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326FE" w14:textId="77777777" w:rsidR="00C5281B" w:rsidRPr="002861F6" w:rsidRDefault="00000000">
      <w:pPr>
        <w:rPr>
          <w:lang w:val="el-GR"/>
        </w:rPr>
      </w:pPr>
      <w:r w:rsidRPr="002861F6">
        <w:rPr>
          <w:lang w:val="el-GR"/>
        </w:rPr>
        <w:t>ΕΛΛΗΝΙΚΗ ΔΗΜΟΚΡΑΤΙΑ</w:t>
      </w:r>
      <w:r w:rsidRPr="002861F6">
        <w:rPr>
          <w:lang w:val="el-GR"/>
        </w:rPr>
        <w:br/>
        <w:t>ΥΠΟΥΡΓΕΙΟ ΠΑΙΔΕΙΑΣ, ΘΡΗΣΚΕΥΜΑΤΩΝ ΚΑΙ ΑΘΛΗΤΙΣΜΟΥ</w:t>
      </w:r>
      <w:r w:rsidRPr="002861F6">
        <w:rPr>
          <w:lang w:val="el-GR"/>
        </w:rPr>
        <w:br/>
        <w:t>ΝΗΠΙΑΓΩΓΕΙΟ ΑΓΙΩΝ ΠΑΡΑΣΚΙΩΝ</w:t>
      </w:r>
    </w:p>
    <w:p w14:paraId="798B8A67" w14:textId="77777777" w:rsidR="00C5281B" w:rsidRPr="002861F6" w:rsidRDefault="00000000">
      <w:pPr>
        <w:rPr>
          <w:lang w:val="el-GR"/>
        </w:rPr>
      </w:pPr>
      <w:r w:rsidRPr="002861F6">
        <w:rPr>
          <w:lang w:val="el-GR"/>
        </w:rPr>
        <w:br/>
        <w:t>ΠΡΟΣ: Τη Διευθύντρια του Νηπιαγωγείου Αγίων Παρασκιών</w:t>
      </w:r>
      <w:r w:rsidRPr="002861F6">
        <w:rPr>
          <w:lang w:val="el-GR"/>
        </w:rPr>
        <w:br/>
      </w:r>
    </w:p>
    <w:p w14:paraId="79499118" w14:textId="77777777" w:rsidR="00C5281B" w:rsidRPr="002861F6" w:rsidRDefault="00000000">
      <w:pPr>
        <w:pStyle w:val="Heading1"/>
        <w:rPr>
          <w:lang w:val="el-GR"/>
        </w:rPr>
      </w:pPr>
      <w:r w:rsidRPr="002861F6">
        <w:rPr>
          <w:lang w:val="el-GR"/>
        </w:rPr>
        <w:t>ΥΠΕΥΘΥΝΗ ΔΗΛΩΣΗ (Ν.1599/1986)</w:t>
      </w:r>
    </w:p>
    <w:p w14:paraId="50E4C9B2" w14:textId="77777777" w:rsidR="002861F6" w:rsidRDefault="00000000">
      <w:pPr>
        <w:rPr>
          <w:lang w:val="el-GR"/>
        </w:rPr>
      </w:pPr>
      <w:r w:rsidRPr="002861F6">
        <w:rPr>
          <w:lang w:val="el-GR"/>
        </w:rPr>
        <w:t>Ο/Η υπογράφων/</w:t>
      </w:r>
      <w:proofErr w:type="spellStart"/>
      <w:r w:rsidRPr="002861F6">
        <w:rPr>
          <w:lang w:val="el-GR"/>
        </w:rPr>
        <w:t>ουσα</w:t>
      </w:r>
      <w:proofErr w:type="spellEnd"/>
      <w:r w:rsidRPr="002861F6">
        <w:rPr>
          <w:lang w:val="el-GR"/>
        </w:rPr>
        <w:t xml:space="preserve"> .................................................................,</w:t>
      </w:r>
      <w:r w:rsidRPr="002861F6">
        <w:rPr>
          <w:lang w:val="el-GR"/>
        </w:rPr>
        <w:br/>
        <w:t>γονέας/κηδεμόνας του/της μαθητή/μαθήτριας .................................................................,</w:t>
      </w:r>
      <w:r w:rsidRPr="002861F6">
        <w:rPr>
          <w:lang w:val="el-GR"/>
        </w:rPr>
        <w:br/>
        <w:t>δηλώνω υπεύθυνα ότι:</w:t>
      </w:r>
      <w:r w:rsidRPr="002861F6">
        <w:rPr>
          <w:lang w:val="el-GR"/>
        </w:rPr>
        <w:br/>
      </w:r>
      <w:r w:rsidRPr="002861F6">
        <w:rPr>
          <w:lang w:val="el-GR"/>
        </w:rPr>
        <w:br/>
        <w:t>☑</w:t>
      </w:r>
      <w:r>
        <w:t>️</w:t>
      </w:r>
      <w:r w:rsidRPr="002861F6">
        <w:rPr>
          <w:lang w:val="el-GR"/>
        </w:rPr>
        <w:t xml:space="preserve"> Συναινώ στη συμμετοχή του/της παιδιού μου στο ευρωπαϊκό πρόγραμμα </w:t>
      </w:r>
      <w:r>
        <w:t>eTwinning</w:t>
      </w:r>
      <w:r w:rsidRPr="002861F6">
        <w:rPr>
          <w:lang w:val="el-GR"/>
        </w:rPr>
        <w:t xml:space="preserve"> με τίτλο «</w:t>
      </w:r>
      <w:r>
        <w:t>Little</w:t>
      </w:r>
      <w:r w:rsidRPr="002861F6">
        <w:rPr>
          <w:lang w:val="el-GR"/>
        </w:rPr>
        <w:t xml:space="preserve"> </w:t>
      </w:r>
      <w:r>
        <w:t>chefs</w:t>
      </w:r>
      <w:r w:rsidRPr="002861F6">
        <w:rPr>
          <w:lang w:val="el-GR"/>
        </w:rPr>
        <w:t xml:space="preserve"> </w:t>
      </w:r>
      <w:r>
        <w:t>big</w:t>
      </w:r>
      <w:r w:rsidRPr="002861F6">
        <w:rPr>
          <w:lang w:val="el-GR"/>
        </w:rPr>
        <w:t xml:space="preserve"> </w:t>
      </w:r>
      <w:r>
        <w:t>math</w:t>
      </w:r>
      <w:r w:rsidRPr="002861F6">
        <w:rPr>
          <w:lang w:val="el-GR"/>
        </w:rPr>
        <w:t>», που θα υλοποιηθεί από το Νηπιαγωγείο Αγίων Παρασκιών.</w:t>
      </w:r>
      <w:r w:rsidRPr="002861F6">
        <w:rPr>
          <w:lang w:val="el-GR"/>
        </w:rPr>
        <w:br/>
      </w:r>
    </w:p>
    <w:p w14:paraId="7C866DBB" w14:textId="5303B933" w:rsidR="002861F6" w:rsidRDefault="00000000">
      <w:pPr>
        <w:rPr>
          <w:lang w:val="el-GR"/>
        </w:rPr>
      </w:pPr>
      <w:r w:rsidRPr="002861F6">
        <w:rPr>
          <w:lang w:val="el-GR"/>
        </w:rPr>
        <w:br/>
        <w:t>☑</w:t>
      </w:r>
      <w:r>
        <w:t>️</w:t>
      </w:r>
      <w:r w:rsidRPr="002861F6">
        <w:rPr>
          <w:lang w:val="el-GR"/>
        </w:rPr>
        <w:t xml:space="preserve"> Επιτρέπω / Δεν επιτρέπω (διαγράψτε ανάλογα) τη λήψη και χρήση φωτογραφιών ή/και βίντεο του παιδιού μου αποκλειστικά για τις ανάγκες προβολής και διάχυσης του προγράμματος, σύμφωνα με την ισχύουσα νομοθεσία περί προσωπικών δεδομένων (</w:t>
      </w:r>
      <w:r>
        <w:t>GDPR</w:t>
      </w:r>
      <w:r w:rsidRPr="002861F6">
        <w:rPr>
          <w:lang w:val="el-GR"/>
        </w:rPr>
        <w:t>).</w:t>
      </w:r>
      <w:r w:rsidRPr="002861F6">
        <w:rPr>
          <w:lang w:val="el-GR"/>
        </w:rPr>
        <w:br/>
      </w:r>
      <w:r w:rsidRPr="002861F6">
        <w:rPr>
          <w:lang w:val="el-GR"/>
        </w:rPr>
        <w:br/>
        <w:t>Γνωρίζω ότι σύμφωνα με το άρθρο 8 του Ν.1599/1986, όποιος δηλώνει ψευδή στοιχεία ή αρνείται να τα προσκομίσει τιμωρείται με τις προβλεπόμενες ποινές.</w:t>
      </w:r>
      <w:r w:rsidRPr="002861F6">
        <w:rPr>
          <w:lang w:val="el-GR"/>
        </w:rPr>
        <w:br/>
      </w:r>
      <w:r w:rsidRPr="002861F6">
        <w:rPr>
          <w:lang w:val="el-GR"/>
        </w:rPr>
        <w:br/>
      </w:r>
      <w:proofErr w:type="spellStart"/>
      <w:r>
        <w:t>Ημερομηνί</w:t>
      </w:r>
      <w:proofErr w:type="spellEnd"/>
      <w:r>
        <w:t>α: ......................</w:t>
      </w:r>
      <w:r>
        <w:br/>
      </w:r>
      <w:r w:rsidR="002861F6">
        <w:rPr>
          <w:lang w:val="el-GR"/>
        </w:rPr>
        <w:t xml:space="preserve">                                                                                                                    </w:t>
      </w:r>
      <w:r>
        <w:t xml:space="preserve">Ο/Η </w:t>
      </w:r>
      <w:proofErr w:type="spellStart"/>
      <w:r>
        <w:t>Δηλών</w:t>
      </w:r>
      <w:proofErr w:type="spellEnd"/>
      <w:r>
        <w:t>/</w:t>
      </w:r>
      <w:proofErr w:type="spellStart"/>
      <w:r>
        <w:t>ούσ</w:t>
      </w:r>
      <w:proofErr w:type="spellEnd"/>
      <w:r>
        <w:t>α:</w:t>
      </w:r>
      <w:r>
        <w:br/>
      </w:r>
      <w:r w:rsidR="002861F6">
        <w:rPr>
          <w:lang w:val="el-GR"/>
        </w:rPr>
        <w:t xml:space="preserve">                                                                                            </w:t>
      </w:r>
    </w:p>
    <w:p w14:paraId="67438F10" w14:textId="77777777" w:rsidR="002861F6" w:rsidRDefault="002861F6">
      <w:pPr>
        <w:rPr>
          <w:lang w:val="el-GR"/>
        </w:rPr>
      </w:pPr>
    </w:p>
    <w:p w14:paraId="16504A6B" w14:textId="6EAD0532" w:rsidR="00C5281B" w:rsidRDefault="002861F6">
      <w:r>
        <w:rPr>
          <w:lang w:val="el-GR"/>
        </w:rPr>
        <w:t xml:space="preserve">                                                                                                                             </w:t>
      </w:r>
      <w:r w:rsidR="00000000">
        <w:t>(Υπ</w:t>
      </w:r>
      <w:proofErr w:type="spellStart"/>
      <w:r w:rsidR="00000000">
        <w:t>ογρ</w:t>
      </w:r>
      <w:proofErr w:type="spellEnd"/>
      <w:r w:rsidR="00000000">
        <w:t>αφή)</w:t>
      </w:r>
    </w:p>
    <w:sectPr w:rsidR="00C5281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1763923">
    <w:abstractNumId w:val="8"/>
  </w:num>
  <w:num w:numId="2" w16cid:durableId="1523592902">
    <w:abstractNumId w:val="6"/>
  </w:num>
  <w:num w:numId="3" w16cid:durableId="1159077708">
    <w:abstractNumId w:val="5"/>
  </w:num>
  <w:num w:numId="4" w16cid:durableId="1724863533">
    <w:abstractNumId w:val="4"/>
  </w:num>
  <w:num w:numId="5" w16cid:durableId="1561402864">
    <w:abstractNumId w:val="7"/>
  </w:num>
  <w:num w:numId="6" w16cid:durableId="1083137603">
    <w:abstractNumId w:val="3"/>
  </w:num>
  <w:num w:numId="7" w16cid:durableId="285160202">
    <w:abstractNumId w:val="2"/>
  </w:num>
  <w:num w:numId="8" w16cid:durableId="1908105508">
    <w:abstractNumId w:val="1"/>
  </w:num>
  <w:num w:numId="9" w16cid:durableId="36032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861F6"/>
    <w:rsid w:val="0029639D"/>
    <w:rsid w:val="00326F90"/>
    <w:rsid w:val="004B62BA"/>
    <w:rsid w:val="00AA1D8D"/>
    <w:rsid w:val="00B47730"/>
    <w:rsid w:val="00C5281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E22B7"/>
  <w14:defaultImageDpi w14:val="300"/>
  <w15:docId w15:val="{6FC9E0CC-E07A-4038-9686-6714B7E0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ΘΕΟΝΥΜΦΗ ΧΟΝΔΡΟΖΟΥΜΑΚΗ</cp:lastModifiedBy>
  <cp:revision>2</cp:revision>
  <dcterms:created xsi:type="dcterms:W3CDTF">2013-12-23T23:15:00Z</dcterms:created>
  <dcterms:modified xsi:type="dcterms:W3CDTF">2025-09-29T17:27:00Z</dcterms:modified>
  <cp:category/>
</cp:coreProperties>
</file>