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AB" w:rsidRPr="003135C5" w:rsidRDefault="00CB10AB" w:rsidP="00CB10AB">
      <w:pPr>
        <w:pStyle w:val="21"/>
        <w:spacing w:before="0" w:line="240" w:lineRule="auto"/>
        <w:ind w:left="-851" w:right="-1141"/>
        <w:jc w:val="both"/>
        <w:rPr>
          <w:rFonts w:cstheme="majorHAnsi"/>
          <w:color w:val="auto"/>
          <w:sz w:val="22"/>
          <w:szCs w:val="22"/>
          <w:lang w:val="el-GR"/>
        </w:rPr>
      </w:pPr>
      <w:r w:rsidRPr="003135C5">
        <w:rPr>
          <w:rFonts w:cstheme="majorHAnsi"/>
          <w:color w:val="auto"/>
          <w:sz w:val="22"/>
          <w:szCs w:val="22"/>
          <w:u w:val="single"/>
          <w:lang w:val="el-GR"/>
        </w:rPr>
        <w:t>ΕΡΩΤΗΣΗ 1:</w:t>
      </w:r>
      <w:r w:rsidRPr="003135C5">
        <w:rPr>
          <w:rFonts w:cstheme="majorHAnsi"/>
          <w:color w:val="auto"/>
          <w:sz w:val="22"/>
          <w:szCs w:val="22"/>
          <w:lang w:val="el-GR"/>
        </w:rPr>
        <w:t xml:space="preserve"> Να χαρακτηρίσετε την κάθε  πρόταση ανάλογα με το περιεχόμενο της με τη λέξη ΣΩΣΤΗ ή ΛΑΘΟΣ.</w:t>
      </w:r>
    </w:p>
    <w:p w:rsidR="00DC4F6A" w:rsidRPr="003135C5" w:rsidRDefault="005A0339" w:rsidP="00CB10AB">
      <w:pPr>
        <w:pStyle w:val="21"/>
        <w:spacing w:before="0"/>
        <w:ind w:left="-851" w:right="-1141"/>
        <w:rPr>
          <w:rFonts w:ascii="Calibri" w:hAnsi="Calibri" w:cs="Calibri"/>
          <w:b w:val="0"/>
          <w:color w:val="auto"/>
          <w:sz w:val="24"/>
          <w:szCs w:val="24"/>
          <w:lang w:val="el-GR"/>
        </w:rPr>
      </w:pPr>
      <w:r w:rsidRPr="002F4258">
        <w:rPr>
          <w:rFonts w:ascii="Calibri" w:hAnsi="Calibri" w:cs="Calibri"/>
          <w:color w:val="auto"/>
          <w:sz w:val="24"/>
          <w:szCs w:val="24"/>
          <w:lang w:val="el-GR"/>
        </w:rPr>
        <w:t>1</w:t>
      </w:r>
      <w:r w:rsidRPr="003135C5">
        <w:rPr>
          <w:rFonts w:ascii="Calibri" w:hAnsi="Calibri" w:cs="Calibri"/>
          <w:b w:val="0"/>
          <w:color w:val="auto"/>
          <w:sz w:val="24"/>
          <w:szCs w:val="24"/>
          <w:lang w:val="el-GR"/>
        </w:rPr>
        <w:t>. Η μαζική επικοινωνία γίνεται πάντα από έναν πομπό προς έναν μόνο δέκτη.</w:t>
      </w:r>
    </w:p>
    <w:p w:rsidR="00DC4F6A" w:rsidRPr="00CB10AB" w:rsidRDefault="005A0339" w:rsidP="00CB10AB">
      <w:pPr>
        <w:pStyle w:val="a"/>
        <w:numPr>
          <w:ilvl w:val="0"/>
          <w:numId w:val="0"/>
        </w:numPr>
        <w:ind w:left="-851" w:right="-1141"/>
        <w:rPr>
          <w:rFonts w:asciiTheme="majorHAnsi" w:hAnsiTheme="majorHAnsi" w:cstheme="majorHAnsi"/>
          <w:lang w:val="el-GR"/>
        </w:rPr>
      </w:pPr>
      <w:r w:rsidRPr="002F4258">
        <w:rPr>
          <w:rFonts w:asciiTheme="majorHAnsi" w:hAnsiTheme="majorHAnsi" w:cstheme="majorHAnsi"/>
          <w:b/>
          <w:lang w:val="el-GR"/>
        </w:rPr>
        <w:t>2</w:t>
      </w:r>
      <w:r w:rsidRPr="00CB10AB">
        <w:rPr>
          <w:rFonts w:asciiTheme="majorHAnsi" w:hAnsiTheme="majorHAnsi" w:cstheme="majorHAnsi"/>
          <w:lang w:val="el-GR"/>
        </w:rPr>
        <w:t xml:space="preserve">. Τα μέσα μαζικής επικοινωνίας συμβάλλουν </w:t>
      </w:r>
      <w:r w:rsidRPr="00CB10AB">
        <w:rPr>
          <w:rFonts w:asciiTheme="majorHAnsi" w:hAnsiTheme="majorHAnsi" w:cstheme="majorHAnsi"/>
          <w:lang w:val="el-GR"/>
        </w:rPr>
        <w:t>στην ενημέρωση και τη γνώση των ανθρώπων.</w:t>
      </w:r>
    </w:p>
    <w:p w:rsidR="00DC4F6A" w:rsidRPr="00CB10AB" w:rsidRDefault="005A0339" w:rsidP="00CB10AB">
      <w:pPr>
        <w:pStyle w:val="a"/>
        <w:numPr>
          <w:ilvl w:val="0"/>
          <w:numId w:val="0"/>
        </w:numPr>
        <w:ind w:left="360" w:right="-1141" w:hanging="1211"/>
        <w:rPr>
          <w:rFonts w:asciiTheme="majorHAnsi" w:hAnsiTheme="majorHAnsi" w:cstheme="majorHAnsi"/>
          <w:lang w:val="el-GR"/>
        </w:rPr>
      </w:pPr>
      <w:r w:rsidRPr="002F4258">
        <w:rPr>
          <w:rFonts w:asciiTheme="majorHAnsi" w:hAnsiTheme="majorHAnsi" w:cstheme="majorHAnsi"/>
          <w:b/>
          <w:lang w:val="el-GR"/>
        </w:rPr>
        <w:t>3</w:t>
      </w:r>
      <w:r w:rsidRPr="00CB10AB">
        <w:rPr>
          <w:rFonts w:asciiTheme="majorHAnsi" w:hAnsiTheme="majorHAnsi" w:cstheme="majorHAnsi"/>
          <w:lang w:val="el-GR"/>
        </w:rPr>
        <w:t>. Η τηλεόραση και το διαδίκτυο είναι παραδείγματα μέσων μαζικής επικοινωνίας.</w:t>
      </w:r>
    </w:p>
    <w:p w:rsidR="00DC4F6A" w:rsidRPr="00CB10AB" w:rsidRDefault="005A0339" w:rsidP="00CB10AB">
      <w:pPr>
        <w:pStyle w:val="a"/>
        <w:numPr>
          <w:ilvl w:val="0"/>
          <w:numId w:val="0"/>
        </w:numPr>
        <w:ind w:left="-851" w:right="-1141"/>
        <w:rPr>
          <w:rFonts w:asciiTheme="majorHAnsi" w:hAnsiTheme="majorHAnsi" w:cstheme="majorHAnsi"/>
          <w:lang w:val="el-GR"/>
        </w:rPr>
      </w:pPr>
      <w:r w:rsidRPr="002F4258">
        <w:rPr>
          <w:rFonts w:asciiTheme="majorHAnsi" w:hAnsiTheme="majorHAnsi" w:cstheme="majorHAnsi"/>
          <w:b/>
          <w:lang w:val="el-GR"/>
        </w:rPr>
        <w:t>4.</w:t>
      </w:r>
      <w:r w:rsidRPr="00CB10AB">
        <w:rPr>
          <w:rFonts w:asciiTheme="majorHAnsi" w:hAnsiTheme="majorHAnsi" w:cstheme="majorHAnsi"/>
          <w:lang w:val="el-GR"/>
        </w:rPr>
        <w:t xml:space="preserve"> Η μαζική επικοινωνία δεν επηρεάζει καθόλου τις αξίες και τις συνήθειες των ανθρώπων.</w:t>
      </w:r>
    </w:p>
    <w:p w:rsidR="00DC4F6A" w:rsidRPr="00CB10AB" w:rsidRDefault="005A0339" w:rsidP="00CB10AB">
      <w:pPr>
        <w:pStyle w:val="a"/>
        <w:numPr>
          <w:ilvl w:val="0"/>
          <w:numId w:val="0"/>
        </w:numPr>
        <w:ind w:left="-851" w:right="-1141"/>
        <w:rPr>
          <w:rFonts w:asciiTheme="majorHAnsi" w:hAnsiTheme="majorHAnsi" w:cstheme="majorHAnsi"/>
          <w:lang w:val="el-GR"/>
        </w:rPr>
      </w:pPr>
      <w:r w:rsidRPr="002F4258">
        <w:rPr>
          <w:rFonts w:asciiTheme="majorHAnsi" w:hAnsiTheme="majorHAnsi" w:cstheme="majorHAnsi"/>
          <w:b/>
          <w:lang w:val="el-GR"/>
        </w:rPr>
        <w:t>5</w:t>
      </w:r>
      <w:r w:rsidRPr="00CB10AB">
        <w:rPr>
          <w:rFonts w:asciiTheme="majorHAnsi" w:hAnsiTheme="majorHAnsi" w:cstheme="majorHAnsi"/>
          <w:lang w:val="el-GR"/>
        </w:rPr>
        <w:t>. Η υπερβολική χρήση των μέσων μπορεί να προκα</w:t>
      </w:r>
      <w:r w:rsidRPr="00CB10AB">
        <w:rPr>
          <w:rFonts w:asciiTheme="majorHAnsi" w:hAnsiTheme="majorHAnsi" w:cstheme="majorHAnsi"/>
          <w:lang w:val="el-GR"/>
        </w:rPr>
        <w:t>λέσει προβλήματα στην υγεία.</w:t>
      </w:r>
    </w:p>
    <w:p w:rsidR="00DC4F6A" w:rsidRPr="003135C5" w:rsidRDefault="003135C5" w:rsidP="00CB10AB">
      <w:pPr>
        <w:pStyle w:val="21"/>
        <w:ind w:left="-851" w:right="-1141"/>
        <w:rPr>
          <w:rFonts w:cstheme="majorHAnsi"/>
          <w:color w:val="auto"/>
          <w:sz w:val="22"/>
          <w:szCs w:val="22"/>
          <w:lang w:val="el-GR"/>
        </w:rPr>
      </w:pPr>
      <w:r w:rsidRPr="003135C5">
        <w:rPr>
          <w:rFonts w:cstheme="majorHAnsi"/>
          <w:color w:val="auto"/>
          <w:sz w:val="22"/>
          <w:szCs w:val="22"/>
          <w:u w:val="single"/>
          <w:lang w:val="el-GR"/>
        </w:rPr>
        <w:t>ΕΡΩΤΗΣΗ 2:</w:t>
      </w:r>
      <w:r>
        <w:rPr>
          <w:rFonts w:cstheme="majorHAnsi"/>
          <w:color w:val="auto"/>
          <w:sz w:val="22"/>
          <w:szCs w:val="22"/>
          <w:lang w:val="el-GR"/>
        </w:rPr>
        <w:t xml:space="preserve"> </w:t>
      </w:r>
      <w:r w:rsidR="00CB10AB" w:rsidRPr="003135C5">
        <w:rPr>
          <w:rFonts w:cstheme="majorHAnsi"/>
          <w:color w:val="auto"/>
          <w:sz w:val="22"/>
          <w:szCs w:val="22"/>
          <w:lang w:val="el-GR"/>
        </w:rPr>
        <w:t>Να επιλέξετε τη σωστή απάντηση.</w:t>
      </w:r>
    </w:p>
    <w:p w:rsidR="00DC4F6A" w:rsidRPr="00CB10AB" w:rsidRDefault="005A0339" w:rsidP="00CB10AB">
      <w:pPr>
        <w:spacing w:after="0" w:line="240" w:lineRule="auto"/>
        <w:ind w:left="-851" w:right="-1141"/>
        <w:rPr>
          <w:rFonts w:asciiTheme="majorHAnsi" w:hAnsiTheme="majorHAnsi" w:cstheme="majorHAnsi"/>
          <w:b/>
          <w:u w:val="single"/>
          <w:lang w:val="el-GR"/>
        </w:rPr>
      </w:pPr>
      <w:r w:rsidRPr="00CB10AB">
        <w:rPr>
          <w:rFonts w:asciiTheme="majorHAnsi" w:hAnsiTheme="majorHAnsi" w:cstheme="majorHAnsi"/>
          <w:b/>
          <w:u w:val="single"/>
          <w:lang w:val="el-GR"/>
        </w:rPr>
        <w:t>1. Η μαζική επικοινωνία είναι η επικοινωνία όπου:</w:t>
      </w:r>
    </w:p>
    <w:p w:rsidR="00DC4F6A" w:rsidRPr="00CB10AB" w:rsidRDefault="005A0339" w:rsidP="00CB10AB">
      <w:pPr>
        <w:pStyle w:val="a0"/>
        <w:numPr>
          <w:ilvl w:val="0"/>
          <w:numId w:val="0"/>
        </w:numPr>
        <w:spacing w:after="0" w:line="240" w:lineRule="auto"/>
        <w:ind w:left="-851" w:right="-1141"/>
        <w:rPr>
          <w:rFonts w:asciiTheme="majorHAnsi" w:hAnsiTheme="majorHAnsi" w:cstheme="majorHAnsi"/>
          <w:lang w:val="el-GR"/>
        </w:rPr>
      </w:pPr>
      <w:r w:rsidRPr="002F4258">
        <w:rPr>
          <w:rFonts w:asciiTheme="majorHAnsi" w:hAnsiTheme="majorHAnsi" w:cstheme="majorHAnsi"/>
          <w:b/>
          <w:lang w:val="el-GR"/>
        </w:rPr>
        <w:t>α</w:t>
      </w:r>
      <w:r w:rsidRPr="00CB10AB">
        <w:rPr>
          <w:rFonts w:asciiTheme="majorHAnsi" w:hAnsiTheme="majorHAnsi" w:cstheme="majorHAnsi"/>
          <w:lang w:val="el-GR"/>
        </w:rPr>
        <w:t>. Ένας δέκτης στέλνει μήνυμα σε πολλούς πομπούς</w:t>
      </w:r>
      <w:r w:rsidR="00CB10AB" w:rsidRPr="00CB10AB">
        <w:rPr>
          <w:rFonts w:asciiTheme="majorHAnsi" w:hAnsiTheme="majorHAnsi" w:cstheme="majorHAnsi"/>
          <w:lang w:val="el-GR"/>
        </w:rPr>
        <w:t xml:space="preserve">,       </w:t>
      </w:r>
      <w:r w:rsidRPr="002F4258">
        <w:rPr>
          <w:rFonts w:asciiTheme="majorHAnsi" w:hAnsiTheme="majorHAnsi" w:cstheme="majorHAnsi"/>
          <w:b/>
          <w:lang w:val="el-GR"/>
        </w:rPr>
        <w:t>β.</w:t>
      </w:r>
      <w:r w:rsidRPr="00CB10AB">
        <w:rPr>
          <w:rFonts w:asciiTheme="majorHAnsi" w:hAnsiTheme="majorHAnsi" w:cstheme="majorHAnsi"/>
          <w:lang w:val="el-GR"/>
        </w:rPr>
        <w:t xml:space="preserve"> Πολλοί πομποί μιλούν σε έναν δέκτη</w:t>
      </w:r>
      <w:r w:rsidR="00CB10AB" w:rsidRPr="00CB10AB">
        <w:rPr>
          <w:rFonts w:asciiTheme="majorHAnsi" w:hAnsiTheme="majorHAnsi" w:cstheme="majorHAnsi"/>
          <w:lang w:val="el-GR"/>
        </w:rPr>
        <w:t>,</w:t>
      </w:r>
    </w:p>
    <w:p w:rsidR="00DC4F6A" w:rsidRPr="00CB10AB" w:rsidRDefault="005A0339" w:rsidP="00CB10AB">
      <w:pPr>
        <w:pStyle w:val="a0"/>
        <w:numPr>
          <w:ilvl w:val="0"/>
          <w:numId w:val="0"/>
        </w:numPr>
        <w:spacing w:after="0" w:line="240" w:lineRule="auto"/>
        <w:ind w:left="-851" w:right="-1141"/>
        <w:rPr>
          <w:rFonts w:asciiTheme="majorHAnsi" w:hAnsiTheme="majorHAnsi" w:cstheme="majorHAnsi"/>
          <w:lang w:val="el-GR"/>
        </w:rPr>
      </w:pPr>
      <w:r w:rsidRPr="002F4258">
        <w:rPr>
          <w:rFonts w:asciiTheme="majorHAnsi" w:hAnsiTheme="majorHAnsi" w:cstheme="majorHAnsi"/>
          <w:b/>
          <w:lang w:val="el-GR"/>
        </w:rPr>
        <w:t>γ.</w:t>
      </w:r>
      <w:r w:rsidRPr="00CB10AB">
        <w:rPr>
          <w:rFonts w:asciiTheme="majorHAnsi" w:hAnsiTheme="majorHAnsi" w:cstheme="majorHAnsi"/>
          <w:lang w:val="el-GR"/>
        </w:rPr>
        <w:t xml:space="preserve"> Ένας πομπός στέλνει μήνυμα σε πολλούς δέκτες</w:t>
      </w:r>
      <w:r w:rsidR="00CB10AB" w:rsidRPr="00CB10AB">
        <w:rPr>
          <w:rFonts w:asciiTheme="majorHAnsi" w:hAnsiTheme="majorHAnsi" w:cstheme="majorHAnsi"/>
          <w:lang w:val="el-GR"/>
        </w:rPr>
        <w:t xml:space="preserve">,          </w:t>
      </w:r>
      <w:r w:rsidRPr="002F4258">
        <w:rPr>
          <w:rFonts w:asciiTheme="majorHAnsi" w:hAnsiTheme="majorHAnsi" w:cstheme="majorHAnsi"/>
          <w:b/>
          <w:lang w:val="el-GR"/>
        </w:rPr>
        <w:t>δ.</w:t>
      </w:r>
      <w:r w:rsidRPr="00CB10AB">
        <w:rPr>
          <w:rFonts w:asciiTheme="majorHAnsi" w:hAnsiTheme="majorHAnsi" w:cstheme="majorHAnsi"/>
          <w:lang w:val="el-GR"/>
        </w:rPr>
        <w:t xml:space="preserve"> Δύο φίλοι μ</w:t>
      </w:r>
      <w:r w:rsidRPr="00CB10AB">
        <w:rPr>
          <w:rFonts w:asciiTheme="majorHAnsi" w:hAnsiTheme="majorHAnsi" w:cstheme="majorHAnsi"/>
          <w:lang w:val="el-GR"/>
        </w:rPr>
        <w:t xml:space="preserve">ιλούν μεταξύ </w:t>
      </w:r>
      <w:r w:rsidR="00CB10AB" w:rsidRPr="00CB10AB">
        <w:rPr>
          <w:rFonts w:asciiTheme="majorHAnsi" w:hAnsiTheme="majorHAnsi" w:cstheme="majorHAnsi"/>
          <w:lang w:val="el-GR"/>
        </w:rPr>
        <w:t>τους.</w:t>
      </w:r>
    </w:p>
    <w:p w:rsidR="00DC4F6A" w:rsidRPr="00CB10AB" w:rsidRDefault="005A0339" w:rsidP="00CB10AB">
      <w:pPr>
        <w:spacing w:after="0" w:line="240" w:lineRule="auto"/>
        <w:ind w:left="-851" w:right="-1141"/>
        <w:rPr>
          <w:rFonts w:asciiTheme="majorHAnsi" w:hAnsiTheme="majorHAnsi" w:cstheme="majorHAnsi"/>
          <w:b/>
          <w:u w:val="single"/>
          <w:lang w:val="el-GR"/>
        </w:rPr>
      </w:pPr>
      <w:r w:rsidRPr="00CB10AB">
        <w:rPr>
          <w:rFonts w:asciiTheme="majorHAnsi" w:hAnsiTheme="majorHAnsi" w:cstheme="majorHAnsi"/>
          <w:b/>
          <w:u w:val="single"/>
          <w:lang w:val="el-GR"/>
        </w:rPr>
        <w:t>2. Παράδειγμα μαζικής επικοινωνίας είναι:</w:t>
      </w:r>
    </w:p>
    <w:p w:rsidR="00DC4F6A" w:rsidRPr="00CB10AB" w:rsidRDefault="005A0339" w:rsidP="00CB10AB">
      <w:pPr>
        <w:pStyle w:val="a0"/>
        <w:numPr>
          <w:ilvl w:val="0"/>
          <w:numId w:val="0"/>
        </w:numPr>
        <w:spacing w:after="0" w:line="240" w:lineRule="auto"/>
        <w:ind w:left="-851" w:right="-1141"/>
        <w:rPr>
          <w:rFonts w:asciiTheme="majorHAnsi" w:hAnsiTheme="majorHAnsi" w:cstheme="majorHAnsi"/>
          <w:lang w:val="el-GR"/>
        </w:rPr>
      </w:pPr>
      <w:r w:rsidRPr="002F4258">
        <w:rPr>
          <w:rFonts w:asciiTheme="majorHAnsi" w:hAnsiTheme="majorHAnsi" w:cstheme="majorHAnsi"/>
          <w:b/>
          <w:lang w:val="el-GR"/>
        </w:rPr>
        <w:t>α.</w:t>
      </w:r>
      <w:r w:rsidRPr="00CB10AB">
        <w:rPr>
          <w:rFonts w:asciiTheme="majorHAnsi" w:hAnsiTheme="majorHAnsi" w:cstheme="majorHAnsi"/>
          <w:lang w:val="el-GR"/>
        </w:rPr>
        <w:t xml:space="preserve"> Μια τηλεφωνική συνομιλία</w:t>
      </w:r>
      <w:r w:rsidR="00CB10AB" w:rsidRPr="00CB10AB">
        <w:rPr>
          <w:rFonts w:asciiTheme="majorHAnsi" w:hAnsiTheme="majorHAnsi" w:cstheme="majorHAnsi"/>
          <w:lang w:val="el-GR"/>
        </w:rPr>
        <w:t xml:space="preserve">,                          </w:t>
      </w:r>
      <w:r w:rsidR="001928C3">
        <w:rPr>
          <w:rFonts w:asciiTheme="majorHAnsi" w:hAnsiTheme="majorHAnsi" w:cstheme="majorHAnsi"/>
          <w:lang w:val="el-GR"/>
        </w:rPr>
        <w:t xml:space="preserve">                  </w:t>
      </w:r>
      <w:r w:rsidR="00CB10AB" w:rsidRPr="00CB10AB">
        <w:rPr>
          <w:rFonts w:asciiTheme="majorHAnsi" w:hAnsiTheme="majorHAnsi" w:cstheme="majorHAnsi"/>
          <w:lang w:val="el-GR"/>
        </w:rPr>
        <w:t xml:space="preserve">    </w:t>
      </w:r>
      <w:r w:rsidRPr="002F4258">
        <w:rPr>
          <w:rFonts w:asciiTheme="majorHAnsi" w:hAnsiTheme="majorHAnsi" w:cstheme="majorHAnsi"/>
          <w:b/>
          <w:lang w:val="el-GR"/>
        </w:rPr>
        <w:t>β.</w:t>
      </w:r>
      <w:r w:rsidRPr="00CB10AB">
        <w:rPr>
          <w:rFonts w:asciiTheme="majorHAnsi" w:hAnsiTheme="majorHAnsi" w:cstheme="majorHAnsi"/>
          <w:lang w:val="el-GR"/>
        </w:rPr>
        <w:t xml:space="preserve"> Ένα μήνυμα στο κινητό</w:t>
      </w:r>
      <w:r w:rsidR="00CB10AB" w:rsidRPr="00CB10AB">
        <w:rPr>
          <w:rFonts w:asciiTheme="majorHAnsi" w:hAnsiTheme="majorHAnsi" w:cstheme="majorHAnsi"/>
          <w:lang w:val="el-GR"/>
        </w:rPr>
        <w:t>,</w:t>
      </w:r>
    </w:p>
    <w:p w:rsidR="00DC4F6A" w:rsidRPr="00CB10AB" w:rsidRDefault="005A0339" w:rsidP="00CB10AB">
      <w:pPr>
        <w:pStyle w:val="a0"/>
        <w:numPr>
          <w:ilvl w:val="0"/>
          <w:numId w:val="0"/>
        </w:numPr>
        <w:spacing w:after="0" w:line="240" w:lineRule="auto"/>
        <w:ind w:left="-851" w:right="-1141"/>
        <w:rPr>
          <w:rFonts w:asciiTheme="majorHAnsi" w:hAnsiTheme="majorHAnsi" w:cstheme="majorHAnsi"/>
          <w:lang w:val="el-GR"/>
        </w:rPr>
      </w:pPr>
      <w:r w:rsidRPr="002F4258">
        <w:rPr>
          <w:rFonts w:asciiTheme="majorHAnsi" w:hAnsiTheme="majorHAnsi" w:cstheme="majorHAnsi"/>
          <w:b/>
          <w:lang w:val="el-GR"/>
        </w:rPr>
        <w:t>γ</w:t>
      </w:r>
      <w:r w:rsidRPr="00CB10AB">
        <w:rPr>
          <w:rFonts w:asciiTheme="majorHAnsi" w:hAnsiTheme="majorHAnsi" w:cstheme="majorHAnsi"/>
          <w:lang w:val="el-GR"/>
        </w:rPr>
        <w:t>. Ένα δελτίο ειδήσεων στην τηλεόραση</w:t>
      </w:r>
      <w:r w:rsidR="00CB10AB" w:rsidRPr="00CB10AB">
        <w:rPr>
          <w:rFonts w:asciiTheme="majorHAnsi" w:hAnsiTheme="majorHAnsi" w:cstheme="majorHAnsi"/>
          <w:lang w:val="el-GR"/>
        </w:rPr>
        <w:t xml:space="preserve">,    </w:t>
      </w:r>
      <w:r w:rsidR="002F4258">
        <w:rPr>
          <w:rFonts w:asciiTheme="majorHAnsi" w:hAnsiTheme="majorHAnsi" w:cstheme="majorHAnsi"/>
          <w:lang w:val="el-GR"/>
        </w:rPr>
        <w:t xml:space="preserve">   </w:t>
      </w:r>
      <w:r w:rsidR="00CB10AB" w:rsidRPr="00CB10AB">
        <w:rPr>
          <w:rFonts w:asciiTheme="majorHAnsi" w:hAnsiTheme="majorHAnsi" w:cstheme="majorHAnsi"/>
          <w:lang w:val="el-GR"/>
        </w:rPr>
        <w:t xml:space="preserve">   </w:t>
      </w:r>
      <w:r w:rsidR="001928C3">
        <w:rPr>
          <w:rFonts w:asciiTheme="majorHAnsi" w:hAnsiTheme="majorHAnsi" w:cstheme="majorHAnsi"/>
          <w:lang w:val="el-GR"/>
        </w:rPr>
        <w:t xml:space="preserve">                  </w:t>
      </w:r>
      <w:r w:rsidR="00CB10AB" w:rsidRPr="00CB10AB">
        <w:rPr>
          <w:rFonts w:asciiTheme="majorHAnsi" w:hAnsiTheme="majorHAnsi" w:cstheme="majorHAnsi"/>
          <w:lang w:val="el-GR"/>
        </w:rPr>
        <w:t xml:space="preserve">  </w:t>
      </w:r>
      <w:r w:rsidRPr="002F4258">
        <w:rPr>
          <w:rFonts w:asciiTheme="majorHAnsi" w:hAnsiTheme="majorHAnsi" w:cstheme="majorHAnsi"/>
          <w:b/>
          <w:lang w:val="el-GR"/>
        </w:rPr>
        <w:t>δ.</w:t>
      </w:r>
      <w:r w:rsidRPr="00CB10AB">
        <w:rPr>
          <w:rFonts w:asciiTheme="majorHAnsi" w:hAnsiTheme="majorHAnsi" w:cstheme="majorHAnsi"/>
          <w:lang w:val="el-GR"/>
        </w:rPr>
        <w:t xml:space="preserve"> Μια ιδιωτική συζήτηση</w:t>
      </w:r>
    </w:p>
    <w:p w:rsidR="00DC4F6A" w:rsidRPr="00CB10AB" w:rsidRDefault="005A0339" w:rsidP="00CB10AB">
      <w:pPr>
        <w:spacing w:after="0" w:line="240" w:lineRule="auto"/>
        <w:ind w:left="-851" w:right="-1141"/>
        <w:rPr>
          <w:rFonts w:asciiTheme="majorHAnsi" w:hAnsiTheme="majorHAnsi" w:cstheme="majorHAnsi"/>
          <w:b/>
          <w:u w:val="single"/>
          <w:lang w:val="el-GR"/>
        </w:rPr>
      </w:pPr>
      <w:r w:rsidRPr="00CB10AB">
        <w:rPr>
          <w:rFonts w:asciiTheme="majorHAnsi" w:hAnsiTheme="majorHAnsi" w:cstheme="majorHAnsi"/>
          <w:b/>
          <w:u w:val="single"/>
          <w:lang w:val="el-GR"/>
        </w:rPr>
        <w:t>3. Ποιο από τα παρακάτω είναι πλεονέκτημα των Μ.Μ.Ε.;</w:t>
      </w:r>
    </w:p>
    <w:p w:rsidR="00DC4F6A" w:rsidRPr="00CB10AB" w:rsidRDefault="005A0339" w:rsidP="00CB10AB">
      <w:pPr>
        <w:pStyle w:val="a0"/>
        <w:numPr>
          <w:ilvl w:val="0"/>
          <w:numId w:val="0"/>
        </w:numPr>
        <w:spacing w:after="0" w:line="240" w:lineRule="auto"/>
        <w:ind w:left="-851" w:right="-1141"/>
        <w:rPr>
          <w:rFonts w:asciiTheme="majorHAnsi" w:hAnsiTheme="majorHAnsi" w:cstheme="majorHAnsi"/>
          <w:lang w:val="el-GR"/>
        </w:rPr>
      </w:pPr>
      <w:r w:rsidRPr="002F4258">
        <w:rPr>
          <w:rFonts w:asciiTheme="majorHAnsi" w:hAnsiTheme="majorHAnsi" w:cstheme="majorHAnsi"/>
          <w:b/>
          <w:lang w:val="el-GR"/>
        </w:rPr>
        <w:t>α.</w:t>
      </w:r>
      <w:r w:rsidRPr="00CB10AB">
        <w:rPr>
          <w:rFonts w:asciiTheme="majorHAnsi" w:hAnsiTheme="majorHAnsi" w:cstheme="majorHAnsi"/>
          <w:lang w:val="el-GR"/>
        </w:rPr>
        <w:t xml:space="preserve"> Παραπληροφόρηση</w:t>
      </w:r>
      <w:r w:rsidR="00CB10AB" w:rsidRPr="00CB10AB">
        <w:rPr>
          <w:rFonts w:asciiTheme="majorHAnsi" w:hAnsiTheme="majorHAnsi" w:cstheme="majorHAnsi"/>
          <w:lang w:val="el-GR"/>
        </w:rPr>
        <w:t xml:space="preserve">,                           </w:t>
      </w:r>
      <w:r w:rsidRPr="002F4258">
        <w:rPr>
          <w:rFonts w:asciiTheme="majorHAnsi" w:hAnsiTheme="majorHAnsi" w:cstheme="majorHAnsi"/>
          <w:b/>
          <w:lang w:val="el-GR"/>
        </w:rPr>
        <w:t>β.</w:t>
      </w:r>
      <w:r w:rsidRPr="00CB10AB">
        <w:rPr>
          <w:rFonts w:asciiTheme="majorHAnsi" w:hAnsiTheme="majorHAnsi" w:cstheme="majorHAnsi"/>
          <w:lang w:val="el-GR"/>
        </w:rPr>
        <w:t xml:space="preserve"> Ενημ</w:t>
      </w:r>
      <w:r w:rsidRPr="00CB10AB">
        <w:rPr>
          <w:rFonts w:asciiTheme="majorHAnsi" w:hAnsiTheme="majorHAnsi" w:cstheme="majorHAnsi"/>
          <w:lang w:val="el-GR"/>
        </w:rPr>
        <w:t>έρωση και γνώση</w:t>
      </w:r>
      <w:r w:rsidR="00CB10AB" w:rsidRPr="00CB10AB">
        <w:rPr>
          <w:rFonts w:asciiTheme="majorHAnsi" w:hAnsiTheme="majorHAnsi" w:cstheme="majorHAnsi"/>
          <w:lang w:val="el-GR"/>
        </w:rPr>
        <w:t xml:space="preserve">,            </w:t>
      </w:r>
      <w:r w:rsidRPr="002F4258">
        <w:rPr>
          <w:rFonts w:asciiTheme="majorHAnsi" w:hAnsiTheme="majorHAnsi" w:cstheme="majorHAnsi"/>
          <w:b/>
          <w:lang w:val="el-GR"/>
        </w:rPr>
        <w:t>γ.</w:t>
      </w:r>
      <w:r w:rsidRPr="00CB10AB">
        <w:rPr>
          <w:rFonts w:asciiTheme="majorHAnsi" w:hAnsiTheme="majorHAnsi" w:cstheme="majorHAnsi"/>
          <w:lang w:val="el-GR"/>
        </w:rPr>
        <w:t xml:space="preserve"> Υπερκατανάλωση</w:t>
      </w:r>
      <w:r w:rsidR="00CB10AB" w:rsidRPr="00CB10AB">
        <w:rPr>
          <w:rFonts w:asciiTheme="majorHAnsi" w:hAnsiTheme="majorHAnsi" w:cstheme="majorHAnsi"/>
          <w:lang w:val="el-GR"/>
        </w:rPr>
        <w:t xml:space="preserve">,   </w:t>
      </w:r>
      <w:r w:rsidRPr="002F4258">
        <w:rPr>
          <w:rFonts w:asciiTheme="majorHAnsi" w:hAnsiTheme="majorHAnsi" w:cstheme="majorHAnsi"/>
          <w:b/>
          <w:lang w:val="el-GR"/>
        </w:rPr>
        <w:t>δ.</w:t>
      </w:r>
      <w:r w:rsidRPr="00CB10AB">
        <w:rPr>
          <w:rFonts w:asciiTheme="majorHAnsi" w:hAnsiTheme="majorHAnsi" w:cstheme="majorHAnsi"/>
          <w:lang w:val="el-GR"/>
        </w:rPr>
        <w:t xml:space="preserve"> Απομόνωση</w:t>
      </w:r>
      <w:r w:rsidR="00CB10AB" w:rsidRPr="00CB10AB">
        <w:rPr>
          <w:rFonts w:asciiTheme="majorHAnsi" w:hAnsiTheme="majorHAnsi" w:cstheme="majorHAnsi"/>
          <w:lang w:val="el-GR"/>
        </w:rPr>
        <w:t>.</w:t>
      </w:r>
    </w:p>
    <w:p w:rsidR="00DC4F6A" w:rsidRPr="00CB10AB" w:rsidRDefault="005A0339" w:rsidP="00CB10AB">
      <w:pPr>
        <w:spacing w:after="0" w:line="240" w:lineRule="auto"/>
        <w:ind w:left="-851" w:right="-1141"/>
        <w:rPr>
          <w:rFonts w:asciiTheme="majorHAnsi" w:hAnsiTheme="majorHAnsi" w:cstheme="majorHAnsi"/>
          <w:b/>
          <w:u w:val="single"/>
          <w:lang w:val="el-GR"/>
        </w:rPr>
      </w:pPr>
      <w:r w:rsidRPr="00CB10AB">
        <w:rPr>
          <w:rFonts w:asciiTheme="majorHAnsi" w:hAnsiTheme="majorHAnsi" w:cstheme="majorHAnsi"/>
          <w:b/>
          <w:u w:val="single"/>
          <w:lang w:val="el-GR"/>
        </w:rPr>
        <w:t>4. Ποιο είναι μειονέκτημα της μαζικής επικοινωνίας;</w:t>
      </w:r>
    </w:p>
    <w:p w:rsidR="00DC4F6A" w:rsidRPr="00CB10AB" w:rsidRDefault="005A0339" w:rsidP="00CB10AB">
      <w:pPr>
        <w:pStyle w:val="a0"/>
        <w:numPr>
          <w:ilvl w:val="0"/>
          <w:numId w:val="0"/>
        </w:numPr>
        <w:spacing w:after="0" w:line="240" w:lineRule="auto"/>
        <w:ind w:left="-851" w:right="-1141"/>
        <w:rPr>
          <w:rFonts w:asciiTheme="majorHAnsi" w:hAnsiTheme="majorHAnsi" w:cstheme="majorHAnsi"/>
          <w:lang w:val="el-GR"/>
        </w:rPr>
      </w:pPr>
      <w:r w:rsidRPr="002F4258">
        <w:rPr>
          <w:rFonts w:asciiTheme="majorHAnsi" w:hAnsiTheme="majorHAnsi" w:cstheme="majorHAnsi"/>
          <w:b/>
          <w:lang w:val="el-GR"/>
        </w:rPr>
        <w:t>α.</w:t>
      </w:r>
      <w:r w:rsidRPr="00CB10AB">
        <w:rPr>
          <w:rFonts w:asciiTheme="majorHAnsi" w:hAnsiTheme="majorHAnsi" w:cstheme="majorHAnsi"/>
          <w:lang w:val="el-GR"/>
        </w:rPr>
        <w:t xml:space="preserve"> Διάδοση της γνώσης</w:t>
      </w:r>
      <w:r w:rsidR="00CB10AB" w:rsidRPr="00CB10AB">
        <w:rPr>
          <w:rFonts w:asciiTheme="majorHAnsi" w:hAnsiTheme="majorHAnsi" w:cstheme="majorHAnsi"/>
          <w:lang w:val="el-GR"/>
        </w:rPr>
        <w:t xml:space="preserve">,                                                              </w:t>
      </w:r>
      <w:r w:rsidRPr="002F4258">
        <w:rPr>
          <w:rFonts w:asciiTheme="majorHAnsi" w:hAnsiTheme="majorHAnsi" w:cstheme="majorHAnsi"/>
          <w:b/>
          <w:lang w:val="el-GR"/>
        </w:rPr>
        <w:t>β</w:t>
      </w:r>
      <w:r w:rsidRPr="00CB10AB">
        <w:rPr>
          <w:rFonts w:asciiTheme="majorHAnsi" w:hAnsiTheme="majorHAnsi" w:cstheme="majorHAnsi"/>
          <w:lang w:val="el-GR"/>
        </w:rPr>
        <w:t>. Ευκολία στην επικοινωνία</w:t>
      </w:r>
      <w:r w:rsidR="00CB10AB" w:rsidRPr="00CB10AB">
        <w:rPr>
          <w:rFonts w:asciiTheme="majorHAnsi" w:hAnsiTheme="majorHAnsi" w:cstheme="majorHAnsi"/>
          <w:lang w:val="el-GR"/>
        </w:rPr>
        <w:t>,</w:t>
      </w:r>
    </w:p>
    <w:p w:rsidR="00DC4F6A" w:rsidRPr="00CB10AB" w:rsidRDefault="005A0339" w:rsidP="00CB10AB">
      <w:pPr>
        <w:pStyle w:val="a0"/>
        <w:numPr>
          <w:ilvl w:val="0"/>
          <w:numId w:val="0"/>
        </w:numPr>
        <w:spacing w:after="0" w:line="240" w:lineRule="auto"/>
        <w:ind w:left="-851" w:right="-1141"/>
        <w:rPr>
          <w:rFonts w:asciiTheme="majorHAnsi" w:hAnsiTheme="majorHAnsi" w:cstheme="majorHAnsi"/>
          <w:lang w:val="el-GR"/>
        </w:rPr>
      </w:pPr>
      <w:r w:rsidRPr="002F4258">
        <w:rPr>
          <w:rFonts w:asciiTheme="majorHAnsi" w:hAnsiTheme="majorHAnsi" w:cstheme="majorHAnsi"/>
          <w:b/>
          <w:lang w:val="el-GR"/>
        </w:rPr>
        <w:t>γ</w:t>
      </w:r>
      <w:r w:rsidRPr="00CB10AB">
        <w:rPr>
          <w:rFonts w:asciiTheme="majorHAnsi" w:hAnsiTheme="majorHAnsi" w:cstheme="majorHAnsi"/>
          <w:lang w:val="el-GR"/>
        </w:rPr>
        <w:t>. Ενίσχυση στερεοτύπων και υπερκατανάλωσης</w:t>
      </w:r>
      <w:r w:rsidR="00CB10AB" w:rsidRPr="00CB10AB">
        <w:rPr>
          <w:rFonts w:asciiTheme="majorHAnsi" w:hAnsiTheme="majorHAnsi" w:cstheme="majorHAnsi"/>
          <w:lang w:val="el-GR"/>
        </w:rPr>
        <w:t xml:space="preserve">,              </w:t>
      </w:r>
      <w:r w:rsidR="00CB10AB">
        <w:rPr>
          <w:rFonts w:asciiTheme="majorHAnsi" w:hAnsiTheme="majorHAnsi" w:cstheme="majorHAnsi"/>
          <w:lang w:val="el-GR"/>
        </w:rPr>
        <w:t xml:space="preserve">  </w:t>
      </w:r>
      <w:r w:rsidRPr="002F4258">
        <w:rPr>
          <w:rFonts w:asciiTheme="majorHAnsi" w:hAnsiTheme="majorHAnsi" w:cstheme="majorHAnsi"/>
          <w:b/>
          <w:lang w:val="el-GR"/>
        </w:rPr>
        <w:t>δ</w:t>
      </w:r>
      <w:r w:rsidRPr="00CB10AB">
        <w:rPr>
          <w:rFonts w:asciiTheme="majorHAnsi" w:hAnsiTheme="majorHAnsi" w:cstheme="majorHAnsi"/>
          <w:lang w:val="el-GR"/>
        </w:rPr>
        <w:t>. Εργασία από το σπίτι</w:t>
      </w:r>
      <w:r w:rsidR="00CB10AB" w:rsidRPr="00CB10AB">
        <w:rPr>
          <w:rFonts w:asciiTheme="majorHAnsi" w:hAnsiTheme="majorHAnsi" w:cstheme="majorHAnsi"/>
          <w:lang w:val="el-GR"/>
        </w:rPr>
        <w:t>.</w:t>
      </w:r>
    </w:p>
    <w:p w:rsidR="00DC4F6A" w:rsidRPr="00CB10AB" w:rsidRDefault="005A0339" w:rsidP="00CB10AB">
      <w:pPr>
        <w:spacing w:after="0" w:line="240" w:lineRule="auto"/>
        <w:ind w:left="-851" w:right="-1141"/>
        <w:rPr>
          <w:rFonts w:asciiTheme="majorHAnsi" w:hAnsiTheme="majorHAnsi" w:cstheme="majorHAnsi"/>
          <w:b/>
          <w:u w:val="single"/>
          <w:lang w:val="el-GR"/>
        </w:rPr>
      </w:pPr>
      <w:r w:rsidRPr="00CB10AB">
        <w:rPr>
          <w:rFonts w:asciiTheme="majorHAnsi" w:hAnsiTheme="majorHAnsi" w:cstheme="majorHAnsi"/>
          <w:b/>
          <w:u w:val="single"/>
          <w:lang w:val="el-GR"/>
        </w:rPr>
        <w:t xml:space="preserve">5. Ποιο από τα παρακάτω δεν είναι μέσο </w:t>
      </w:r>
      <w:r w:rsidRPr="00CB10AB">
        <w:rPr>
          <w:rFonts w:asciiTheme="majorHAnsi" w:hAnsiTheme="majorHAnsi" w:cstheme="majorHAnsi"/>
          <w:b/>
          <w:u w:val="single"/>
          <w:lang w:val="el-GR"/>
        </w:rPr>
        <w:t>μαζικής επικοινωνίας;</w:t>
      </w:r>
    </w:p>
    <w:p w:rsidR="00DC4F6A" w:rsidRPr="00CB10AB" w:rsidRDefault="005A0339" w:rsidP="00CB10AB">
      <w:pPr>
        <w:pStyle w:val="a0"/>
        <w:numPr>
          <w:ilvl w:val="0"/>
          <w:numId w:val="0"/>
        </w:numPr>
        <w:spacing w:after="0" w:line="240" w:lineRule="auto"/>
        <w:ind w:left="-851" w:right="-1141"/>
        <w:rPr>
          <w:rFonts w:asciiTheme="majorHAnsi" w:hAnsiTheme="majorHAnsi" w:cstheme="majorHAnsi"/>
          <w:lang w:val="el-GR"/>
        </w:rPr>
      </w:pPr>
      <w:r w:rsidRPr="002F4258">
        <w:rPr>
          <w:rFonts w:asciiTheme="majorHAnsi" w:hAnsiTheme="majorHAnsi" w:cstheme="majorHAnsi"/>
          <w:b/>
          <w:lang w:val="el-GR"/>
        </w:rPr>
        <w:t>α.</w:t>
      </w:r>
      <w:r w:rsidRPr="00CB10AB">
        <w:rPr>
          <w:rFonts w:asciiTheme="majorHAnsi" w:hAnsiTheme="majorHAnsi" w:cstheme="majorHAnsi"/>
          <w:lang w:val="el-GR"/>
        </w:rPr>
        <w:t xml:space="preserve"> Εφημερίδα</w:t>
      </w:r>
      <w:r w:rsidR="00CB10AB" w:rsidRPr="00CB10AB">
        <w:rPr>
          <w:rFonts w:asciiTheme="majorHAnsi" w:hAnsiTheme="majorHAnsi" w:cstheme="majorHAnsi"/>
          <w:lang w:val="el-GR"/>
        </w:rPr>
        <w:t xml:space="preserve">,                 </w:t>
      </w:r>
      <w:r w:rsidRPr="002F4258">
        <w:rPr>
          <w:rFonts w:asciiTheme="majorHAnsi" w:hAnsiTheme="majorHAnsi" w:cstheme="majorHAnsi"/>
          <w:b/>
          <w:lang w:val="el-GR"/>
        </w:rPr>
        <w:t>β</w:t>
      </w:r>
      <w:r w:rsidRPr="00CB10AB">
        <w:rPr>
          <w:rFonts w:asciiTheme="majorHAnsi" w:hAnsiTheme="majorHAnsi" w:cstheme="majorHAnsi"/>
          <w:lang w:val="el-GR"/>
        </w:rPr>
        <w:t>. Διαδίκτυο</w:t>
      </w:r>
      <w:r w:rsidR="00CB10AB" w:rsidRPr="00CB10AB">
        <w:rPr>
          <w:rFonts w:asciiTheme="majorHAnsi" w:hAnsiTheme="majorHAnsi" w:cstheme="majorHAnsi"/>
          <w:lang w:val="el-GR"/>
        </w:rPr>
        <w:t xml:space="preserve">,                   </w:t>
      </w:r>
      <w:r w:rsidRPr="002F4258">
        <w:rPr>
          <w:rFonts w:asciiTheme="majorHAnsi" w:hAnsiTheme="majorHAnsi" w:cstheme="majorHAnsi"/>
          <w:b/>
          <w:lang w:val="el-GR"/>
        </w:rPr>
        <w:t>γ.</w:t>
      </w:r>
      <w:r w:rsidRPr="00CB10AB">
        <w:rPr>
          <w:rFonts w:asciiTheme="majorHAnsi" w:hAnsiTheme="majorHAnsi" w:cstheme="majorHAnsi"/>
          <w:lang w:val="el-GR"/>
        </w:rPr>
        <w:t xml:space="preserve"> Ραδιόφωνο</w:t>
      </w:r>
      <w:r w:rsidR="00CB10AB" w:rsidRPr="00CB10AB">
        <w:rPr>
          <w:rFonts w:asciiTheme="majorHAnsi" w:hAnsiTheme="majorHAnsi" w:cstheme="majorHAnsi"/>
          <w:lang w:val="el-GR"/>
        </w:rPr>
        <w:t xml:space="preserve">,              </w:t>
      </w:r>
      <w:r w:rsidRPr="002F4258">
        <w:rPr>
          <w:rFonts w:asciiTheme="majorHAnsi" w:hAnsiTheme="majorHAnsi" w:cstheme="majorHAnsi"/>
          <w:b/>
          <w:lang w:val="el-GR"/>
        </w:rPr>
        <w:t>δ.</w:t>
      </w:r>
      <w:r w:rsidRPr="00CB10AB">
        <w:rPr>
          <w:rFonts w:asciiTheme="majorHAnsi" w:hAnsiTheme="majorHAnsi" w:cstheme="majorHAnsi"/>
          <w:lang w:val="el-GR"/>
        </w:rPr>
        <w:t xml:space="preserve"> Προφορική συνομιλία δύο ατόμων</w:t>
      </w:r>
    </w:p>
    <w:p w:rsidR="00DC4F6A" w:rsidRPr="00C72BB3" w:rsidRDefault="003135C5" w:rsidP="00CB10AB">
      <w:pPr>
        <w:pStyle w:val="21"/>
        <w:ind w:left="-851" w:right="-1141"/>
        <w:rPr>
          <w:rFonts w:cstheme="majorHAnsi"/>
          <w:color w:val="auto"/>
          <w:sz w:val="22"/>
          <w:szCs w:val="22"/>
          <w:lang w:val="el-GR"/>
        </w:rPr>
      </w:pPr>
      <w:r w:rsidRPr="00C72BB3">
        <w:rPr>
          <w:rFonts w:cstheme="majorHAnsi"/>
          <w:color w:val="auto"/>
          <w:sz w:val="22"/>
          <w:szCs w:val="22"/>
          <w:u w:val="single"/>
          <w:lang w:val="el-GR"/>
        </w:rPr>
        <w:t>ΕΡΩΤΗΣΗ 3:</w:t>
      </w:r>
      <w:r w:rsidRPr="00C72BB3">
        <w:rPr>
          <w:rFonts w:cstheme="majorHAnsi"/>
          <w:color w:val="auto"/>
          <w:sz w:val="22"/>
          <w:szCs w:val="22"/>
          <w:lang w:val="el-GR"/>
        </w:rPr>
        <w:t xml:space="preserve"> Να συμπληρώσετε σωστά τα κενά.</w:t>
      </w:r>
    </w:p>
    <w:p w:rsidR="00DC4F6A" w:rsidRPr="00CB10AB" w:rsidRDefault="005A0339" w:rsidP="00CB10AB">
      <w:pPr>
        <w:pStyle w:val="a"/>
        <w:numPr>
          <w:ilvl w:val="0"/>
          <w:numId w:val="0"/>
        </w:numPr>
        <w:ind w:left="-851" w:right="-1141"/>
        <w:rPr>
          <w:rFonts w:asciiTheme="majorHAnsi" w:hAnsiTheme="majorHAnsi" w:cstheme="majorHAnsi"/>
          <w:lang w:val="el-GR"/>
        </w:rPr>
      </w:pPr>
      <w:r w:rsidRPr="00CB10AB">
        <w:rPr>
          <w:rFonts w:asciiTheme="majorHAnsi" w:hAnsiTheme="majorHAnsi" w:cstheme="majorHAnsi"/>
          <w:lang w:val="el-GR"/>
        </w:rPr>
        <w:t xml:space="preserve"> Στη μαζική επικοινωνία ένας __</w:t>
      </w:r>
      <w:r w:rsidR="00C72BB3">
        <w:rPr>
          <w:rFonts w:asciiTheme="majorHAnsi" w:hAnsiTheme="majorHAnsi" w:cstheme="majorHAnsi"/>
          <w:lang w:val="el-GR"/>
        </w:rPr>
        <w:softHyphen/>
        <w:t>_____</w:t>
      </w:r>
      <w:r w:rsidRPr="00CB10AB">
        <w:rPr>
          <w:rFonts w:asciiTheme="majorHAnsi" w:hAnsiTheme="majorHAnsi" w:cstheme="majorHAnsi"/>
          <w:lang w:val="el-GR"/>
        </w:rPr>
        <w:t>____ στέλνει μήνυμα σε πολλούς _</w:t>
      </w:r>
      <w:r w:rsidR="00C72BB3">
        <w:rPr>
          <w:rFonts w:asciiTheme="majorHAnsi" w:hAnsiTheme="majorHAnsi" w:cstheme="majorHAnsi"/>
          <w:lang w:val="el-GR"/>
        </w:rPr>
        <w:t>____________</w:t>
      </w:r>
      <w:r w:rsidRPr="00CB10AB">
        <w:rPr>
          <w:rFonts w:asciiTheme="majorHAnsi" w:hAnsiTheme="majorHAnsi" w:cstheme="majorHAnsi"/>
          <w:lang w:val="el-GR"/>
        </w:rPr>
        <w:t>_.</w:t>
      </w:r>
      <w:r w:rsidR="00C72BB3">
        <w:rPr>
          <w:rFonts w:asciiTheme="majorHAnsi" w:hAnsiTheme="majorHAnsi" w:cstheme="majorHAnsi"/>
          <w:lang w:val="el-GR"/>
        </w:rPr>
        <w:t xml:space="preserve"> </w:t>
      </w:r>
      <w:r w:rsidRPr="00CB10AB">
        <w:rPr>
          <w:rFonts w:asciiTheme="majorHAnsi" w:hAnsiTheme="majorHAnsi" w:cstheme="majorHAnsi"/>
          <w:lang w:val="el-GR"/>
        </w:rPr>
        <w:t xml:space="preserve"> Η __</w:t>
      </w:r>
      <w:r w:rsidR="00C72BB3">
        <w:rPr>
          <w:rFonts w:asciiTheme="majorHAnsi" w:hAnsiTheme="majorHAnsi" w:cstheme="majorHAnsi"/>
          <w:lang w:val="el-GR"/>
        </w:rPr>
        <w:t>___________,</w:t>
      </w:r>
      <w:r w:rsidRPr="00CB10AB">
        <w:rPr>
          <w:rFonts w:asciiTheme="majorHAnsi" w:hAnsiTheme="majorHAnsi" w:cstheme="majorHAnsi"/>
          <w:lang w:val="el-GR"/>
        </w:rPr>
        <w:t xml:space="preserve"> τα __</w:t>
      </w:r>
      <w:r w:rsidR="00C72BB3">
        <w:rPr>
          <w:rFonts w:asciiTheme="majorHAnsi" w:hAnsiTheme="majorHAnsi" w:cstheme="majorHAnsi"/>
          <w:lang w:val="el-GR"/>
        </w:rPr>
        <w:t>________</w:t>
      </w:r>
      <w:r w:rsidRPr="00CB10AB">
        <w:rPr>
          <w:rFonts w:asciiTheme="majorHAnsi" w:hAnsiTheme="majorHAnsi" w:cstheme="majorHAnsi"/>
          <w:lang w:val="el-GR"/>
        </w:rPr>
        <w:t>____</w:t>
      </w:r>
      <w:r w:rsidR="00C72BB3">
        <w:rPr>
          <w:rFonts w:asciiTheme="majorHAnsi" w:hAnsiTheme="majorHAnsi" w:cstheme="majorHAnsi"/>
          <w:lang w:val="el-GR"/>
        </w:rPr>
        <w:t>και το ______________</w:t>
      </w:r>
      <w:r w:rsidRPr="00CB10AB">
        <w:rPr>
          <w:rFonts w:asciiTheme="majorHAnsi" w:hAnsiTheme="majorHAnsi" w:cstheme="majorHAnsi"/>
          <w:lang w:val="el-GR"/>
        </w:rPr>
        <w:t xml:space="preserve"> είναι παραδείγματα μέσων μαζικής επικ</w:t>
      </w:r>
      <w:r w:rsidRPr="00CB10AB">
        <w:rPr>
          <w:rFonts w:asciiTheme="majorHAnsi" w:hAnsiTheme="majorHAnsi" w:cstheme="majorHAnsi"/>
          <w:lang w:val="el-GR"/>
        </w:rPr>
        <w:t>οινωνίας.</w:t>
      </w:r>
    </w:p>
    <w:p w:rsidR="00DC4F6A" w:rsidRDefault="00C72BB3" w:rsidP="00CB10AB">
      <w:pPr>
        <w:pStyle w:val="a"/>
        <w:numPr>
          <w:ilvl w:val="0"/>
          <w:numId w:val="0"/>
        </w:numPr>
        <w:ind w:left="-851" w:right="-1141"/>
        <w:rPr>
          <w:rFonts w:asciiTheme="majorHAnsi" w:hAnsiTheme="majorHAnsi" w:cstheme="majorHAnsi"/>
          <w:lang w:val="el-GR"/>
        </w:rPr>
      </w:pPr>
      <w:r>
        <w:rPr>
          <w:rFonts w:asciiTheme="majorHAnsi" w:hAnsiTheme="majorHAnsi" w:cstheme="majorHAnsi"/>
          <w:lang w:val="el-GR"/>
        </w:rPr>
        <w:t xml:space="preserve"> Τα Μ.Μ.Ε. συμβάλλουν στη</w:t>
      </w:r>
      <w:r w:rsidR="005A0339" w:rsidRPr="00CB10AB">
        <w:rPr>
          <w:rFonts w:asciiTheme="majorHAnsi" w:hAnsiTheme="majorHAnsi" w:cstheme="majorHAnsi"/>
          <w:lang w:val="el-GR"/>
        </w:rPr>
        <w:t xml:space="preserve"> ____</w:t>
      </w:r>
      <w:r>
        <w:rPr>
          <w:rFonts w:asciiTheme="majorHAnsi" w:hAnsiTheme="majorHAnsi" w:cstheme="majorHAnsi"/>
          <w:lang w:val="el-GR"/>
        </w:rPr>
        <w:t>______</w:t>
      </w:r>
      <w:r w:rsidR="005A0339" w:rsidRPr="00CB10AB">
        <w:rPr>
          <w:rFonts w:asciiTheme="majorHAnsi" w:hAnsiTheme="majorHAnsi" w:cstheme="majorHAnsi"/>
          <w:lang w:val="el-GR"/>
        </w:rPr>
        <w:t>__</w:t>
      </w:r>
      <w:r>
        <w:rPr>
          <w:rFonts w:asciiTheme="majorHAnsi" w:hAnsiTheme="majorHAnsi" w:cstheme="majorHAnsi"/>
          <w:lang w:val="el-GR"/>
        </w:rPr>
        <w:t xml:space="preserve"> των αποστάσεων</w:t>
      </w:r>
      <w:r w:rsidR="005A0339" w:rsidRPr="00CB10AB">
        <w:rPr>
          <w:rFonts w:asciiTheme="majorHAnsi" w:hAnsiTheme="majorHAnsi" w:cstheme="majorHAnsi"/>
          <w:lang w:val="el-GR"/>
        </w:rPr>
        <w:t xml:space="preserve"> και στη διάδοση της </w:t>
      </w:r>
      <w:r>
        <w:rPr>
          <w:rFonts w:asciiTheme="majorHAnsi" w:hAnsiTheme="majorHAnsi" w:cstheme="majorHAnsi"/>
          <w:lang w:val="el-GR"/>
        </w:rPr>
        <w:t>______________</w:t>
      </w:r>
      <w:r w:rsidR="005A0339" w:rsidRPr="00CB10AB">
        <w:rPr>
          <w:rFonts w:asciiTheme="majorHAnsi" w:hAnsiTheme="majorHAnsi" w:cstheme="majorHAnsi"/>
          <w:lang w:val="el-GR"/>
        </w:rPr>
        <w:t>.</w:t>
      </w:r>
      <w:r w:rsidR="005A0339" w:rsidRPr="00C72BB3">
        <w:rPr>
          <w:rFonts w:asciiTheme="majorHAnsi" w:hAnsiTheme="majorHAnsi" w:cstheme="majorHAnsi"/>
          <w:lang w:val="el-GR"/>
        </w:rPr>
        <w:t xml:space="preserve"> Προσφέρουν επίσης ______</w:t>
      </w:r>
      <w:r>
        <w:rPr>
          <w:rFonts w:asciiTheme="majorHAnsi" w:hAnsiTheme="majorHAnsi" w:cstheme="majorHAnsi"/>
          <w:lang w:val="el-GR"/>
        </w:rPr>
        <w:t xml:space="preserve">_____ μέσα από </w:t>
      </w:r>
      <w:r w:rsidR="005A0339" w:rsidRPr="00C72BB3">
        <w:rPr>
          <w:rFonts w:asciiTheme="majorHAnsi" w:hAnsiTheme="majorHAnsi" w:cstheme="majorHAnsi"/>
          <w:lang w:val="el-GR"/>
        </w:rPr>
        <w:t xml:space="preserve"> </w:t>
      </w:r>
      <w:r>
        <w:rPr>
          <w:rFonts w:asciiTheme="majorHAnsi" w:hAnsiTheme="majorHAnsi" w:cstheme="majorHAnsi"/>
          <w:lang w:val="el-GR"/>
        </w:rPr>
        <w:t>εκπομπές και προβολή ταινιών.</w:t>
      </w:r>
      <w:r w:rsidR="005A0339" w:rsidRPr="00CB10AB">
        <w:rPr>
          <w:rFonts w:asciiTheme="majorHAnsi" w:hAnsiTheme="majorHAnsi" w:cstheme="majorHAnsi"/>
          <w:lang w:val="el-GR"/>
        </w:rPr>
        <w:t xml:space="preserve"> Μπορούν όμως να οδηγήσουν σε ____</w:t>
      </w:r>
      <w:r>
        <w:rPr>
          <w:rFonts w:asciiTheme="majorHAnsi" w:hAnsiTheme="majorHAnsi" w:cstheme="majorHAnsi"/>
          <w:lang w:val="el-GR"/>
        </w:rPr>
        <w:t>________</w:t>
      </w:r>
      <w:r w:rsidR="005A0339" w:rsidRPr="00CB10AB">
        <w:rPr>
          <w:rFonts w:asciiTheme="majorHAnsi" w:hAnsiTheme="majorHAnsi" w:cstheme="majorHAnsi"/>
          <w:lang w:val="el-GR"/>
        </w:rPr>
        <w:t>__</w:t>
      </w:r>
      <w:r>
        <w:rPr>
          <w:rFonts w:asciiTheme="majorHAnsi" w:hAnsiTheme="majorHAnsi" w:cstheme="majorHAnsi"/>
          <w:lang w:val="el-GR"/>
        </w:rPr>
        <w:t>,</w:t>
      </w:r>
      <w:r w:rsidR="005A0339" w:rsidRPr="00CB10AB">
        <w:rPr>
          <w:rFonts w:asciiTheme="majorHAnsi" w:hAnsiTheme="majorHAnsi" w:cstheme="majorHAnsi"/>
          <w:lang w:val="el-GR"/>
        </w:rPr>
        <w:t xml:space="preserve"> </w:t>
      </w:r>
      <w:r>
        <w:rPr>
          <w:rFonts w:asciiTheme="majorHAnsi" w:hAnsiTheme="majorHAnsi" w:cstheme="majorHAnsi"/>
          <w:lang w:val="el-GR"/>
        </w:rPr>
        <w:t>όταν προβάλλουν την σκέψη ως είδηση, την ____________</w:t>
      </w:r>
      <w:r w:rsidR="005A0339" w:rsidRPr="00CB10AB">
        <w:rPr>
          <w:rFonts w:asciiTheme="majorHAnsi" w:hAnsiTheme="majorHAnsi" w:cstheme="majorHAnsi"/>
          <w:lang w:val="el-GR"/>
        </w:rPr>
        <w:t>____</w:t>
      </w:r>
      <w:r>
        <w:rPr>
          <w:rFonts w:asciiTheme="majorHAnsi" w:hAnsiTheme="majorHAnsi" w:cstheme="majorHAnsi"/>
          <w:lang w:val="el-GR"/>
        </w:rPr>
        <w:t xml:space="preserve"> των μελών της οικογένειας και την ______________, όταν παρουσιάζουν συστηματικά διαφημίσεις</w:t>
      </w:r>
      <w:r w:rsidR="005A0339" w:rsidRPr="00CB10AB">
        <w:rPr>
          <w:rFonts w:asciiTheme="majorHAnsi" w:hAnsiTheme="majorHAnsi" w:cstheme="majorHAnsi"/>
          <w:lang w:val="el-GR"/>
        </w:rPr>
        <w:t>.</w:t>
      </w:r>
      <w:r>
        <w:rPr>
          <w:rFonts w:asciiTheme="majorHAnsi" w:hAnsiTheme="majorHAnsi" w:cstheme="majorHAnsi"/>
          <w:lang w:val="el-GR"/>
        </w:rPr>
        <w:t xml:space="preserve"> Επιπλέον συχνά θεωρούνται υπαίτια για την αύξηση των __________</w:t>
      </w:r>
    </w:p>
    <w:p w:rsidR="00C72BB3" w:rsidRPr="00CB10AB" w:rsidRDefault="00C72BB3" w:rsidP="00CB10AB">
      <w:pPr>
        <w:pStyle w:val="a"/>
        <w:numPr>
          <w:ilvl w:val="0"/>
          <w:numId w:val="0"/>
        </w:numPr>
        <w:ind w:left="-851" w:right="-1141"/>
        <w:rPr>
          <w:rFonts w:asciiTheme="majorHAnsi" w:hAnsiTheme="majorHAnsi" w:cstheme="majorHAnsi"/>
          <w:lang w:val="el-GR"/>
        </w:rPr>
      </w:pPr>
      <w:r>
        <w:rPr>
          <w:rFonts w:asciiTheme="majorHAnsi" w:hAnsiTheme="majorHAnsi" w:cstheme="majorHAnsi"/>
          <w:lang w:val="el-GR"/>
        </w:rPr>
        <w:t>προβλημάτων.</w:t>
      </w:r>
    </w:p>
    <w:p w:rsidR="00DC4F6A" w:rsidRPr="00C72BB3" w:rsidRDefault="003135C5" w:rsidP="00CB10AB">
      <w:pPr>
        <w:pStyle w:val="21"/>
        <w:ind w:left="-851" w:right="-1141"/>
        <w:rPr>
          <w:rFonts w:cstheme="majorHAnsi"/>
          <w:color w:val="auto"/>
          <w:sz w:val="22"/>
          <w:szCs w:val="22"/>
          <w:lang w:val="el-GR"/>
        </w:rPr>
      </w:pPr>
      <w:r w:rsidRPr="00C72BB3">
        <w:rPr>
          <w:rFonts w:cstheme="majorHAnsi"/>
          <w:color w:val="auto"/>
          <w:sz w:val="22"/>
          <w:szCs w:val="22"/>
          <w:u w:val="single"/>
          <w:lang w:val="el-GR"/>
        </w:rPr>
        <w:t>ΕΡΩΤΗΣΗ 4</w:t>
      </w:r>
      <w:r w:rsidR="00C72BB3" w:rsidRPr="00C72BB3">
        <w:rPr>
          <w:rFonts w:cstheme="majorHAnsi"/>
          <w:color w:val="auto"/>
          <w:sz w:val="22"/>
          <w:szCs w:val="22"/>
          <w:u w:val="single"/>
          <w:lang w:val="el-GR"/>
        </w:rPr>
        <w:t>:</w:t>
      </w:r>
      <w:r w:rsidR="00C72BB3" w:rsidRPr="00C72BB3">
        <w:rPr>
          <w:rFonts w:cstheme="majorHAnsi"/>
          <w:color w:val="auto"/>
          <w:sz w:val="22"/>
          <w:szCs w:val="22"/>
          <w:lang w:val="el-GR"/>
        </w:rPr>
        <w:t xml:space="preserve"> Να κάνετε σωστά την αντιστοίχι</w:t>
      </w:r>
      <w:r w:rsidRPr="00C72BB3">
        <w:rPr>
          <w:rFonts w:cstheme="majorHAnsi"/>
          <w:color w:val="auto"/>
          <w:sz w:val="22"/>
          <w:szCs w:val="22"/>
          <w:lang w:val="el-GR"/>
        </w:rPr>
        <w:t>ση.</w:t>
      </w:r>
    </w:p>
    <w:tbl>
      <w:tblPr>
        <w:tblStyle w:val="afa"/>
        <w:tblW w:w="0" w:type="auto"/>
        <w:tblInd w:w="534" w:type="dxa"/>
        <w:tblLook w:val="04A0"/>
      </w:tblPr>
      <w:tblGrid>
        <w:gridCol w:w="3786"/>
        <w:gridCol w:w="4320"/>
      </w:tblGrid>
      <w:tr w:rsidR="00DC4F6A" w:rsidRPr="00CB10AB" w:rsidTr="001928C3">
        <w:tc>
          <w:tcPr>
            <w:tcW w:w="3786" w:type="dxa"/>
            <w:shd w:val="clear" w:color="auto" w:fill="D9D9D9" w:themeFill="background1" w:themeFillShade="D9"/>
          </w:tcPr>
          <w:p w:rsidR="00DC4F6A" w:rsidRPr="002F4258" w:rsidRDefault="005A0339" w:rsidP="001928C3">
            <w:pPr>
              <w:ind w:left="-851" w:right="-1141"/>
              <w:jc w:val="center"/>
              <w:rPr>
                <w:rFonts w:asciiTheme="majorHAnsi" w:hAnsiTheme="majorHAnsi" w:cstheme="majorHAnsi"/>
                <w:b/>
              </w:rPr>
            </w:pPr>
            <w:r w:rsidRPr="002F4258">
              <w:rPr>
                <w:rFonts w:asciiTheme="majorHAnsi" w:hAnsiTheme="majorHAnsi" w:cstheme="majorHAnsi"/>
                <w:b/>
              </w:rPr>
              <w:t>ΜΕΣΑ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:rsidR="00DC4F6A" w:rsidRPr="002F4258" w:rsidRDefault="005A0339" w:rsidP="001928C3">
            <w:pPr>
              <w:ind w:left="-851" w:right="-1141"/>
              <w:jc w:val="center"/>
              <w:rPr>
                <w:rFonts w:asciiTheme="majorHAnsi" w:hAnsiTheme="majorHAnsi" w:cstheme="majorHAnsi"/>
                <w:b/>
              </w:rPr>
            </w:pPr>
            <w:r w:rsidRPr="002F4258">
              <w:rPr>
                <w:rFonts w:asciiTheme="majorHAnsi" w:hAnsiTheme="majorHAnsi" w:cstheme="majorHAnsi"/>
                <w:b/>
              </w:rPr>
              <w:t>ΛΕΙΤΟΥΡΓΙΑ</w:t>
            </w:r>
          </w:p>
        </w:tc>
      </w:tr>
      <w:tr w:rsidR="00DC4F6A" w:rsidRPr="00CB10AB" w:rsidTr="001928C3">
        <w:tc>
          <w:tcPr>
            <w:tcW w:w="3786" w:type="dxa"/>
            <w:shd w:val="clear" w:color="auto" w:fill="D9D9D9" w:themeFill="background1" w:themeFillShade="D9"/>
          </w:tcPr>
          <w:p w:rsidR="00DC4F6A" w:rsidRPr="00CB10AB" w:rsidRDefault="005A0339" w:rsidP="001928C3">
            <w:pPr>
              <w:ind w:left="-851" w:right="-1141"/>
              <w:jc w:val="center"/>
              <w:rPr>
                <w:rFonts w:asciiTheme="majorHAnsi" w:hAnsiTheme="majorHAnsi" w:cstheme="majorHAnsi"/>
              </w:rPr>
            </w:pPr>
            <w:r w:rsidRPr="002F4258">
              <w:rPr>
                <w:rFonts w:asciiTheme="majorHAnsi" w:hAnsiTheme="majorHAnsi" w:cstheme="majorHAnsi"/>
                <w:b/>
              </w:rPr>
              <w:t>1.</w:t>
            </w:r>
            <w:r w:rsidRPr="00CB10AB">
              <w:rPr>
                <w:rFonts w:asciiTheme="majorHAnsi" w:hAnsiTheme="majorHAnsi" w:cstheme="majorHAnsi"/>
              </w:rPr>
              <w:t xml:space="preserve"> Τηλεόραση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:rsidR="00DC4F6A" w:rsidRPr="00CB10AB" w:rsidRDefault="002F4258" w:rsidP="001928C3">
            <w:pPr>
              <w:ind w:left="-851" w:right="-1141"/>
              <w:jc w:val="center"/>
              <w:rPr>
                <w:rFonts w:asciiTheme="majorHAnsi" w:hAnsiTheme="majorHAnsi" w:cstheme="majorHAnsi"/>
                <w:lang w:val="el-GR"/>
              </w:rPr>
            </w:pPr>
            <w:r w:rsidRPr="002F4258">
              <w:rPr>
                <w:rFonts w:asciiTheme="majorHAnsi" w:hAnsiTheme="majorHAnsi" w:cstheme="majorHAnsi"/>
                <w:b/>
                <w:lang w:val="el-GR"/>
              </w:rPr>
              <w:t>Α.</w:t>
            </w:r>
            <w:r w:rsidR="005A0339" w:rsidRPr="00CB10AB">
              <w:rPr>
                <w:rFonts w:asciiTheme="majorHAnsi" w:hAnsiTheme="majorHAnsi" w:cstheme="majorHAnsi"/>
                <w:lang w:val="el-GR"/>
              </w:rPr>
              <w:t xml:space="preserve"> Προβολή εικόνων και ήχου</w:t>
            </w:r>
          </w:p>
        </w:tc>
      </w:tr>
      <w:tr w:rsidR="00DC4F6A" w:rsidRPr="00CB10AB" w:rsidTr="001928C3">
        <w:tc>
          <w:tcPr>
            <w:tcW w:w="3786" w:type="dxa"/>
            <w:shd w:val="clear" w:color="auto" w:fill="D9D9D9" w:themeFill="background1" w:themeFillShade="D9"/>
          </w:tcPr>
          <w:p w:rsidR="00DC4F6A" w:rsidRPr="00CB10AB" w:rsidRDefault="005A0339" w:rsidP="001928C3">
            <w:pPr>
              <w:ind w:left="-851" w:right="-1141"/>
              <w:jc w:val="center"/>
              <w:rPr>
                <w:rFonts w:asciiTheme="majorHAnsi" w:hAnsiTheme="majorHAnsi" w:cstheme="majorHAnsi"/>
              </w:rPr>
            </w:pPr>
            <w:r w:rsidRPr="002F4258">
              <w:rPr>
                <w:rFonts w:asciiTheme="majorHAnsi" w:hAnsiTheme="majorHAnsi" w:cstheme="majorHAnsi"/>
                <w:b/>
              </w:rPr>
              <w:t>2.</w:t>
            </w:r>
            <w:r w:rsidRPr="00CB10AB">
              <w:rPr>
                <w:rFonts w:asciiTheme="majorHAnsi" w:hAnsiTheme="majorHAnsi" w:cstheme="majorHAnsi"/>
              </w:rPr>
              <w:t xml:space="preserve"> Εφημερίδα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:rsidR="00DC4F6A" w:rsidRPr="00CB10AB" w:rsidRDefault="002F4258" w:rsidP="001928C3">
            <w:pPr>
              <w:ind w:left="-851" w:right="-1141"/>
              <w:jc w:val="center"/>
              <w:rPr>
                <w:rFonts w:asciiTheme="majorHAnsi" w:hAnsiTheme="majorHAnsi" w:cstheme="majorHAnsi"/>
                <w:lang w:val="el-GR"/>
              </w:rPr>
            </w:pPr>
            <w:r w:rsidRPr="002F4258">
              <w:rPr>
                <w:rFonts w:asciiTheme="majorHAnsi" w:hAnsiTheme="majorHAnsi" w:cstheme="majorHAnsi"/>
                <w:b/>
                <w:lang w:val="el-GR"/>
              </w:rPr>
              <w:t>Β</w:t>
            </w:r>
            <w:r w:rsidR="005A0339" w:rsidRPr="002F4258">
              <w:rPr>
                <w:rFonts w:asciiTheme="majorHAnsi" w:hAnsiTheme="majorHAnsi" w:cstheme="majorHAnsi"/>
                <w:b/>
                <w:lang w:val="el-GR"/>
              </w:rPr>
              <w:t>.</w:t>
            </w:r>
            <w:r w:rsidR="005A0339" w:rsidRPr="00CB10AB">
              <w:rPr>
                <w:rFonts w:asciiTheme="majorHAnsi" w:hAnsiTheme="majorHAnsi" w:cstheme="majorHAnsi"/>
                <w:lang w:val="el-GR"/>
              </w:rPr>
              <w:t xml:space="preserve"> Ενημέρωση με άρθρα και ειδήσεις</w:t>
            </w:r>
          </w:p>
        </w:tc>
      </w:tr>
      <w:tr w:rsidR="00DC4F6A" w:rsidRPr="00CB10AB" w:rsidTr="001928C3">
        <w:tc>
          <w:tcPr>
            <w:tcW w:w="3786" w:type="dxa"/>
            <w:shd w:val="clear" w:color="auto" w:fill="D9D9D9" w:themeFill="background1" w:themeFillShade="D9"/>
          </w:tcPr>
          <w:p w:rsidR="00DC4F6A" w:rsidRPr="00CB10AB" w:rsidRDefault="005A0339" w:rsidP="001928C3">
            <w:pPr>
              <w:ind w:left="-851" w:right="-1141"/>
              <w:jc w:val="center"/>
              <w:rPr>
                <w:rFonts w:asciiTheme="majorHAnsi" w:hAnsiTheme="majorHAnsi" w:cstheme="majorHAnsi"/>
              </w:rPr>
            </w:pPr>
            <w:r w:rsidRPr="002F4258">
              <w:rPr>
                <w:rFonts w:asciiTheme="majorHAnsi" w:hAnsiTheme="majorHAnsi" w:cstheme="majorHAnsi"/>
                <w:b/>
              </w:rPr>
              <w:t>3.</w:t>
            </w:r>
            <w:r w:rsidRPr="00CB10AB">
              <w:rPr>
                <w:rFonts w:asciiTheme="majorHAnsi" w:hAnsiTheme="majorHAnsi" w:cstheme="majorHAnsi"/>
              </w:rPr>
              <w:t xml:space="preserve"> Διαδίκτυο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:rsidR="00DC4F6A" w:rsidRPr="00CB10AB" w:rsidRDefault="002F4258" w:rsidP="001928C3">
            <w:pPr>
              <w:ind w:left="-851" w:right="-1141"/>
              <w:jc w:val="center"/>
              <w:rPr>
                <w:rFonts w:asciiTheme="majorHAnsi" w:hAnsiTheme="majorHAnsi" w:cstheme="majorHAnsi"/>
                <w:lang w:val="el-GR"/>
              </w:rPr>
            </w:pPr>
            <w:r w:rsidRPr="002F4258">
              <w:rPr>
                <w:rFonts w:asciiTheme="majorHAnsi" w:hAnsiTheme="majorHAnsi" w:cstheme="majorHAnsi"/>
                <w:b/>
                <w:lang w:val="el-GR"/>
              </w:rPr>
              <w:t>Γ</w:t>
            </w:r>
            <w:r>
              <w:rPr>
                <w:rFonts w:asciiTheme="majorHAnsi" w:hAnsiTheme="majorHAnsi" w:cstheme="majorHAnsi"/>
                <w:lang w:val="el-GR"/>
              </w:rPr>
              <w:t>.</w:t>
            </w:r>
            <w:r w:rsidR="005A0339" w:rsidRPr="00CB10AB">
              <w:rPr>
                <w:rFonts w:asciiTheme="majorHAnsi" w:hAnsiTheme="majorHAnsi" w:cstheme="majorHAnsi"/>
                <w:lang w:val="el-GR"/>
              </w:rPr>
              <w:t xml:space="preserve"> Πρόσβαση σε παγκόσμιες πληροφορίες</w:t>
            </w:r>
          </w:p>
        </w:tc>
      </w:tr>
      <w:tr w:rsidR="00DC4F6A" w:rsidRPr="00CB10AB" w:rsidTr="001928C3">
        <w:tc>
          <w:tcPr>
            <w:tcW w:w="3786" w:type="dxa"/>
            <w:shd w:val="clear" w:color="auto" w:fill="D9D9D9" w:themeFill="background1" w:themeFillShade="D9"/>
          </w:tcPr>
          <w:p w:rsidR="00DC4F6A" w:rsidRPr="00CB10AB" w:rsidRDefault="005A0339" w:rsidP="001928C3">
            <w:pPr>
              <w:ind w:left="-851" w:right="-1141"/>
              <w:jc w:val="center"/>
              <w:rPr>
                <w:rFonts w:asciiTheme="majorHAnsi" w:hAnsiTheme="majorHAnsi" w:cstheme="majorHAnsi"/>
              </w:rPr>
            </w:pPr>
            <w:r w:rsidRPr="002F4258">
              <w:rPr>
                <w:rFonts w:asciiTheme="majorHAnsi" w:hAnsiTheme="majorHAnsi" w:cstheme="majorHAnsi"/>
                <w:b/>
              </w:rPr>
              <w:t>4.</w:t>
            </w:r>
            <w:r w:rsidRPr="00CB10AB">
              <w:rPr>
                <w:rFonts w:asciiTheme="majorHAnsi" w:hAnsiTheme="majorHAnsi" w:cstheme="majorHAnsi"/>
              </w:rPr>
              <w:t xml:space="preserve"> Ραδιόφωνο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:rsidR="00DC4F6A" w:rsidRPr="00CB10AB" w:rsidRDefault="002F4258" w:rsidP="001928C3">
            <w:pPr>
              <w:ind w:left="-851" w:right="-1141"/>
              <w:jc w:val="center"/>
              <w:rPr>
                <w:rFonts w:asciiTheme="majorHAnsi" w:hAnsiTheme="majorHAnsi" w:cstheme="majorHAnsi"/>
                <w:lang w:val="el-GR"/>
              </w:rPr>
            </w:pPr>
            <w:r w:rsidRPr="002F4258">
              <w:rPr>
                <w:rFonts w:asciiTheme="majorHAnsi" w:hAnsiTheme="majorHAnsi" w:cstheme="majorHAnsi"/>
                <w:b/>
                <w:lang w:val="el-GR"/>
              </w:rPr>
              <w:t>Δ</w:t>
            </w:r>
            <w:r w:rsidR="005A0339" w:rsidRPr="002F4258">
              <w:rPr>
                <w:rFonts w:asciiTheme="majorHAnsi" w:hAnsiTheme="majorHAnsi" w:cstheme="majorHAnsi"/>
                <w:b/>
                <w:lang w:val="el-GR"/>
              </w:rPr>
              <w:t>.</w:t>
            </w:r>
            <w:r w:rsidR="005A0339" w:rsidRPr="00CB10AB">
              <w:rPr>
                <w:rFonts w:asciiTheme="majorHAnsi" w:hAnsiTheme="majorHAnsi" w:cstheme="majorHAnsi"/>
                <w:lang w:val="el-GR"/>
              </w:rPr>
              <w:t xml:space="preserve"> Μετάδοση ειδήσεων μόνο με ήχο</w:t>
            </w:r>
          </w:p>
        </w:tc>
      </w:tr>
      <w:tr w:rsidR="00DC4F6A" w:rsidRPr="00CB10AB" w:rsidTr="001928C3">
        <w:tc>
          <w:tcPr>
            <w:tcW w:w="3786" w:type="dxa"/>
            <w:shd w:val="clear" w:color="auto" w:fill="D9D9D9" w:themeFill="background1" w:themeFillShade="D9"/>
          </w:tcPr>
          <w:p w:rsidR="00DC4F6A" w:rsidRPr="00CB10AB" w:rsidRDefault="005A0339" w:rsidP="001928C3">
            <w:pPr>
              <w:ind w:left="-851" w:right="-1141"/>
              <w:jc w:val="center"/>
              <w:rPr>
                <w:rFonts w:asciiTheme="majorHAnsi" w:hAnsiTheme="majorHAnsi" w:cstheme="majorHAnsi"/>
              </w:rPr>
            </w:pPr>
            <w:r w:rsidRPr="002F4258">
              <w:rPr>
                <w:rFonts w:asciiTheme="majorHAnsi" w:hAnsiTheme="majorHAnsi" w:cstheme="majorHAnsi"/>
                <w:b/>
              </w:rPr>
              <w:t>5</w:t>
            </w:r>
            <w:r w:rsidRPr="00CB10AB">
              <w:rPr>
                <w:rFonts w:asciiTheme="majorHAnsi" w:hAnsiTheme="majorHAnsi" w:cstheme="majorHAnsi"/>
              </w:rPr>
              <w:t>. Βιβλία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:rsidR="00DC4F6A" w:rsidRPr="00CB10AB" w:rsidRDefault="002F4258" w:rsidP="001928C3">
            <w:pPr>
              <w:ind w:left="-851" w:right="-1141"/>
              <w:jc w:val="center"/>
              <w:rPr>
                <w:rFonts w:asciiTheme="majorHAnsi" w:hAnsiTheme="majorHAnsi" w:cstheme="majorHAnsi"/>
                <w:lang w:val="el-GR"/>
              </w:rPr>
            </w:pPr>
            <w:r w:rsidRPr="002F4258">
              <w:rPr>
                <w:rFonts w:asciiTheme="majorHAnsi" w:hAnsiTheme="majorHAnsi" w:cstheme="majorHAnsi"/>
                <w:b/>
                <w:lang w:val="el-GR"/>
              </w:rPr>
              <w:t>Ε</w:t>
            </w:r>
            <w:r w:rsidR="005A0339" w:rsidRPr="002F4258">
              <w:rPr>
                <w:rFonts w:asciiTheme="majorHAnsi" w:hAnsiTheme="majorHAnsi" w:cstheme="majorHAnsi"/>
                <w:b/>
                <w:lang w:val="el-GR"/>
              </w:rPr>
              <w:t>.</w:t>
            </w:r>
            <w:r w:rsidR="005A0339" w:rsidRPr="00CB10AB">
              <w:rPr>
                <w:rFonts w:asciiTheme="majorHAnsi" w:hAnsiTheme="majorHAnsi" w:cstheme="majorHAnsi"/>
                <w:lang w:val="el-GR"/>
              </w:rPr>
              <w:t xml:space="preserve"> Μετάδοση γνώσης και </w:t>
            </w:r>
            <w:r w:rsidR="005A0339" w:rsidRPr="00CB10AB">
              <w:rPr>
                <w:rFonts w:asciiTheme="majorHAnsi" w:hAnsiTheme="majorHAnsi" w:cstheme="majorHAnsi"/>
                <w:lang w:val="el-GR"/>
              </w:rPr>
              <w:t>καλλιέργειας</w:t>
            </w:r>
          </w:p>
        </w:tc>
      </w:tr>
    </w:tbl>
    <w:p w:rsidR="00DC4F6A" w:rsidRPr="00C72BB3" w:rsidRDefault="003135C5" w:rsidP="00CB10AB">
      <w:pPr>
        <w:pStyle w:val="21"/>
        <w:ind w:left="-851" w:right="-1141"/>
        <w:rPr>
          <w:rFonts w:cstheme="majorHAnsi"/>
          <w:color w:val="auto"/>
          <w:sz w:val="22"/>
          <w:szCs w:val="22"/>
          <w:lang w:val="el-GR"/>
        </w:rPr>
      </w:pPr>
      <w:r w:rsidRPr="00C72BB3">
        <w:rPr>
          <w:rFonts w:cstheme="majorHAnsi"/>
          <w:color w:val="auto"/>
          <w:sz w:val="22"/>
          <w:szCs w:val="22"/>
          <w:u w:val="single"/>
          <w:lang w:val="el-GR"/>
        </w:rPr>
        <w:t>ΕΡΩΤΗΣΗ 5:</w:t>
      </w:r>
      <w:r w:rsidRPr="00C72BB3">
        <w:rPr>
          <w:rFonts w:cstheme="majorHAnsi"/>
          <w:color w:val="auto"/>
          <w:sz w:val="22"/>
          <w:szCs w:val="22"/>
          <w:lang w:val="el-GR"/>
        </w:rPr>
        <w:t xml:space="preserve"> Να απαντήσετε με </w:t>
      </w:r>
      <w:r w:rsidR="00C72BB3" w:rsidRPr="00C72BB3">
        <w:rPr>
          <w:rFonts w:cstheme="majorHAnsi"/>
          <w:color w:val="auto"/>
          <w:sz w:val="22"/>
          <w:szCs w:val="22"/>
          <w:lang w:val="el-GR"/>
        </w:rPr>
        <w:t>συντομία</w:t>
      </w:r>
      <w:r w:rsidRPr="00C72BB3">
        <w:rPr>
          <w:rFonts w:cstheme="majorHAnsi"/>
          <w:color w:val="auto"/>
          <w:sz w:val="22"/>
          <w:szCs w:val="22"/>
          <w:lang w:val="el-GR"/>
        </w:rPr>
        <w:t>.</w:t>
      </w:r>
    </w:p>
    <w:p w:rsidR="00DC4F6A" w:rsidRPr="00CB10AB" w:rsidRDefault="005A0339" w:rsidP="00CB10AB">
      <w:pPr>
        <w:ind w:left="-851" w:right="-1141"/>
        <w:rPr>
          <w:rFonts w:asciiTheme="majorHAnsi" w:hAnsiTheme="majorHAnsi" w:cstheme="majorHAnsi"/>
          <w:lang w:val="el-GR"/>
        </w:rPr>
      </w:pPr>
      <w:r w:rsidRPr="002F4258">
        <w:rPr>
          <w:rFonts w:asciiTheme="majorHAnsi" w:hAnsiTheme="majorHAnsi" w:cstheme="majorHAnsi"/>
          <w:b/>
          <w:lang w:val="el-GR"/>
        </w:rPr>
        <w:t>1.</w:t>
      </w:r>
      <w:r w:rsidRPr="00CB10AB">
        <w:rPr>
          <w:rFonts w:asciiTheme="majorHAnsi" w:hAnsiTheme="majorHAnsi" w:cstheme="majorHAnsi"/>
          <w:lang w:val="el-GR"/>
        </w:rPr>
        <w:t xml:space="preserve"> </w:t>
      </w:r>
      <w:r w:rsidR="003135C5">
        <w:rPr>
          <w:rFonts w:asciiTheme="majorHAnsi" w:hAnsiTheme="majorHAnsi" w:cstheme="majorHAnsi"/>
          <w:lang w:val="el-GR"/>
        </w:rPr>
        <w:t xml:space="preserve">Να πείτε τι ονομάζεται </w:t>
      </w:r>
      <w:r w:rsidR="003135C5" w:rsidRPr="003135C5">
        <w:rPr>
          <w:rFonts w:asciiTheme="majorHAnsi" w:hAnsiTheme="majorHAnsi" w:cstheme="majorHAnsi"/>
          <w:b/>
          <w:u w:val="single"/>
          <w:lang w:val="el-GR"/>
        </w:rPr>
        <w:t>μαζική επικοινωνία</w:t>
      </w:r>
      <w:r w:rsidR="003135C5">
        <w:rPr>
          <w:rFonts w:asciiTheme="majorHAnsi" w:hAnsiTheme="majorHAnsi" w:cstheme="majorHAnsi"/>
          <w:lang w:val="el-GR"/>
        </w:rPr>
        <w:t xml:space="preserve"> και να αναφέρετε τρία (3) μέσα μαζικής επικοινωνίας.</w:t>
      </w:r>
    </w:p>
    <w:p w:rsidR="00DC4F6A" w:rsidRPr="00CB10AB" w:rsidRDefault="005A0339" w:rsidP="003135C5">
      <w:pPr>
        <w:spacing w:after="0" w:line="240" w:lineRule="auto"/>
        <w:ind w:left="-851" w:right="-1141"/>
        <w:rPr>
          <w:rFonts w:asciiTheme="majorHAnsi" w:hAnsiTheme="majorHAnsi" w:cstheme="majorHAnsi"/>
          <w:lang w:val="el-GR"/>
        </w:rPr>
      </w:pPr>
      <w:r w:rsidRPr="00CB10AB">
        <w:rPr>
          <w:rFonts w:asciiTheme="majorHAnsi" w:hAnsiTheme="majorHAnsi" w:cstheme="majorHAnsi"/>
          <w:lang w:val="el-GR"/>
        </w:rPr>
        <w:t>Απάντηση: __________</w:t>
      </w:r>
      <w:r w:rsidR="003135C5">
        <w:rPr>
          <w:rFonts w:asciiTheme="majorHAnsi" w:hAnsiTheme="majorHAnsi" w:cstheme="majorHAnsi"/>
          <w:lang w:val="el-GR"/>
        </w:rPr>
        <w:t>________________________</w:t>
      </w:r>
      <w:r w:rsidRPr="00CB10AB">
        <w:rPr>
          <w:rFonts w:asciiTheme="majorHAnsi" w:hAnsiTheme="majorHAnsi" w:cstheme="majorHAnsi"/>
          <w:lang w:val="el-GR"/>
        </w:rPr>
        <w:t>__________________________________________________</w:t>
      </w:r>
    </w:p>
    <w:p w:rsidR="00DC4F6A" w:rsidRPr="00CB10AB" w:rsidRDefault="005A0339" w:rsidP="003135C5">
      <w:pPr>
        <w:spacing w:after="0" w:line="240" w:lineRule="auto"/>
        <w:ind w:left="-851" w:right="-1141"/>
        <w:rPr>
          <w:rFonts w:asciiTheme="majorHAnsi" w:hAnsiTheme="majorHAnsi" w:cstheme="majorHAnsi"/>
          <w:lang w:val="el-GR"/>
        </w:rPr>
      </w:pPr>
      <w:r w:rsidRPr="00CB10AB">
        <w:rPr>
          <w:rFonts w:asciiTheme="majorHAnsi" w:hAnsiTheme="majorHAnsi" w:cstheme="majorHAnsi"/>
          <w:lang w:val="el-GR"/>
        </w:rPr>
        <w:t>___________</w:t>
      </w:r>
      <w:r w:rsidR="003135C5">
        <w:rPr>
          <w:rFonts w:asciiTheme="majorHAnsi" w:hAnsiTheme="majorHAnsi" w:cstheme="majorHAnsi"/>
          <w:lang w:val="el-GR"/>
        </w:rPr>
        <w:t>_________________________________</w:t>
      </w:r>
      <w:r w:rsidRPr="00CB10AB">
        <w:rPr>
          <w:rFonts w:asciiTheme="majorHAnsi" w:hAnsiTheme="majorHAnsi" w:cstheme="majorHAnsi"/>
          <w:lang w:val="el-GR"/>
        </w:rPr>
        <w:t>_____________________________________________</w:t>
      </w:r>
      <w:r w:rsidRPr="00CB10AB">
        <w:rPr>
          <w:rFonts w:asciiTheme="majorHAnsi" w:hAnsiTheme="majorHAnsi" w:cstheme="majorHAnsi"/>
          <w:lang w:val="el-GR"/>
        </w:rPr>
        <w:t>______</w:t>
      </w:r>
    </w:p>
    <w:p w:rsidR="00DC4F6A" w:rsidRPr="00CB10AB" w:rsidRDefault="005A0339" w:rsidP="003135C5">
      <w:pPr>
        <w:spacing w:after="0"/>
        <w:ind w:left="-851" w:right="-1141"/>
        <w:rPr>
          <w:rFonts w:asciiTheme="majorHAnsi" w:hAnsiTheme="majorHAnsi" w:cstheme="majorHAnsi"/>
          <w:lang w:val="el-GR"/>
        </w:rPr>
      </w:pPr>
      <w:r w:rsidRPr="002F4258">
        <w:rPr>
          <w:rFonts w:asciiTheme="majorHAnsi" w:hAnsiTheme="majorHAnsi" w:cstheme="majorHAnsi"/>
          <w:b/>
          <w:lang w:val="el-GR"/>
        </w:rPr>
        <w:t>2.</w:t>
      </w:r>
      <w:r w:rsidR="002F4258">
        <w:rPr>
          <w:rFonts w:asciiTheme="majorHAnsi" w:hAnsiTheme="majorHAnsi" w:cstheme="majorHAnsi"/>
          <w:lang w:val="el-GR"/>
        </w:rPr>
        <w:t xml:space="preserve">Να γράψετε </w:t>
      </w:r>
      <w:r w:rsidR="003135C5">
        <w:rPr>
          <w:rFonts w:asciiTheme="majorHAnsi" w:hAnsiTheme="majorHAnsi" w:cstheme="majorHAnsi"/>
          <w:lang w:val="el-GR"/>
        </w:rPr>
        <w:t>πως ονομάζεται:</w:t>
      </w:r>
    </w:p>
    <w:p w:rsidR="00DC4F6A" w:rsidRPr="003135C5" w:rsidRDefault="003135C5" w:rsidP="003135C5">
      <w:pPr>
        <w:pStyle w:val="aa"/>
        <w:numPr>
          <w:ilvl w:val="0"/>
          <w:numId w:val="10"/>
        </w:numPr>
        <w:spacing w:after="0"/>
        <w:ind w:right="-1141"/>
        <w:rPr>
          <w:rFonts w:asciiTheme="majorHAnsi" w:hAnsiTheme="majorHAnsi" w:cstheme="majorHAnsi"/>
          <w:lang w:val="el-GR"/>
        </w:rPr>
      </w:pPr>
      <w:r w:rsidRPr="003135C5">
        <w:rPr>
          <w:rFonts w:asciiTheme="majorHAnsi" w:hAnsiTheme="majorHAnsi" w:cstheme="majorHAnsi"/>
          <w:lang w:val="el-GR"/>
        </w:rPr>
        <w:t>Η δυνατότητα εργασίας από απόσταση</w:t>
      </w:r>
      <w:r w:rsidR="005A0339" w:rsidRPr="003135C5">
        <w:rPr>
          <w:rFonts w:asciiTheme="majorHAnsi" w:hAnsiTheme="majorHAnsi" w:cstheme="majorHAnsi"/>
          <w:lang w:val="el-GR"/>
        </w:rPr>
        <w:t>: ____________________________________________________</w:t>
      </w:r>
      <w:r>
        <w:rPr>
          <w:rFonts w:asciiTheme="majorHAnsi" w:hAnsiTheme="majorHAnsi" w:cstheme="majorHAnsi"/>
          <w:lang w:val="el-GR"/>
        </w:rPr>
        <w:t>_____________________________</w:t>
      </w:r>
      <w:r w:rsidR="005A0339" w:rsidRPr="003135C5">
        <w:rPr>
          <w:rFonts w:asciiTheme="majorHAnsi" w:hAnsiTheme="majorHAnsi" w:cstheme="majorHAnsi"/>
          <w:lang w:val="el-GR"/>
        </w:rPr>
        <w:t>________</w:t>
      </w:r>
    </w:p>
    <w:p w:rsidR="003135C5" w:rsidRDefault="003135C5" w:rsidP="003135C5">
      <w:pPr>
        <w:pStyle w:val="aa"/>
        <w:numPr>
          <w:ilvl w:val="0"/>
          <w:numId w:val="10"/>
        </w:numPr>
        <w:spacing w:after="0"/>
        <w:ind w:right="-1141"/>
        <w:rPr>
          <w:rFonts w:asciiTheme="majorHAnsi" w:hAnsiTheme="majorHAnsi" w:cstheme="majorHAnsi"/>
          <w:lang w:val="el-GR"/>
        </w:rPr>
      </w:pPr>
      <w:r w:rsidRPr="003135C5">
        <w:rPr>
          <w:rFonts w:asciiTheme="majorHAnsi" w:hAnsiTheme="majorHAnsi" w:cstheme="majorHAnsi"/>
          <w:lang w:val="el-GR"/>
        </w:rPr>
        <w:t>Τα προβλήματα που επηρεάζουν το κοινωνικό σύνολο _____________________________</w:t>
      </w:r>
      <w:r>
        <w:rPr>
          <w:rFonts w:asciiTheme="majorHAnsi" w:hAnsiTheme="majorHAnsi" w:cstheme="majorHAnsi"/>
          <w:lang w:val="el-GR"/>
        </w:rPr>
        <w:t>________________________________________</w:t>
      </w:r>
      <w:r w:rsidRPr="003135C5">
        <w:rPr>
          <w:rFonts w:asciiTheme="majorHAnsi" w:hAnsiTheme="majorHAnsi" w:cstheme="majorHAnsi"/>
          <w:lang w:val="el-GR"/>
        </w:rPr>
        <w:t>____________________</w:t>
      </w:r>
    </w:p>
    <w:p w:rsidR="003135C5" w:rsidRPr="003135C5" w:rsidRDefault="003135C5" w:rsidP="003135C5">
      <w:pPr>
        <w:pStyle w:val="aa"/>
        <w:spacing w:after="0"/>
        <w:ind w:left="-131" w:right="-1141"/>
        <w:jc w:val="right"/>
        <w:rPr>
          <w:rFonts w:asciiTheme="majorHAnsi" w:hAnsiTheme="majorHAnsi" w:cstheme="majorHAnsi"/>
          <w:b/>
          <w:lang w:val="el-GR"/>
        </w:rPr>
      </w:pPr>
      <w:r w:rsidRPr="003135C5">
        <w:rPr>
          <w:rFonts w:asciiTheme="majorHAnsi" w:hAnsiTheme="majorHAnsi" w:cstheme="majorHAnsi"/>
          <w:b/>
          <w:lang w:val="el-GR"/>
        </w:rPr>
        <w:t>Η καθηγήτρια Οικονομίας, Σοφιανού Μ.</w:t>
      </w:r>
    </w:p>
    <w:sectPr w:rsidR="003135C5" w:rsidRPr="003135C5" w:rsidSect="003135C5">
      <w:headerReference w:type="default" r:id="rId8"/>
      <w:pgSz w:w="12240" w:h="15840"/>
      <w:pgMar w:top="997" w:right="1800" w:bottom="426" w:left="1800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339" w:rsidRDefault="005A0339" w:rsidP="00CB10AB">
      <w:pPr>
        <w:spacing w:after="0" w:line="240" w:lineRule="auto"/>
      </w:pPr>
      <w:r>
        <w:separator/>
      </w:r>
    </w:p>
  </w:endnote>
  <w:endnote w:type="continuationSeparator" w:id="0">
    <w:p w:rsidR="005A0339" w:rsidRDefault="005A0339" w:rsidP="00CB1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339" w:rsidRDefault="005A0339" w:rsidP="00CB10AB">
      <w:pPr>
        <w:spacing w:after="0" w:line="240" w:lineRule="auto"/>
      </w:pPr>
      <w:r>
        <w:separator/>
      </w:r>
    </w:p>
  </w:footnote>
  <w:footnote w:type="continuationSeparator" w:id="0">
    <w:p w:rsidR="005A0339" w:rsidRDefault="005A0339" w:rsidP="00CB1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0AB" w:rsidRPr="00CB10AB" w:rsidRDefault="00CB10AB" w:rsidP="003135C5">
    <w:pPr>
      <w:spacing w:after="0" w:line="240" w:lineRule="auto"/>
      <w:ind w:right="-858"/>
      <w:rPr>
        <w:lang w:val="el-GR"/>
      </w:rPr>
    </w:pPr>
    <w:r w:rsidRPr="00CB10AB">
      <w:rPr>
        <w:lang w:val="el-GR"/>
      </w:rPr>
      <w:t>Ονοματεπώνυμο: ______</w:t>
    </w:r>
    <w:r>
      <w:rPr>
        <w:lang w:val="el-GR"/>
      </w:rPr>
      <w:t>_________________________</w:t>
    </w:r>
    <w:r w:rsidRPr="00CB10AB">
      <w:rPr>
        <w:lang w:val="el-GR"/>
      </w:rPr>
      <w:t>_______________    Ημερομηνία: ___________</w:t>
    </w:r>
  </w:p>
  <w:p w:rsidR="00CB10AB" w:rsidRPr="00CB10AB" w:rsidRDefault="00CB10AB" w:rsidP="003135C5">
    <w:pPr>
      <w:spacing w:after="0" w:line="240" w:lineRule="auto"/>
      <w:jc w:val="center"/>
      <w:rPr>
        <w:lang w:val="el-GR"/>
      </w:rPr>
    </w:pPr>
    <w:r w:rsidRPr="00CB10AB">
      <w:rPr>
        <w:lang w:val="el-GR"/>
      </w:rPr>
      <w:t>Θέμα: ΜΕΣΑ ΜΑΖΙΚΗΣ ΕΠΙΚΟΙΝΩΝΙΑΣ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1095987"/>
    <w:multiLevelType w:val="hybridMultilevel"/>
    <w:tmpl w:val="D2AA5582"/>
    <w:lvl w:ilvl="0" w:tplc="0408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15074B"/>
    <w:rsid w:val="001928C3"/>
    <w:rsid w:val="0029639D"/>
    <w:rsid w:val="002F4258"/>
    <w:rsid w:val="003135C5"/>
    <w:rsid w:val="00326F90"/>
    <w:rsid w:val="005A0339"/>
    <w:rsid w:val="007C65BB"/>
    <w:rsid w:val="00AA1D8D"/>
    <w:rsid w:val="00B47730"/>
    <w:rsid w:val="00C72BB3"/>
    <w:rsid w:val="00CB0664"/>
    <w:rsid w:val="00CB10AB"/>
    <w:rsid w:val="00DC4F6A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385A82-23B2-47E6-B228-81F4FCC4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507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3239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sofianou</cp:lastModifiedBy>
  <cp:revision>5</cp:revision>
  <dcterms:created xsi:type="dcterms:W3CDTF">2013-12-23T23:15:00Z</dcterms:created>
  <dcterms:modified xsi:type="dcterms:W3CDTF">2025-10-18T13:09:00Z</dcterms:modified>
  <cp:category/>
</cp:coreProperties>
</file>