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4AD9" w14:textId="77777777" w:rsidR="006F248A" w:rsidRDefault="006F248A" w:rsidP="008D0AA7">
      <w:pPr>
        <w:pStyle w:val="aa"/>
        <w:rPr>
          <w:lang w:bidi="el-GR"/>
        </w:rPr>
      </w:pPr>
    </w:p>
    <w:p w14:paraId="1EE6D608" w14:textId="77777777" w:rsidR="006F248A" w:rsidRDefault="006F248A" w:rsidP="008D0AA7">
      <w:pPr>
        <w:pStyle w:val="aa"/>
        <w:rPr>
          <w:lang w:bidi="el-GR"/>
        </w:rPr>
      </w:pPr>
    </w:p>
    <w:p w14:paraId="23E13569" w14:textId="77777777" w:rsidR="008408D5" w:rsidRDefault="008408D5" w:rsidP="008408D5">
      <w:pPr>
        <w:jc w:val="both"/>
        <w:rPr>
          <w:sz w:val="24"/>
          <w:szCs w:val="24"/>
        </w:rPr>
      </w:pPr>
      <w:r w:rsidRPr="008408D5">
        <w:rPr>
          <w:sz w:val="24"/>
          <w:szCs w:val="24"/>
        </w:rPr>
        <w:t xml:space="preserve">  </w:t>
      </w:r>
    </w:p>
    <w:p w14:paraId="6A1AC617" w14:textId="14E4AD83" w:rsidR="008408D5" w:rsidRDefault="008408D5" w:rsidP="008408D5">
      <w:pPr>
        <w:jc w:val="both"/>
      </w:pPr>
      <w:r w:rsidRPr="008408D5">
        <w:rPr>
          <w:sz w:val="24"/>
          <w:szCs w:val="24"/>
        </w:rPr>
        <w:t xml:space="preserve"> Σε μια σελίδα ημερολογίου να παρουσιάσετε τις αλλαγές(σωματικές, ψυχολογικές, συναισθηματικές , κοινωνικές) που παρατηρείτε στον εαυτό σας και στους φίλους σας κατά τη διάρκεια της εφηβείας</w:t>
      </w:r>
      <w:r>
        <w:t>.</w:t>
      </w:r>
    </w:p>
    <w:p w14:paraId="202E547F" w14:textId="77777777" w:rsidR="008408D5" w:rsidRDefault="008408D5" w:rsidP="008408D5"/>
    <w:p w14:paraId="18B9C14A" w14:textId="0279DCE1" w:rsidR="006F248A" w:rsidRPr="008408D5" w:rsidRDefault="008408D5" w:rsidP="008D0AA7">
      <w:pPr>
        <w:pStyle w:val="aa"/>
        <w:rPr>
          <w:sz w:val="24"/>
          <w:szCs w:val="24"/>
          <w:lang w:bidi="el-GR"/>
        </w:rPr>
      </w:pPr>
      <w:r>
        <w:rPr>
          <w:lang w:bidi="el-GR"/>
        </w:rPr>
        <w:t xml:space="preserve">                                                                                                                                 Θ</w:t>
      </w:r>
      <w:r w:rsidRPr="008408D5">
        <w:rPr>
          <w:sz w:val="24"/>
          <w:szCs w:val="24"/>
          <w:lang w:bidi="el-GR"/>
        </w:rPr>
        <w:t>εσσαλονίκη, 25-1-2026</w:t>
      </w:r>
    </w:p>
    <w:p w14:paraId="213B1971" w14:textId="77777777" w:rsidR="006F248A" w:rsidRPr="006F248A" w:rsidRDefault="006F248A" w:rsidP="006F248A">
      <w:pPr>
        <w:jc w:val="both"/>
        <w:rPr>
          <w:sz w:val="24"/>
          <w:szCs w:val="24"/>
        </w:rPr>
      </w:pPr>
      <w:r w:rsidRPr="006F248A">
        <w:rPr>
          <w:sz w:val="24"/>
          <w:szCs w:val="24"/>
        </w:rPr>
        <w:t xml:space="preserve">Αγαπητό μου ημερολόγιο, </w:t>
      </w:r>
    </w:p>
    <w:p w14:paraId="734BCD1A" w14:textId="77777777" w:rsidR="006F248A" w:rsidRPr="006F248A" w:rsidRDefault="006F248A" w:rsidP="006F248A">
      <w:pPr>
        <w:jc w:val="both"/>
        <w:rPr>
          <w:sz w:val="24"/>
          <w:szCs w:val="24"/>
        </w:rPr>
      </w:pPr>
      <w:r w:rsidRPr="006F248A">
        <w:rPr>
          <w:sz w:val="24"/>
          <w:szCs w:val="24"/>
        </w:rPr>
        <w:t xml:space="preserve">   Σήμερα σκέφτομαι πόσο πολύ έχω αλλάξει τον τελευταίο καιρό… Η εφηβεία είναι μια περίοδος γεμάτη αλλαγές, τόσο στην εμφάνιση όσο και στην προσωπικότητα και αυτό το βλέπω όχι μόνο σε μένα αλλά και στους φίλους μου.</w:t>
      </w:r>
    </w:p>
    <w:p w14:paraId="3E086278" w14:textId="77777777" w:rsidR="006F248A" w:rsidRPr="006F248A" w:rsidRDefault="006F248A" w:rsidP="006F248A">
      <w:pPr>
        <w:jc w:val="both"/>
        <w:rPr>
          <w:sz w:val="24"/>
          <w:szCs w:val="24"/>
        </w:rPr>
      </w:pPr>
      <w:r w:rsidRPr="006F248A">
        <w:rPr>
          <w:sz w:val="24"/>
          <w:szCs w:val="24"/>
        </w:rPr>
        <w:t xml:space="preserve">   Πρώτα απ΄ όλα, </w:t>
      </w:r>
      <w:r w:rsidRPr="008408D5">
        <w:rPr>
          <w:b/>
          <w:bCs/>
          <w:sz w:val="24"/>
          <w:szCs w:val="24"/>
        </w:rPr>
        <w:t>η εμφάνισή</w:t>
      </w:r>
      <w:r w:rsidRPr="006F248A">
        <w:rPr>
          <w:sz w:val="24"/>
          <w:szCs w:val="24"/>
        </w:rPr>
        <w:t xml:space="preserve"> μου δεν είναι πια η ίδια. Έχω ψηλώσει, το πρόσωπο μου και το σώμα μου έχουν αλλάξει. Τα μαλλιά και τα ρούχα μου είναι πιο σημαντικά για μένα τώρα. Θέλω να ντύνομαι με τρόπο που να δείχνει ποια είμαι και να νιώθω άνετα με τον εαυτό μου. Το ίδιο συμβαίνει και με τους φίλους μου. Όλοι προσπαθούμε να βρούμε το δικό μας στυλ.</w:t>
      </w:r>
    </w:p>
    <w:p w14:paraId="62B67187" w14:textId="77777777" w:rsidR="006F248A" w:rsidRPr="006F248A" w:rsidRDefault="006F248A" w:rsidP="006F248A">
      <w:pPr>
        <w:jc w:val="both"/>
        <w:rPr>
          <w:sz w:val="24"/>
          <w:szCs w:val="24"/>
        </w:rPr>
      </w:pPr>
      <w:r w:rsidRPr="006F248A">
        <w:rPr>
          <w:sz w:val="24"/>
          <w:szCs w:val="24"/>
        </w:rPr>
        <w:t xml:space="preserve">   Εκτός από την εμφάνιση, έχουν αλλάξει και </w:t>
      </w:r>
      <w:r w:rsidRPr="008408D5">
        <w:rPr>
          <w:b/>
          <w:bCs/>
          <w:sz w:val="24"/>
          <w:szCs w:val="24"/>
        </w:rPr>
        <w:t>τα συναισθήματά</w:t>
      </w:r>
      <w:r w:rsidRPr="006F248A">
        <w:rPr>
          <w:sz w:val="24"/>
          <w:szCs w:val="24"/>
        </w:rPr>
        <w:t xml:space="preserve"> μου. Μερικές φορές νιώθω χαρούμενη και γεμάτη ενέργεια, ενώ άλλες φορές στεναχωριέμαι χωρίς σοβαρό λόγο. Έχω αρχίσει να σκέφτομαι πιο πολύ </w:t>
      </w:r>
      <w:r w:rsidRPr="008408D5">
        <w:rPr>
          <w:b/>
          <w:bCs/>
          <w:sz w:val="24"/>
          <w:szCs w:val="24"/>
        </w:rPr>
        <w:t>το μέλλον μου</w:t>
      </w:r>
      <w:r w:rsidRPr="006F248A">
        <w:rPr>
          <w:sz w:val="24"/>
          <w:szCs w:val="24"/>
        </w:rPr>
        <w:t xml:space="preserve"> και να θέλω περισσότερη </w:t>
      </w:r>
      <w:r w:rsidRPr="008408D5">
        <w:rPr>
          <w:b/>
          <w:bCs/>
          <w:sz w:val="24"/>
          <w:szCs w:val="24"/>
        </w:rPr>
        <w:t>ανεξαρτησία</w:t>
      </w:r>
      <w:r w:rsidRPr="006F248A">
        <w:rPr>
          <w:sz w:val="24"/>
          <w:szCs w:val="24"/>
        </w:rPr>
        <w:t xml:space="preserve"> από τους γονείς μου. Οι φίλοι μου, επίσης, έχουν αλλάξει και αυτοί. Κάποιοι έγιναν πιο </w:t>
      </w:r>
      <w:r w:rsidRPr="008408D5">
        <w:rPr>
          <w:b/>
          <w:bCs/>
          <w:sz w:val="24"/>
          <w:szCs w:val="24"/>
        </w:rPr>
        <w:t>ώριμοι</w:t>
      </w:r>
      <w:r w:rsidRPr="006F248A">
        <w:rPr>
          <w:sz w:val="24"/>
          <w:szCs w:val="24"/>
        </w:rPr>
        <w:t xml:space="preserve">, άλλοι πιο </w:t>
      </w:r>
      <w:r w:rsidRPr="008408D5">
        <w:rPr>
          <w:b/>
          <w:bCs/>
          <w:sz w:val="24"/>
          <w:szCs w:val="24"/>
        </w:rPr>
        <w:t>ευαίσθητοι</w:t>
      </w:r>
      <w:r w:rsidRPr="006F248A">
        <w:rPr>
          <w:sz w:val="24"/>
          <w:szCs w:val="24"/>
        </w:rPr>
        <w:t xml:space="preserve"> και άλλοι πιο νευρικοί.</w:t>
      </w:r>
    </w:p>
    <w:p w14:paraId="0C2E4361" w14:textId="77777777" w:rsidR="006F248A" w:rsidRPr="006F248A" w:rsidRDefault="006F248A" w:rsidP="006F248A">
      <w:pPr>
        <w:jc w:val="both"/>
        <w:rPr>
          <w:sz w:val="24"/>
          <w:szCs w:val="24"/>
        </w:rPr>
      </w:pPr>
      <w:r w:rsidRPr="006F248A">
        <w:rPr>
          <w:sz w:val="24"/>
          <w:szCs w:val="24"/>
        </w:rPr>
        <w:t xml:space="preserve">   Παρόλο που αυτές οι αλλαγές με μπερδεύουν, καταλαβαίνω ότι είναι φυσιολογικές. Η εφηβεία με βοηθά να γνωρίσω καλύτερα τον εαυτό μου και να μεγαλώσω, όχι μόνο σωματικά, αλλά και πνευματικά.</w:t>
      </w:r>
    </w:p>
    <w:p w14:paraId="71A948D7" w14:textId="77777777" w:rsidR="006F248A" w:rsidRDefault="006F248A" w:rsidP="006F248A">
      <w:pPr>
        <w:rPr>
          <w:sz w:val="28"/>
          <w:szCs w:val="28"/>
          <w:lang w:bidi="el-GR"/>
        </w:rPr>
      </w:pPr>
    </w:p>
    <w:p w14:paraId="4CD64E7F" w14:textId="77777777" w:rsidR="006F248A" w:rsidRDefault="006F248A" w:rsidP="006F248A">
      <w:pPr>
        <w:rPr>
          <w:sz w:val="28"/>
          <w:szCs w:val="28"/>
          <w:lang w:bidi="el-GR"/>
        </w:rPr>
      </w:pPr>
    </w:p>
    <w:p w14:paraId="6E45AC28" w14:textId="77777777" w:rsidR="006F248A" w:rsidRDefault="006F248A" w:rsidP="006F248A">
      <w:pPr>
        <w:rPr>
          <w:sz w:val="28"/>
          <w:szCs w:val="28"/>
          <w:lang w:bidi="el-GR"/>
        </w:rPr>
      </w:pPr>
    </w:p>
    <w:p w14:paraId="16C4A60D" w14:textId="77777777" w:rsidR="006F248A" w:rsidRDefault="006F248A" w:rsidP="006F248A">
      <w:pPr>
        <w:rPr>
          <w:sz w:val="28"/>
          <w:szCs w:val="28"/>
          <w:lang w:bidi="el-GR"/>
        </w:rPr>
      </w:pPr>
    </w:p>
    <w:p w14:paraId="05D6C782" w14:textId="77777777" w:rsidR="006F248A" w:rsidRDefault="006F248A" w:rsidP="006F248A">
      <w:pPr>
        <w:rPr>
          <w:sz w:val="28"/>
          <w:szCs w:val="28"/>
          <w:lang w:bidi="el-GR"/>
        </w:rPr>
      </w:pPr>
    </w:p>
    <w:p w14:paraId="5A79543C" w14:textId="77777777" w:rsidR="006F248A" w:rsidRDefault="006F248A" w:rsidP="006F248A">
      <w:pPr>
        <w:rPr>
          <w:sz w:val="28"/>
          <w:szCs w:val="28"/>
          <w:lang w:bidi="el-GR"/>
        </w:rPr>
      </w:pPr>
    </w:p>
    <w:p w14:paraId="7DD0615F" w14:textId="77777777" w:rsidR="006F248A" w:rsidRDefault="006F248A" w:rsidP="006F248A">
      <w:pPr>
        <w:rPr>
          <w:sz w:val="28"/>
          <w:szCs w:val="28"/>
          <w:lang w:bidi="el-GR"/>
        </w:rPr>
      </w:pPr>
    </w:p>
    <w:p w14:paraId="7D313E9B" w14:textId="77777777" w:rsidR="006F248A" w:rsidRDefault="006F248A" w:rsidP="006F248A">
      <w:pPr>
        <w:rPr>
          <w:sz w:val="28"/>
          <w:szCs w:val="28"/>
          <w:lang w:bidi="el-GR"/>
        </w:rPr>
      </w:pPr>
    </w:p>
    <w:p w14:paraId="3E2A6C5F" w14:textId="77777777" w:rsidR="006F248A" w:rsidRDefault="006F248A" w:rsidP="006F248A">
      <w:pPr>
        <w:rPr>
          <w:sz w:val="28"/>
          <w:szCs w:val="28"/>
          <w:lang w:bidi="el-GR"/>
        </w:rPr>
      </w:pPr>
    </w:p>
    <w:p w14:paraId="03B3786A" w14:textId="77777777" w:rsidR="006F248A" w:rsidRDefault="006F248A" w:rsidP="006F248A">
      <w:pPr>
        <w:jc w:val="both"/>
        <w:rPr>
          <w:sz w:val="28"/>
          <w:szCs w:val="28"/>
        </w:rPr>
      </w:pPr>
      <w:r w:rsidRPr="006F248A">
        <w:rPr>
          <w:sz w:val="28"/>
          <w:szCs w:val="28"/>
        </w:rPr>
        <w:t xml:space="preserve">                                                                                                                                   </w:t>
      </w:r>
      <w:r>
        <w:rPr>
          <w:sz w:val="28"/>
          <w:szCs w:val="28"/>
        </w:rPr>
        <w:t xml:space="preserve">                       </w:t>
      </w:r>
    </w:p>
    <w:p w14:paraId="225C2C69" w14:textId="77777777" w:rsidR="006F248A" w:rsidRDefault="006F248A" w:rsidP="006F248A">
      <w:pPr>
        <w:jc w:val="both"/>
        <w:rPr>
          <w:sz w:val="28"/>
          <w:szCs w:val="28"/>
        </w:rPr>
      </w:pPr>
    </w:p>
    <w:p w14:paraId="0A96645D" w14:textId="77777777" w:rsidR="006F248A" w:rsidRDefault="006F248A" w:rsidP="006F248A">
      <w:pPr>
        <w:jc w:val="both"/>
        <w:rPr>
          <w:sz w:val="28"/>
          <w:szCs w:val="28"/>
        </w:rPr>
      </w:pPr>
    </w:p>
    <w:p w14:paraId="5DDE3FFD" w14:textId="77777777" w:rsidR="006F248A" w:rsidRDefault="006F248A" w:rsidP="006F248A">
      <w:pPr>
        <w:jc w:val="both"/>
        <w:rPr>
          <w:sz w:val="28"/>
          <w:szCs w:val="28"/>
        </w:rPr>
      </w:pPr>
    </w:p>
    <w:p w14:paraId="49A77BB5" w14:textId="2241B553" w:rsidR="006F248A" w:rsidRPr="006F248A" w:rsidRDefault="006F248A" w:rsidP="006F248A">
      <w:pPr>
        <w:jc w:val="both"/>
        <w:rPr>
          <w:sz w:val="24"/>
          <w:szCs w:val="24"/>
        </w:rPr>
      </w:pPr>
      <w:r>
        <w:rPr>
          <w:sz w:val="28"/>
          <w:szCs w:val="28"/>
        </w:rPr>
        <w:t xml:space="preserve">                                                                                                    </w:t>
      </w:r>
      <w:r w:rsidRPr="006F248A">
        <w:rPr>
          <w:sz w:val="24"/>
          <w:szCs w:val="24"/>
        </w:rPr>
        <w:t>Θεσσαλονίκη, 20-1- 2026</w:t>
      </w:r>
    </w:p>
    <w:p w14:paraId="62B1C609" w14:textId="77777777" w:rsidR="006F248A" w:rsidRDefault="006F248A" w:rsidP="006F248A">
      <w:pPr>
        <w:jc w:val="both"/>
        <w:rPr>
          <w:sz w:val="24"/>
          <w:szCs w:val="24"/>
        </w:rPr>
      </w:pPr>
      <w:r w:rsidRPr="006F248A">
        <w:rPr>
          <w:sz w:val="24"/>
          <w:szCs w:val="24"/>
        </w:rPr>
        <w:t xml:space="preserve">    </w:t>
      </w:r>
    </w:p>
    <w:p w14:paraId="39419842" w14:textId="2BE48379" w:rsidR="006F248A" w:rsidRPr="006F248A" w:rsidRDefault="006F248A" w:rsidP="006F248A">
      <w:pPr>
        <w:jc w:val="both"/>
        <w:rPr>
          <w:sz w:val="24"/>
          <w:szCs w:val="24"/>
        </w:rPr>
      </w:pPr>
      <w:r w:rsidRPr="006F248A">
        <w:rPr>
          <w:sz w:val="24"/>
          <w:szCs w:val="24"/>
        </w:rPr>
        <w:t>Αγαπητό μου ημερολόγιο,</w:t>
      </w:r>
    </w:p>
    <w:p w14:paraId="247AFD16" w14:textId="77777777" w:rsidR="006F248A" w:rsidRPr="006F248A" w:rsidRDefault="006F248A" w:rsidP="006F248A">
      <w:pPr>
        <w:jc w:val="both"/>
        <w:rPr>
          <w:sz w:val="24"/>
          <w:szCs w:val="24"/>
        </w:rPr>
      </w:pPr>
      <w:r w:rsidRPr="006F248A">
        <w:rPr>
          <w:sz w:val="24"/>
          <w:szCs w:val="24"/>
        </w:rPr>
        <w:t xml:space="preserve">   Είναι απίστευτο πώς περνάει ο καιρός και πόσο γρήγορα αλλάζουμε όλοι μας. Πριν από λίγα χρόνια ήμασταν παιδιά και τώρα νιώθουμε ότι ζούμε σε μια κατάσταση διαρκούς αναζήτησης…</w:t>
      </w:r>
    </w:p>
    <w:p w14:paraId="1D4BF80E" w14:textId="77777777" w:rsidR="006F248A" w:rsidRPr="006F248A" w:rsidRDefault="006F248A" w:rsidP="006F248A">
      <w:pPr>
        <w:jc w:val="both"/>
        <w:rPr>
          <w:sz w:val="24"/>
          <w:szCs w:val="24"/>
        </w:rPr>
      </w:pPr>
      <w:r w:rsidRPr="006F248A">
        <w:rPr>
          <w:sz w:val="24"/>
          <w:szCs w:val="24"/>
        </w:rPr>
        <w:t xml:space="preserve">   Στον εαυτό μου οι αλλαγές είναι κυρίως </w:t>
      </w:r>
      <w:r w:rsidRPr="008408D5">
        <w:rPr>
          <w:b/>
          <w:bCs/>
          <w:sz w:val="24"/>
          <w:szCs w:val="24"/>
        </w:rPr>
        <w:t>συναισθηματικές</w:t>
      </w:r>
      <w:r w:rsidRPr="006F248A">
        <w:rPr>
          <w:sz w:val="24"/>
          <w:szCs w:val="24"/>
        </w:rPr>
        <w:t xml:space="preserve">. Έχω αυτές τις τρελές </w:t>
      </w:r>
      <w:r w:rsidRPr="008408D5">
        <w:rPr>
          <w:b/>
          <w:bCs/>
          <w:sz w:val="24"/>
          <w:szCs w:val="24"/>
        </w:rPr>
        <w:t>εναλλαγές διάθεσης.</w:t>
      </w:r>
      <w:r w:rsidRPr="006F248A">
        <w:rPr>
          <w:sz w:val="24"/>
          <w:szCs w:val="24"/>
        </w:rPr>
        <w:t xml:space="preserve"> Απόλυτη </w:t>
      </w:r>
      <w:r w:rsidRPr="008408D5">
        <w:rPr>
          <w:b/>
          <w:bCs/>
          <w:sz w:val="24"/>
          <w:szCs w:val="24"/>
        </w:rPr>
        <w:t xml:space="preserve">χαρά </w:t>
      </w:r>
      <w:r w:rsidRPr="006F248A">
        <w:rPr>
          <w:sz w:val="24"/>
          <w:szCs w:val="24"/>
        </w:rPr>
        <w:t xml:space="preserve">τη μια στιγμή, </w:t>
      </w:r>
      <w:r w:rsidRPr="008408D5">
        <w:rPr>
          <w:b/>
          <w:bCs/>
          <w:sz w:val="24"/>
          <w:szCs w:val="24"/>
        </w:rPr>
        <w:t>εκνευρισμό</w:t>
      </w:r>
      <w:r w:rsidRPr="006F248A">
        <w:rPr>
          <w:sz w:val="24"/>
          <w:szCs w:val="24"/>
        </w:rPr>
        <w:t xml:space="preserve"> την άλλη. Έχω αρχίσει να </w:t>
      </w:r>
      <w:r w:rsidRPr="008408D5">
        <w:rPr>
          <w:b/>
          <w:bCs/>
          <w:sz w:val="24"/>
          <w:szCs w:val="24"/>
        </w:rPr>
        <w:t>αμφισβητώ</w:t>
      </w:r>
      <w:r w:rsidRPr="006F248A">
        <w:rPr>
          <w:sz w:val="24"/>
          <w:szCs w:val="24"/>
        </w:rPr>
        <w:t xml:space="preserve"> ό,τι μου λένε, ειδικά οι γονείς μου. Θέλω να έχω τον δικό μου χώρο και να παίρνω τις δικές μου αποφάσεις. Φυσικά, ασχολούμαι πολύ περισσότερο με την </w:t>
      </w:r>
      <w:r w:rsidRPr="008408D5">
        <w:rPr>
          <w:b/>
          <w:bCs/>
          <w:sz w:val="24"/>
          <w:szCs w:val="24"/>
        </w:rPr>
        <w:t xml:space="preserve">εμφάνισή </w:t>
      </w:r>
      <w:r w:rsidRPr="006F248A">
        <w:rPr>
          <w:sz w:val="24"/>
          <w:szCs w:val="24"/>
        </w:rPr>
        <w:t xml:space="preserve">μου, προσέχοντας κάθε λεπτομέρεια. Προσπαθώ να καταλάβω ποιος είμαι και τι θέλω να κάνω στο μέλλον, πράγματα που μέχρι πέρυσι δεν με απασχολούσαν καθόλου. Νιώθω ότι ψάχνω να βρω  την </w:t>
      </w:r>
      <w:r w:rsidRPr="008408D5">
        <w:rPr>
          <w:b/>
          <w:bCs/>
          <w:sz w:val="24"/>
          <w:szCs w:val="24"/>
        </w:rPr>
        <w:t>ταυτότητά</w:t>
      </w:r>
      <w:r w:rsidRPr="006F248A">
        <w:rPr>
          <w:sz w:val="24"/>
          <w:szCs w:val="24"/>
        </w:rPr>
        <w:t xml:space="preserve"> μου.</w:t>
      </w:r>
    </w:p>
    <w:p w14:paraId="0677FA5F" w14:textId="77777777" w:rsidR="006F248A" w:rsidRPr="006F248A" w:rsidRDefault="006F248A" w:rsidP="006F248A">
      <w:pPr>
        <w:jc w:val="both"/>
        <w:rPr>
          <w:sz w:val="24"/>
          <w:szCs w:val="24"/>
        </w:rPr>
      </w:pPr>
      <w:r w:rsidRPr="006F248A">
        <w:rPr>
          <w:sz w:val="24"/>
          <w:szCs w:val="24"/>
        </w:rPr>
        <w:t xml:space="preserve">    Αλλά και οι φίλοι μου έχουν αλλάξει. Οι παρέες διαλύονται και ξανασχηματίζονται με βάση τα νέα ενδιαφέροντα. </w:t>
      </w:r>
      <w:r w:rsidRPr="008408D5">
        <w:rPr>
          <w:b/>
          <w:bCs/>
          <w:sz w:val="24"/>
          <w:szCs w:val="24"/>
        </w:rPr>
        <w:t>Οι συζητήσεις</w:t>
      </w:r>
      <w:r w:rsidRPr="006F248A">
        <w:rPr>
          <w:sz w:val="24"/>
          <w:szCs w:val="24"/>
        </w:rPr>
        <w:t xml:space="preserve"> μας έχουν γίνει </w:t>
      </w:r>
      <w:r w:rsidRPr="008408D5">
        <w:rPr>
          <w:b/>
          <w:bCs/>
          <w:sz w:val="24"/>
          <w:szCs w:val="24"/>
        </w:rPr>
        <w:t>πιο ουσιαστικές</w:t>
      </w:r>
      <w:r w:rsidRPr="006F248A">
        <w:rPr>
          <w:sz w:val="24"/>
          <w:szCs w:val="24"/>
        </w:rPr>
        <w:t xml:space="preserve">. Δεν μιλάμε μόνο για τα βιντεοπαιχνίδια ή το Τικ Τοκ, αλλά και για  τις σχέσεις μας,  για το τι συμβαίνει στον κόσμο. Κάποιοι φίλοι έχουν γίνει πολύ πιο </w:t>
      </w:r>
      <w:r w:rsidRPr="008408D5">
        <w:rPr>
          <w:b/>
          <w:bCs/>
          <w:sz w:val="24"/>
          <w:szCs w:val="24"/>
        </w:rPr>
        <w:t xml:space="preserve">υπεύθυνοι </w:t>
      </w:r>
      <w:r w:rsidRPr="006F248A">
        <w:rPr>
          <w:sz w:val="24"/>
          <w:szCs w:val="24"/>
        </w:rPr>
        <w:t xml:space="preserve">με τα μαθήματα και τους στόχους τους, ενώ άλλοι έχουν γίνει πιο </w:t>
      </w:r>
      <w:r w:rsidRPr="008408D5">
        <w:rPr>
          <w:b/>
          <w:bCs/>
          <w:sz w:val="24"/>
          <w:szCs w:val="24"/>
        </w:rPr>
        <w:t>επαναστατικοί</w:t>
      </w:r>
      <w:r w:rsidRPr="006F248A">
        <w:rPr>
          <w:sz w:val="24"/>
          <w:szCs w:val="24"/>
        </w:rPr>
        <w:t xml:space="preserve">, δοκιμάζοντας συνέχεια τα όρια και τις απαγορεύσεις. Υπάρχει μια έντονη ανάγκη για </w:t>
      </w:r>
      <w:r w:rsidRPr="008408D5">
        <w:rPr>
          <w:b/>
          <w:bCs/>
          <w:sz w:val="24"/>
          <w:szCs w:val="24"/>
        </w:rPr>
        <w:t xml:space="preserve">ανεξαρτησία </w:t>
      </w:r>
      <w:r w:rsidRPr="006F248A">
        <w:rPr>
          <w:sz w:val="24"/>
          <w:szCs w:val="24"/>
        </w:rPr>
        <w:t>σε όλους μας, ακόμη και αν αυτό σημαίνει ότι θα κάνουμε λάθη.</w:t>
      </w:r>
    </w:p>
    <w:p w14:paraId="43CCB45A" w14:textId="77777777" w:rsidR="006F248A" w:rsidRPr="006F248A" w:rsidRDefault="006F248A" w:rsidP="006F248A">
      <w:pPr>
        <w:jc w:val="both"/>
        <w:rPr>
          <w:sz w:val="24"/>
          <w:szCs w:val="24"/>
        </w:rPr>
      </w:pPr>
      <w:r w:rsidRPr="006F248A">
        <w:rPr>
          <w:sz w:val="24"/>
          <w:szCs w:val="24"/>
        </w:rPr>
        <w:t xml:space="preserve">   Είναι μια περίοδος γεμάτη </w:t>
      </w:r>
      <w:r w:rsidRPr="008408D5">
        <w:rPr>
          <w:b/>
          <w:bCs/>
          <w:sz w:val="24"/>
          <w:szCs w:val="24"/>
        </w:rPr>
        <w:t>σύγχυση και άγχος</w:t>
      </w:r>
      <w:r w:rsidRPr="006F248A">
        <w:rPr>
          <w:sz w:val="24"/>
          <w:szCs w:val="24"/>
        </w:rPr>
        <w:t>, αλλά ταυτόχρονα είναι συναρπαστική. Μαθαίνουμε να στεκόμαστε στα πόδια μας. Αυτή η εφηβεία είναι ένα τρενάκι του λούνα παρκ, αλλά τουλάχιστον είμαστε μέσα σε αυτό όλοι  μαζί…</w:t>
      </w:r>
    </w:p>
    <w:p w14:paraId="2A79C32D" w14:textId="77777777" w:rsidR="00102130" w:rsidRDefault="006F248A" w:rsidP="008408D5">
      <w:pPr>
        <w:jc w:val="both"/>
        <w:rPr>
          <w:sz w:val="24"/>
          <w:szCs w:val="24"/>
        </w:rPr>
      </w:pPr>
      <w:r w:rsidRPr="006F248A">
        <w:rPr>
          <w:sz w:val="24"/>
          <w:szCs w:val="24"/>
        </w:rPr>
        <w:t xml:space="preserve">                                                                                                </w:t>
      </w:r>
      <w:r>
        <w:rPr>
          <w:sz w:val="24"/>
          <w:szCs w:val="24"/>
        </w:rPr>
        <w:t>Κ</w:t>
      </w:r>
      <w:r w:rsidRPr="006F248A">
        <w:rPr>
          <w:sz w:val="24"/>
          <w:szCs w:val="24"/>
        </w:rPr>
        <w:t>αληνύχτα, αγαπητό μου ημερολόγιο</w:t>
      </w:r>
    </w:p>
    <w:p w14:paraId="1159C3E5" w14:textId="77777777" w:rsidR="00102130" w:rsidRDefault="00102130" w:rsidP="008408D5">
      <w:pPr>
        <w:jc w:val="both"/>
        <w:rPr>
          <w:sz w:val="24"/>
          <w:szCs w:val="24"/>
        </w:rPr>
      </w:pPr>
    </w:p>
    <w:p w14:paraId="575AFFC2" w14:textId="77777777" w:rsidR="00102130" w:rsidRDefault="00102130" w:rsidP="008408D5">
      <w:pPr>
        <w:jc w:val="both"/>
        <w:rPr>
          <w:sz w:val="24"/>
          <w:szCs w:val="24"/>
        </w:rPr>
      </w:pPr>
    </w:p>
    <w:p w14:paraId="38CE9F90" w14:textId="77777777" w:rsidR="00102130" w:rsidRDefault="00102130" w:rsidP="008408D5">
      <w:pPr>
        <w:jc w:val="both"/>
        <w:rPr>
          <w:sz w:val="24"/>
          <w:szCs w:val="24"/>
        </w:rPr>
      </w:pPr>
    </w:p>
    <w:p w14:paraId="58F0FD90" w14:textId="77777777" w:rsidR="00102130" w:rsidRDefault="00102130" w:rsidP="008408D5">
      <w:pPr>
        <w:jc w:val="both"/>
        <w:rPr>
          <w:sz w:val="24"/>
          <w:szCs w:val="24"/>
        </w:rPr>
      </w:pPr>
    </w:p>
    <w:p w14:paraId="19355ED2" w14:textId="77777777" w:rsidR="00102130" w:rsidRDefault="00102130" w:rsidP="008408D5">
      <w:pPr>
        <w:jc w:val="both"/>
        <w:rPr>
          <w:sz w:val="24"/>
          <w:szCs w:val="24"/>
        </w:rPr>
      </w:pPr>
    </w:p>
    <w:p w14:paraId="5E3A82F9" w14:textId="77777777" w:rsidR="00102130" w:rsidRDefault="00102130" w:rsidP="008408D5">
      <w:pPr>
        <w:jc w:val="both"/>
        <w:rPr>
          <w:sz w:val="24"/>
          <w:szCs w:val="24"/>
        </w:rPr>
      </w:pPr>
    </w:p>
    <w:p w14:paraId="1E2C1E9B" w14:textId="17902000" w:rsidR="00102130" w:rsidRDefault="00102130" w:rsidP="008408D5">
      <w:pPr>
        <w:jc w:val="both"/>
        <w:rPr>
          <w:sz w:val="24"/>
          <w:szCs w:val="24"/>
        </w:rPr>
      </w:pPr>
      <w:r>
        <w:rPr>
          <w:sz w:val="24"/>
          <w:szCs w:val="24"/>
        </w:rPr>
        <w:t xml:space="preserve">                                                                                                                        Θεσσαλονίκη, 23-1-2026</w:t>
      </w:r>
    </w:p>
    <w:p w14:paraId="7448F3FF" w14:textId="77777777" w:rsidR="00102130" w:rsidRDefault="00102130" w:rsidP="008408D5">
      <w:pPr>
        <w:jc w:val="both"/>
        <w:rPr>
          <w:sz w:val="24"/>
          <w:szCs w:val="24"/>
        </w:rPr>
      </w:pPr>
    </w:p>
    <w:p w14:paraId="4648F3E2" w14:textId="1D9EE878" w:rsidR="008408D5" w:rsidRPr="00102130" w:rsidRDefault="008408D5" w:rsidP="008408D5">
      <w:pPr>
        <w:jc w:val="both"/>
        <w:rPr>
          <w:sz w:val="24"/>
          <w:szCs w:val="24"/>
        </w:rPr>
      </w:pPr>
      <w:r>
        <w:t xml:space="preserve">  </w:t>
      </w:r>
      <w:r w:rsidRPr="00102130">
        <w:rPr>
          <w:sz w:val="24"/>
          <w:szCs w:val="24"/>
        </w:rPr>
        <w:t>Αγαπημένο μου ημερολόγιο,</w:t>
      </w:r>
    </w:p>
    <w:p w14:paraId="77C0FF63" w14:textId="77777777" w:rsidR="008408D5" w:rsidRPr="00102130" w:rsidRDefault="008408D5" w:rsidP="008408D5">
      <w:pPr>
        <w:jc w:val="both"/>
        <w:rPr>
          <w:sz w:val="24"/>
          <w:szCs w:val="24"/>
        </w:rPr>
      </w:pPr>
      <w:r w:rsidRPr="00102130">
        <w:rPr>
          <w:sz w:val="24"/>
          <w:szCs w:val="24"/>
        </w:rPr>
        <w:t xml:space="preserve">   Σήμερα στο σχολείο είχαμε μια συζήτηση με τη φιλόλογό μας για τις αλλαγές που συμβαίνουν στους νέους κατά τη διάρκεια της εφηβείας. Αυτό με έβαλε σε σκέψεις!!!</w:t>
      </w:r>
    </w:p>
    <w:p w14:paraId="42127472" w14:textId="77777777" w:rsidR="008408D5" w:rsidRPr="00102130" w:rsidRDefault="008408D5" w:rsidP="008408D5">
      <w:pPr>
        <w:jc w:val="both"/>
        <w:rPr>
          <w:b/>
          <w:bCs/>
          <w:sz w:val="24"/>
          <w:szCs w:val="24"/>
        </w:rPr>
      </w:pPr>
      <w:r w:rsidRPr="00102130">
        <w:rPr>
          <w:sz w:val="24"/>
          <w:szCs w:val="24"/>
        </w:rPr>
        <w:t xml:space="preserve">  Μετά από συζήτηση που είχα με τη μαμά μου, βγάλαμε το συμπέρασμα ότι δεν παρατηρούμε κάποιες αλλαγές στη συμπεριφορά μου. Οι αλλαγές πάνω μου είναι κυρίως  </w:t>
      </w:r>
      <w:r w:rsidRPr="00102130">
        <w:rPr>
          <w:b/>
          <w:bCs/>
          <w:sz w:val="24"/>
          <w:szCs w:val="24"/>
        </w:rPr>
        <w:t>σωματικές.</w:t>
      </w:r>
    </w:p>
    <w:p w14:paraId="590A2070" w14:textId="77777777" w:rsidR="008408D5" w:rsidRPr="00102130" w:rsidRDefault="008408D5" w:rsidP="008408D5">
      <w:pPr>
        <w:jc w:val="both"/>
        <w:rPr>
          <w:b/>
          <w:bCs/>
          <w:sz w:val="24"/>
          <w:szCs w:val="24"/>
        </w:rPr>
      </w:pPr>
      <w:r w:rsidRPr="00102130">
        <w:rPr>
          <w:sz w:val="24"/>
          <w:szCs w:val="24"/>
        </w:rPr>
        <w:t xml:space="preserve">   Παρόλ΄ αυτά έχω δει πολλές αλλαγές στους φίλους μου τόσο σωματικές όσο και στη συμπεριφορά τους. Έχω πολλές φίλες που έχουν αλλάξει </w:t>
      </w:r>
      <w:r w:rsidRPr="00102130">
        <w:rPr>
          <w:b/>
          <w:bCs/>
          <w:sz w:val="24"/>
          <w:szCs w:val="24"/>
        </w:rPr>
        <w:t>τον τρόπο σκέψης, συμπεριφοράς, ακόμη και το χαρακτήρα τους.</w:t>
      </w:r>
      <w:r w:rsidRPr="00102130">
        <w:rPr>
          <w:sz w:val="24"/>
          <w:szCs w:val="24"/>
        </w:rPr>
        <w:t xml:space="preserve"> Πολλά παιδιά νομίζουν ότι μεγάλωσαν και μπορούν να κάνουν ό,τι θέλουν. </w:t>
      </w:r>
      <w:r w:rsidRPr="00102130">
        <w:rPr>
          <w:b/>
          <w:bCs/>
          <w:sz w:val="24"/>
          <w:szCs w:val="24"/>
        </w:rPr>
        <w:t>Μιλάνε άσχημα</w:t>
      </w:r>
      <w:r w:rsidRPr="00102130">
        <w:rPr>
          <w:sz w:val="24"/>
          <w:szCs w:val="24"/>
        </w:rPr>
        <w:t xml:space="preserve"> στους γονείς τους, όταν δεν τους κάνουν τα χατίρια. Κάποια παιδιά γίνονται </w:t>
      </w:r>
      <w:r w:rsidRPr="00102130">
        <w:rPr>
          <w:b/>
          <w:bCs/>
          <w:sz w:val="24"/>
          <w:szCs w:val="24"/>
        </w:rPr>
        <w:t>επιθετικά</w:t>
      </w:r>
      <w:r w:rsidRPr="00102130">
        <w:rPr>
          <w:sz w:val="24"/>
          <w:szCs w:val="24"/>
        </w:rPr>
        <w:t xml:space="preserve"> προς τους άλλους, σε βαθμό που θα μπορούσαν να  κάνουν κακό στον εαυτό τους, αλλά και στους γύρω τους. Άλλα παιδιά </w:t>
      </w:r>
      <w:r w:rsidRPr="00102130">
        <w:rPr>
          <w:b/>
          <w:bCs/>
          <w:sz w:val="24"/>
          <w:szCs w:val="24"/>
        </w:rPr>
        <w:t>απομακρύνονται</w:t>
      </w:r>
      <w:r w:rsidRPr="00102130">
        <w:rPr>
          <w:sz w:val="24"/>
          <w:szCs w:val="24"/>
        </w:rPr>
        <w:t xml:space="preserve"> από τους υπόλοιπους και </w:t>
      </w:r>
      <w:r w:rsidRPr="00102130">
        <w:rPr>
          <w:b/>
          <w:bCs/>
          <w:sz w:val="24"/>
          <w:szCs w:val="24"/>
        </w:rPr>
        <w:t xml:space="preserve">περιθωριοποιούνται. </w:t>
      </w:r>
    </w:p>
    <w:p w14:paraId="748B5F85" w14:textId="7AF2990A" w:rsidR="008408D5" w:rsidRPr="00102130" w:rsidRDefault="008408D5" w:rsidP="008408D5">
      <w:pPr>
        <w:jc w:val="both"/>
        <w:rPr>
          <w:sz w:val="24"/>
          <w:szCs w:val="24"/>
        </w:rPr>
      </w:pPr>
      <w:r w:rsidRPr="00102130">
        <w:rPr>
          <w:sz w:val="24"/>
          <w:szCs w:val="24"/>
        </w:rPr>
        <w:t xml:space="preserve">   Υπάρχουν, όμως, και κάποι</w:t>
      </w:r>
      <w:r w:rsidR="00102130">
        <w:rPr>
          <w:sz w:val="24"/>
          <w:szCs w:val="24"/>
        </w:rPr>
        <w:t>οι</w:t>
      </w:r>
      <w:r w:rsidRPr="00102130">
        <w:rPr>
          <w:sz w:val="24"/>
          <w:szCs w:val="24"/>
        </w:rPr>
        <w:t xml:space="preserve"> </w:t>
      </w:r>
      <w:r w:rsidR="00102130">
        <w:rPr>
          <w:sz w:val="24"/>
          <w:szCs w:val="24"/>
        </w:rPr>
        <w:t>έφηβοι</w:t>
      </w:r>
      <w:r w:rsidRPr="00102130">
        <w:rPr>
          <w:sz w:val="24"/>
          <w:szCs w:val="24"/>
        </w:rPr>
        <w:t xml:space="preserve"> που </w:t>
      </w:r>
      <w:r w:rsidRPr="00102130">
        <w:rPr>
          <w:b/>
          <w:bCs/>
          <w:sz w:val="24"/>
          <w:szCs w:val="24"/>
        </w:rPr>
        <w:t>βελτιώνονται</w:t>
      </w:r>
      <w:r w:rsidRPr="00102130">
        <w:rPr>
          <w:sz w:val="24"/>
          <w:szCs w:val="24"/>
        </w:rPr>
        <w:t xml:space="preserve"> κατά τη διάρκεια της εφηβείας. </w:t>
      </w:r>
      <w:r w:rsidRPr="00102130">
        <w:rPr>
          <w:b/>
          <w:bCs/>
          <w:sz w:val="24"/>
          <w:szCs w:val="24"/>
        </w:rPr>
        <w:t>Κοινωνικοποιούνται, ωριμάζουν</w:t>
      </w:r>
      <w:r w:rsidRPr="00102130">
        <w:rPr>
          <w:sz w:val="24"/>
          <w:szCs w:val="24"/>
        </w:rPr>
        <w:t xml:space="preserve"> και γνωρίζουν από νωρίς αυτό που θέλουν να κάνουν στη ζωή τους. Γι΄ αυτό </w:t>
      </w:r>
      <w:r w:rsidRPr="00102130">
        <w:rPr>
          <w:b/>
          <w:bCs/>
          <w:sz w:val="24"/>
          <w:szCs w:val="24"/>
        </w:rPr>
        <w:t>βάζουν στόχους</w:t>
      </w:r>
      <w:r w:rsidRPr="00102130">
        <w:rPr>
          <w:sz w:val="24"/>
          <w:szCs w:val="24"/>
        </w:rPr>
        <w:t xml:space="preserve"> από νωρίς και αφοσιώνονται σε αυτούς.</w:t>
      </w:r>
    </w:p>
    <w:p w14:paraId="21DC74AB" w14:textId="47E60B52" w:rsidR="008408D5" w:rsidRPr="00102130" w:rsidRDefault="008408D5" w:rsidP="008408D5">
      <w:pPr>
        <w:jc w:val="both"/>
        <w:rPr>
          <w:sz w:val="24"/>
          <w:szCs w:val="24"/>
        </w:rPr>
      </w:pPr>
      <w:r w:rsidRPr="00102130">
        <w:rPr>
          <w:sz w:val="24"/>
          <w:szCs w:val="24"/>
        </w:rPr>
        <w:t xml:space="preserve">   Κλείνω αγαπημένο μου ημερολόγιό μου</w:t>
      </w:r>
      <w:r w:rsidR="00102130">
        <w:rPr>
          <w:sz w:val="24"/>
          <w:szCs w:val="24"/>
        </w:rPr>
        <w:t>,</w:t>
      </w:r>
      <w:r w:rsidRPr="00102130">
        <w:rPr>
          <w:sz w:val="24"/>
          <w:szCs w:val="24"/>
        </w:rPr>
        <w:t xml:space="preserve"> συνειδητοποιώντας  πως όσα συμβαίνουν στην εφηβεία είναι φυσιολογικά και μας βοηθάνε να μαθαίνουμε καλύτερα τον εαυτό μας και τους γύρω μας.</w:t>
      </w:r>
    </w:p>
    <w:p w14:paraId="190FDF8C" w14:textId="77777777" w:rsidR="008408D5" w:rsidRDefault="008408D5" w:rsidP="006F248A">
      <w:pPr>
        <w:jc w:val="both"/>
        <w:rPr>
          <w:sz w:val="24"/>
          <w:szCs w:val="24"/>
        </w:rPr>
      </w:pPr>
    </w:p>
    <w:p w14:paraId="26CB0C8A" w14:textId="77777777" w:rsidR="00102130" w:rsidRDefault="00102130" w:rsidP="00102130">
      <w:pPr>
        <w:jc w:val="both"/>
      </w:pPr>
    </w:p>
    <w:p w14:paraId="3ED879FA" w14:textId="77777777" w:rsidR="00102130" w:rsidRDefault="00102130" w:rsidP="00102130">
      <w:pPr>
        <w:jc w:val="both"/>
      </w:pPr>
    </w:p>
    <w:p w14:paraId="662BA3F5" w14:textId="77777777" w:rsidR="00102130" w:rsidRDefault="00102130" w:rsidP="00102130">
      <w:pPr>
        <w:jc w:val="both"/>
      </w:pPr>
    </w:p>
    <w:p w14:paraId="699D7C49" w14:textId="77777777" w:rsidR="00102130" w:rsidRDefault="00102130" w:rsidP="00102130">
      <w:pPr>
        <w:jc w:val="both"/>
      </w:pPr>
    </w:p>
    <w:p w14:paraId="346B255D" w14:textId="77777777" w:rsidR="00102130" w:rsidRDefault="00102130" w:rsidP="00102130">
      <w:pPr>
        <w:jc w:val="both"/>
      </w:pPr>
    </w:p>
    <w:p w14:paraId="4B439C81" w14:textId="77777777" w:rsidR="00102130" w:rsidRDefault="00102130" w:rsidP="00102130">
      <w:pPr>
        <w:jc w:val="both"/>
      </w:pPr>
    </w:p>
    <w:p w14:paraId="226F82C1" w14:textId="77777777" w:rsidR="00102130" w:rsidRDefault="00102130" w:rsidP="00102130">
      <w:pPr>
        <w:jc w:val="both"/>
      </w:pPr>
    </w:p>
    <w:p w14:paraId="058517F0" w14:textId="77777777" w:rsidR="00102130" w:rsidRDefault="00102130" w:rsidP="00102130">
      <w:pPr>
        <w:jc w:val="both"/>
      </w:pPr>
    </w:p>
    <w:p w14:paraId="782ABE2A" w14:textId="77777777" w:rsidR="00102130" w:rsidRDefault="00102130" w:rsidP="00102130">
      <w:pPr>
        <w:jc w:val="both"/>
      </w:pPr>
    </w:p>
    <w:p w14:paraId="773D7771" w14:textId="77777777" w:rsidR="00102130" w:rsidRDefault="00102130" w:rsidP="00102130">
      <w:pPr>
        <w:jc w:val="both"/>
      </w:pPr>
    </w:p>
    <w:p w14:paraId="2BB99D89" w14:textId="77777777" w:rsidR="00102130" w:rsidRPr="00102130" w:rsidRDefault="00102130" w:rsidP="00102130">
      <w:pPr>
        <w:jc w:val="both"/>
        <w:rPr>
          <w:sz w:val="24"/>
          <w:szCs w:val="24"/>
        </w:rPr>
      </w:pPr>
    </w:p>
    <w:p w14:paraId="6B35D581" w14:textId="2125483A" w:rsidR="00102130" w:rsidRPr="00102130" w:rsidRDefault="00102130" w:rsidP="00102130">
      <w:pPr>
        <w:jc w:val="both"/>
        <w:rPr>
          <w:sz w:val="24"/>
          <w:szCs w:val="24"/>
        </w:rPr>
      </w:pPr>
      <w:r w:rsidRPr="00102130">
        <w:rPr>
          <w:sz w:val="24"/>
          <w:szCs w:val="24"/>
        </w:rPr>
        <w:t xml:space="preserve">                                                                                                                         </w:t>
      </w:r>
      <w:r>
        <w:rPr>
          <w:sz w:val="24"/>
          <w:szCs w:val="24"/>
        </w:rPr>
        <w:t>Θ</w:t>
      </w:r>
      <w:r w:rsidRPr="00102130">
        <w:rPr>
          <w:sz w:val="24"/>
          <w:szCs w:val="24"/>
        </w:rPr>
        <w:t>εσσαλονίκη, 29-1-2026</w:t>
      </w:r>
    </w:p>
    <w:p w14:paraId="18AF5ED3" w14:textId="77777777" w:rsidR="00102130" w:rsidRPr="00102130" w:rsidRDefault="00102130" w:rsidP="00102130">
      <w:pPr>
        <w:jc w:val="both"/>
        <w:rPr>
          <w:sz w:val="24"/>
          <w:szCs w:val="24"/>
        </w:rPr>
      </w:pPr>
    </w:p>
    <w:p w14:paraId="554A21A5" w14:textId="0B4CB459" w:rsidR="00102130" w:rsidRPr="00102130" w:rsidRDefault="00102130" w:rsidP="00102130">
      <w:pPr>
        <w:jc w:val="both"/>
        <w:rPr>
          <w:sz w:val="24"/>
          <w:szCs w:val="24"/>
        </w:rPr>
      </w:pPr>
      <w:r w:rsidRPr="00102130">
        <w:rPr>
          <w:sz w:val="24"/>
          <w:szCs w:val="24"/>
        </w:rPr>
        <w:t>Αγαπημένο μου ημερολόγιο,</w:t>
      </w:r>
    </w:p>
    <w:p w14:paraId="17F9A95C" w14:textId="77777777" w:rsidR="00102130" w:rsidRPr="00102130" w:rsidRDefault="00102130" w:rsidP="00102130">
      <w:pPr>
        <w:jc w:val="both"/>
        <w:rPr>
          <w:sz w:val="24"/>
          <w:szCs w:val="24"/>
        </w:rPr>
      </w:pPr>
      <w:r w:rsidRPr="00102130">
        <w:rPr>
          <w:sz w:val="24"/>
          <w:szCs w:val="24"/>
        </w:rPr>
        <w:t xml:space="preserve">   Σήμερα σου γράφω, γιατί το τελευταίο διάστημα νιώθω ότι όλα αλλάζουν πολύ γρήγορα και με κάνουν να νιώθω άβολα. Όταν κοιτάζω τον εαυτό μου στον καθρέφτη, δυσκολεύομαι να τον αναγνωρίσω. </w:t>
      </w:r>
      <w:r w:rsidRPr="00102130">
        <w:rPr>
          <w:b/>
          <w:bCs/>
          <w:sz w:val="24"/>
          <w:szCs w:val="24"/>
        </w:rPr>
        <w:t>Ψηλώνω απότομα</w:t>
      </w:r>
      <w:r w:rsidRPr="00102130">
        <w:rPr>
          <w:sz w:val="24"/>
          <w:szCs w:val="24"/>
        </w:rPr>
        <w:t xml:space="preserve"> και </w:t>
      </w:r>
      <w:r w:rsidRPr="00102130">
        <w:rPr>
          <w:b/>
          <w:bCs/>
          <w:sz w:val="24"/>
          <w:szCs w:val="24"/>
        </w:rPr>
        <w:t>η φωνή μου αλλάζει διαρκώς</w:t>
      </w:r>
      <w:r w:rsidRPr="00102130">
        <w:rPr>
          <w:sz w:val="24"/>
          <w:szCs w:val="24"/>
        </w:rPr>
        <w:t>. Νιώθω περίεργα παντού στο σώμα μου...</w:t>
      </w:r>
    </w:p>
    <w:p w14:paraId="5FE2EFE8" w14:textId="77777777" w:rsidR="00102130" w:rsidRPr="00102130" w:rsidRDefault="00102130" w:rsidP="00102130">
      <w:pPr>
        <w:jc w:val="both"/>
        <w:rPr>
          <w:sz w:val="24"/>
          <w:szCs w:val="24"/>
        </w:rPr>
      </w:pPr>
      <w:r w:rsidRPr="00102130">
        <w:rPr>
          <w:sz w:val="24"/>
          <w:szCs w:val="24"/>
        </w:rPr>
        <w:t xml:space="preserve">   Θα έλεγα, όμως, πως η πιο έντονη και μεγάλη αλλαγή είναι στα </w:t>
      </w:r>
      <w:r w:rsidRPr="00102130">
        <w:rPr>
          <w:b/>
          <w:bCs/>
          <w:sz w:val="24"/>
          <w:szCs w:val="24"/>
        </w:rPr>
        <w:t xml:space="preserve">συναισθήματά </w:t>
      </w:r>
      <w:r w:rsidRPr="00102130">
        <w:rPr>
          <w:sz w:val="24"/>
          <w:szCs w:val="24"/>
        </w:rPr>
        <w:t xml:space="preserve">μου.  Η  </w:t>
      </w:r>
      <w:r w:rsidRPr="00102130">
        <w:rPr>
          <w:b/>
          <w:bCs/>
          <w:sz w:val="24"/>
          <w:szCs w:val="24"/>
        </w:rPr>
        <w:t>διάθεσή μου συνεχώς μεταβάλλεται</w:t>
      </w:r>
      <w:r w:rsidRPr="00102130">
        <w:rPr>
          <w:sz w:val="24"/>
          <w:szCs w:val="24"/>
        </w:rPr>
        <w:t xml:space="preserve">. Νιώθω </w:t>
      </w:r>
      <w:r w:rsidRPr="00102130">
        <w:rPr>
          <w:b/>
          <w:bCs/>
          <w:sz w:val="24"/>
          <w:szCs w:val="24"/>
        </w:rPr>
        <w:t>κούραση και ενέργεια</w:t>
      </w:r>
      <w:r w:rsidRPr="00102130">
        <w:rPr>
          <w:sz w:val="24"/>
          <w:szCs w:val="24"/>
        </w:rPr>
        <w:t xml:space="preserve"> ταυτόχρονα. Θέλω να είμαι </w:t>
      </w:r>
      <w:r w:rsidRPr="00102130">
        <w:rPr>
          <w:b/>
          <w:bCs/>
          <w:sz w:val="24"/>
          <w:szCs w:val="24"/>
        </w:rPr>
        <w:t xml:space="preserve">ελεύθερος </w:t>
      </w:r>
      <w:r w:rsidRPr="00102130">
        <w:rPr>
          <w:sz w:val="24"/>
          <w:szCs w:val="24"/>
        </w:rPr>
        <w:t xml:space="preserve">να επιλέξω για τον εαυτό μου, αλλά την ίδια στιγμή </w:t>
      </w:r>
      <w:r w:rsidRPr="00102130">
        <w:rPr>
          <w:b/>
          <w:bCs/>
          <w:sz w:val="24"/>
          <w:szCs w:val="24"/>
        </w:rPr>
        <w:t>φοβάμαι την ελευθερία</w:t>
      </w:r>
      <w:r w:rsidRPr="00102130">
        <w:rPr>
          <w:sz w:val="24"/>
          <w:szCs w:val="24"/>
        </w:rPr>
        <w:t>. Κάθε φορά που κάνω μια επιλογή αναρωτιέμαι αν ήταν και η σωστή.</w:t>
      </w:r>
    </w:p>
    <w:p w14:paraId="201A8E0B" w14:textId="709026DF" w:rsidR="00102130" w:rsidRPr="00102130" w:rsidRDefault="00102130" w:rsidP="00102130">
      <w:pPr>
        <w:jc w:val="both"/>
        <w:rPr>
          <w:b/>
          <w:bCs/>
          <w:sz w:val="24"/>
          <w:szCs w:val="24"/>
        </w:rPr>
      </w:pPr>
      <w:r w:rsidRPr="00102130">
        <w:rPr>
          <w:sz w:val="24"/>
          <w:szCs w:val="24"/>
        </w:rPr>
        <w:t xml:space="preserve">   Νομίζω πως και  οι φίλοι μου περνάνε το ίδιο. Έχουν αλλάξει αισθητά. Δεν παίζουμε με παιχνίδια τώρα. Συζητάμε ώρες ατελείωτες   για διάφορα θέματα. Τι θα κάνουμε, τι κάναμε  πώς φαινόμαστε σε άλλους. Δε θα πω ότι εμείς είμαστε καλύτεροι από τους άλλους</w:t>
      </w:r>
      <w:r>
        <w:rPr>
          <w:sz w:val="24"/>
          <w:szCs w:val="24"/>
        </w:rPr>
        <w:t>…</w:t>
      </w:r>
      <w:r w:rsidRPr="00102130">
        <w:rPr>
          <w:sz w:val="24"/>
          <w:szCs w:val="24"/>
        </w:rPr>
        <w:t xml:space="preserve"> </w:t>
      </w:r>
      <w:r w:rsidRPr="00102130">
        <w:rPr>
          <w:b/>
          <w:bCs/>
          <w:sz w:val="24"/>
          <w:szCs w:val="24"/>
        </w:rPr>
        <w:t>Νιώθω πως οι φίλοι είναι οι μόνοι που με καταλαβαίνουν αληθινά.</w:t>
      </w:r>
    </w:p>
    <w:p w14:paraId="35C81204" w14:textId="5DAA2BDA" w:rsidR="00102130" w:rsidRPr="00102130" w:rsidRDefault="00102130" w:rsidP="00102130">
      <w:pPr>
        <w:jc w:val="both"/>
        <w:rPr>
          <w:sz w:val="24"/>
          <w:szCs w:val="24"/>
        </w:rPr>
      </w:pPr>
      <w:r w:rsidRPr="00102130">
        <w:rPr>
          <w:sz w:val="24"/>
          <w:szCs w:val="24"/>
        </w:rPr>
        <w:t xml:space="preserve">  Είναι μια περίεργη φάση της ζωής μου αυτό το μεταβατικό στάδιο</w:t>
      </w:r>
      <w:r>
        <w:rPr>
          <w:sz w:val="24"/>
          <w:szCs w:val="24"/>
        </w:rPr>
        <w:t xml:space="preserve"> </w:t>
      </w:r>
      <w:r w:rsidRPr="00102130">
        <w:rPr>
          <w:sz w:val="24"/>
          <w:szCs w:val="24"/>
        </w:rPr>
        <w:t>που  από παιδί γίνομαι ενήλικας. Ελπίζω μόνο στο τέλος αυτής της διαδρομής να είμαι ακόμα ο εαυτός μου…</w:t>
      </w:r>
    </w:p>
    <w:p w14:paraId="5767EB02" w14:textId="77777777" w:rsidR="00102130" w:rsidRPr="00102130" w:rsidRDefault="00102130" w:rsidP="00102130">
      <w:pPr>
        <w:jc w:val="both"/>
        <w:rPr>
          <w:sz w:val="24"/>
          <w:szCs w:val="24"/>
        </w:rPr>
      </w:pPr>
    </w:p>
    <w:p w14:paraId="48AF9779" w14:textId="77777777" w:rsidR="00102130" w:rsidRPr="00102130" w:rsidRDefault="00102130" w:rsidP="00102130">
      <w:pPr>
        <w:jc w:val="both"/>
        <w:rPr>
          <w:sz w:val="24"/>
          <w:szCs w:val="24"/>
        </w:rPr>
      </w:pPr>
    </w:p>
    <w:p w14:paraId="1352DE71" w14:textId="77777777" w:rsidR="00102130" w:rsidRPr="00102130" w:rsidRDefault="00102130" w:rsidP="00102130">
      <w:pPr>
        <w:jc w:val="both"/>
        <w:rPr>
          <w:sz w:val="24"/>
          <w:szCs w:val="24"/>
        </w:rPr>
      </w:pPr>
    </w:p>
    <w:p w14:paraId="55693FED" w14:textId="6D2C5496" w:rsidR="00102130" w:rsidRPr="00102130" w:rsidRDefault="00102130" w:rsidP="00102130">
      <w:pPr>
        <w:jc w:val="both"/>
        <w:rPr>
          <w:sz w:val="24"/>
          <w:szCs w:val="24"/>
        </w:rPr>
      </w:pPr>
      <w:r w:rsidRPr="00102130">
        <w:rPr>
          <w:sz w:val="24"/>
          <w:szCs w:val="24"/>
        </w:rPr>
        <w:t xml:space="preserve">                                                                                                                                  </w:t>
      </w:r>
    </w:p>
    <w:p w14:paraId="4E3E1DD8" w14:textId="77777777" w:rsidR="00102130" w:rsidRDefault="00102130" w:rsidP="00102130">
      <w:pPr>
        <w:jc w:val="both"/>
      </w:pPr>
    </w:p>
    <w:p w14:paraId="1BFB7CC8" w14:textId="77777777" w:rsidR="00102130" w:rsidRDefault="00102130" w:rsidP="00102130">
      <w:pPr>
        <w:jc w:val="both"/>
      </w:pPr>
    </w:p>
    <w:p w14:paraId="78960570" w14:textId="77777777" w:rsidR="00102130" w:rsidRDefault="00102130" w:rsidP="00102130">
      <w:pPr>
        <w:jc w:val="both"/>
      </w:pPr>
    </w:p>
    <w:p w14:paraId="0C98A13B" w14:textId="77777777" w:rsidR="00102130" w:rsidRDefault="00102130" w:rsidP="00102130">
      <w:pPr>
        <w:jc w:val="both"/>
      </w:pPr>
    </w:p>
    <w:p w14:paraId="5485FA96" w14:textId="77777777" w:rsidR="00102130" w:rsidRDefault="00102130" w:rsidP="00102130">
      <w:pPr>
        <w:jc w:val="both"/>
      </w:pPr>
    </w:p>
    <w:p w14:paraId="0221BCF1" w14:textId="77777777" w:rsidR="00102130" w:rsidRDefault="00102130" w:rsidP="00102130">
      <w:pPr>
        <w:jc w:val="both"/>
      </w:pPr>
    </w:p>
    <w:p w14:paraId="14E172A8" w14:textId="77777777" w:rsidR="00102130" w:rsidRDefault="00102130" w:rsidP="00102130">
      <w:pPr>
        <w:jc w:val="both"/>
      </w:pPr>
    </w:p>
    <w:p w14:paraId="7E3A8D45" w14:textId="77777777" w:rsidR="00102130" w:rsidRDefault="00102130" w:rsidP="00102130">
      <w:pPr>
        <w:jc w:val="both"/>
      </w:pPr>
    </w:p>
    <w:p w14:paraId="72E3B4EE" w14:textId="77777777" w:rsidR="00102130" w:rsidRDefault="00102130" w:rsidP="00102130">
      <w:pPr>
        <w:jc w:val="both"/>
      </w:pPr>
    </w:p>
    <w:p w14:paraId="516EC4EC" w14:textId="77777777" w:rsidR="00102130" w:rsidRDefault="00102130" w:rsidP="00102130">
      <w:pPr>
        <w:jc w:val="both"/>
      </w:pPr>
    </w:p>
    <w:p w14:paraId="15D8DF73" w14:textId="19002932" w:rsidR="00102130" w:rsidRPr="00102130" w:rsidRDefault="00102130" w:rsidP="00102130">
      <w:pPr>
        <w:jc w:val="both"/>
        <w:rPr>
          <w:sz w:val="24"/>
          <w:szCs w:val="24"/>
        </w:rPr>
      </w:pPr>
      <w:r w:rsidRPr="00102130">
        <w:rPr>
          <w:sz w:val="24"/>
          <w:szCs w:val="24"/>
        </w:rPr>
        <w:t xml:space="preserve">                                                                                                                       </w:t>
      </w:r>
      <w:r>
        <w:rPr>
          <w:sz w:val="24"/>
          <w:szCs w:val="24"/>
        </w:rPr>
        <w:t>Θ</w:t>
      </w:r>
      <w:r w:rsidRPr="00102130">
        <w:rPr>
          <w:sz w:val="24"/>
          <w:szCs w:val="24"/>
        </w:rPr>
        <w:t>εσσαλονίκη, 24-1-2026</w:t>
      </w:r>
    </w:p>
    <w:p w14:paraId="0BFE51EB" w14:textId="77777777" w:rsidR="00102130" w:rsidRPr="00102130" w:rsidRDefault="00102130" w:rsidP="00102130">
      <w:pPr>
        <w:jc w:val="both"/>
        <w:rPr>
          <w:sz w:val="24"/>
          <w:szCs w:val="24"/>
        </w:rPr>
      </w:pPr>
    </w:p>
    <w:p w14:paraId="35A1EB6C" w14:textId="4B39D44E" w:rsidR="00102130" w:rsidRPr="00102130" w:rsidRDefault="00102130" w:rsidP="00102130">
      <w:pPr>
        <w:jc w:val="both"/>
        <w:rPr>
          <w:sz w:val="24"/>
          <w:szCs w:val="24"/>
        </w:rPr>
      </w:pPr>
      <w:r>
        <w:rPr>
          <w:sz w:val="24"/>
          <w:szCs w:val="24"/>
        </w:rPr>
        <w:t xml:space="preserve">  </w:t>
      </w:r>
      <w:r w:rsidRPr="00102130">
        <w:rPr>
          <w:sz w:val="24"/>
          <w:szCs w:val="24"/>
        </w:rPr>
        <w:t>Αγαπητό μου ημερολόγιο,</w:t>
      </w:r>
    </w:p>
    <w:p w14:paraId="1FD16E72" w14:textId="305B6B4D" w:rsidR="00102130" w:rsidRPr="00102130" w:rsidRDefault="00102130" w:rsidP="00102130">
      <w:pPr>
        <w:jc w:val="both"/>
        <w:rPr>
          <w:sz w:val="24"/>
          <w:szCs w:val="24"/>
        </w:rPr>
      </w:pPr>
      <w:r w:rsidRPr="00102130">
        <w:rPr>
          <w:sz w:val="24"/>
          <w:szCs w:val="24"/>
        </w:rPr>
        <w:t xml:space="preserve">  Έχω παρατηρήσει πολλές αλλαγές στο</w:t>
      </w:r>
      <w:r>
        <w:rPr>
          <w:sz w:val="24"/>
          <w:szCs w:val="24"/>
        </w:rPr>
        <w:t>ν</w:t>
      </w:r>
      <w:r w:rsidRPr="00102130">
        <w:rPr>
          <w:sz w:val="24"/>
          <w:szCs w:val="24"/>
        </w:rPr>
        <w:t xml:space="preserve"> χαρακτήρα μου κατά τη διάρκεια της εφηβείας. Κατ΄αρχάς, </w:t>
      </w:r>
      <w:r w:rsidRPr="00102130">
        <w:rPr>
          <w:b/>
          <w:bCs/>
          <w:sz w:val="24"/>
          <w:szCs w:val="24"/>
        </w:rPr>
        <w:t>νευριάζω πολύ εύκολα</w:t>
      </w:r>
      <w:r w:rsidRPr="00102130">
        <w:rPr>
          <w:sz w:val="24"/>
          <w:szCs w:val="24"/>
        </w:rPr>
        <w:t xml:space="preserve"> με όλους, χωρίς να ξέρω πολλές φορές  το γιατί. Απορώ με τον εαυτό μου, γιατί  ήμουν πάντα ένα ήρεμο και ήσυχο παιδί. Παράλληλα, </w:t>
      </w:r>
      <w:r w:rsidRPr="00102130">
        <w:rPr>
          <w:b/>
          <w:bCs/>
          <w:sz w:val="24"/>
          <w:szCs w:val="24"/>
        </w:rPr>
        <w:t>βαριέμαι</w:t>
      </w:r>
      <w:r w:rsidRPr="00102130">
        <w:rPr>
          <w:sz w:val="24"/>
          <w:szCs w:val="24"/>
        </w:rPr>
        <w:t xml:space="preserve"> να κάνω διάφορα πράγματα. Βαριέμαι να βοηθήσω στο σπίτι, να βγω βόλτα με τις φίλες μου και γενικά βαριέμαι  να κάνω το οτιδήποτε. Θα ήθελα πολύ να </w:t>
      </w:r>
      <w:r w:rsidR="004A48B9">
        <w:rPr>
          <w:sz w:val="24"/>
          <w:szCs w:val="24"/>
        </w:rPr>
        <w:t>παραμείνω</w:t>
      </w:r>
      <w:r w:rsidRPr="00102130">
        <w:rPr>
          <w:sz w:val="24"/>
          <w:szCs w:val="24"/>
        </w:rPr>
        <w:t xml:space="preserve"> ο παλιός μου εαυτός, που ήμουν τόσο καλή με όλους και πάντα σκεφτόμουν θετικά σε ό,τι κι αν γινόταν.</w:t>
      </w:r>
    </w:p>
    <w:p w14:paraId="11343FFC" w14:textId="77777777" w:rsidR="002A5E77" w:rsidRDefault="002A5E77" w:rsidP="002A5E77">
      <w:pPr>
        <w:jc w:val="both"/>
      </w:pPr>
      <w:r>
        <w:t xml:space="preserve">   </w:t>
      </w:r>
    </w:p>
    <w:p w14:paraId="11A09DD2" w14:textId="77777777" w:rsidR="002A5E77" w:rsidRDefault="002A5E77" w:rsidP="002A5E77">
      <w:pPr>
        <w:jc w:val="both"/>
      </w:pPr>
    </w:p>
    <w:p w14:paraId="159230D7" w14:textId="77777777" w:rsidR="002A5E77" w:rsidRDefault="002A5E77" w:rsidP="002A5E77">
      <w:pPr>
        <w:jc w:val="both"/>
      </w:pPr>
    </w:p>
    <w:p w14:paraId="54FDF8BC" w14:textId="77777777" w:rsidR="002A5E77" w:rsidRDefault="002A5E77" w:rsidP="002A5E77">
      <w:pPr>
        <w:jc w:val="both"/>
      </w:pPr>
    </w:p>
    <w:p w14:paraId="57426982" w14:textId="77777777" w:rsidR="002A5E77" w:rsidRDefault="002A5E77" w:rsidP="002A5E77">
      <w:pPr>
        <w:jc w:val="both"/>
      </w:pPr>
    </w:p>
    <w:p w14:paraId="282EE0A5" w14:textId="77777777" w:rsidR="002A5E77" w:rsidRDefault="002A5E77" w:rsidP="002A5E77">
      <w:pPr>
        <w:jc w:val="both"/>
      </w:pPr>
    </w:p>
    <w:p w14:paraId="528C3FF1" w14:textId="77777777" w:rsidR="002A5E77" w:rsidRDefault="002A5E77" w:rsidP="002A5E77">
      <w:pPr>
        <w:jc w:val="both"/>
      </w:pPr>
    </w:p>
    <w:p w14:paraId="1CEAD799" w14:textId="77777777" w:rsidR="002A5E77" w:rsidRDefault="002A5E77" w:rsidP="002A5E77">
      <w:pPr>
        <w:jc w:val="both"/>
      </w:pPr>
    </w:p>
    <w:p w14:paraId="3F0CFCBC" w14:textId="77777777" w:rsidR="002A5E77" w:rsidRDefault="002A5E77" w:rsidP="002A5E77">
      <w:pPr>
        <w:jc w:val="both"/>
      </w:pPr>
    </w:p>
    <w:p w14:paraId="29327060" w14:textId="77777777" w:rsidR="002A5E77" w:rsidRDefault="002A5E77" w:rsidP="002A5E77">
      <w:pPr>
        <w:jc w:val="both"/>
      </w:pPr>
    </w:p>
    <w:p w14:paraId="1FEF2BD1" w14:textId="77777777" w:rsidR="002A5E77" w:rsidRDefault="002A5E77" w:rsidP="002A5E77">
      <w:pPr>
        <w:jc w:val="both"/>
      </w:pPr>
    </w:p>
    <w:p w14:paraId="3EBE8550" w14:textId="77777777" w:rsidR="002A5E77" w:rsidRDefault="002A5E77" w:rsidP="002A5E77">
      <w:pPr>
        <w:jc w:val="both"/>
      </w:pPr>
    </w:p>
    <w:p w14:paraId="49142259" w14:textId="77777777" w:rsidR="002A5E77" w:rsidRDefault="002A5E77" w:rsidP="002A5E77">
      <w:pPr>
        <w:jc w:val="both"/>
      </w:pPr>
    </w:p>
    <w:p w14:paraId="751DAEF1" w14:textId="77777777" w:rsidR="002A5E77" w:rsidRDefault="002A5E77" w:rsidP="002A5E77">
      <w:pPr>
        <w:jc w:val="both"/>
      </w:pPr>
    </w:p>
    <w:p w14:paraId="76E1DB8C" w14:textId="77777777" w:rsidR="002A5E77" w:rsidRDefault="002A5E77" w:rsidP="002A5E77">
      <w:pPr>
        <w:jc w:val="both"/>
      </w:pPr>
    </w:p>
    <w:p w14:paraId="796E9F02" w14:textId="77777777" w:rsidR="002A5E77" w:rsidRDefault="002A5E77" w:rsidP="002A5E77">
      <w:pPr>
        <w:jc w:val="both"/>
      </w:pPr>
    </w:p>
    <w:p w14:paraId="0912B73F" w14:textId="77777777" w:rsidR="002A5E77" w:rsidRDefault="002A5E77" w:rsidP="002A5E77">
      <w:pPr>
        <w:jc w:val="both"/>
      </w:pPr>
    </w:p>
    <w:p w14:paraId="386C8060" w14:textId="77777777" w:rsidR="002A5E77" w:rsidRDefault="002A5E77" w:rsidP="002A5E77">
      <w:pPr>
        <w:jc w:val="both"/>
      </w:pPr>
    </w:p>
    <w:p w14:paraId="66BF68FD" w14:textId="77777777" w:rsidR="002A5E77" w:rsidRDefault="002A5E77" w:rsidP="002A5E77">
      <w:pPr>
        <w:jc w:val="both"/>
      </w:pPr>
    </w:p>
    <w:p w14:paraId="19BCB500" w14:textId="77777777" w:rsidR="002A5E77" w:rsidRDefault="002A5E77" w:rsidP="002A5E77">
      <w:pPr>
        <w:jc w:val="both"/>
      </w:pPr>
    </w:p>
    <w:p w14:paraId="67BC6894" w14:textId="77777777" w:rsidR="002A5E77" w:rsidRDefault="002A5E77" w:rsidP="002A5E77">
      <w:pPr>
        <w:jc w:val="both"/>
      </w:pPr>
    </w:p>
    <w:p w14:paraId="51351598" w14:textId="26D61DB7" w:rsidR="002A5E77" w:rsidRPr="002A5E77" w:rsidRDefault="002A5E77" w:rsidP="002A5E77">
      <w:pPr>
        <w:jc w:val="both"/>
        <w:rPr>
          <w:sz w:val="24"/>
          <w:szCs w:val="24"/>
        </w:rPr>
      </w:pPr>
      <w:r>
        <w:t xml:space="preserve">                                                                                                                                       Θ</w:t>
      </w:r>
      <w:r w:rsidRPr="002A5E77">
        <w:rPr>
          <w:sz w:val="24"/>
          <w:szCs w:val="24"/>
        </w:rPr>
        <w:t>εσσαλονίκη,7-2-2026</w:t>
      </w:r>
    </w:p>
    <w:p w14:paraId="4DDE58EB" w14:textId="2517CBD2" w:rsidR="002A5E77" w:rsidRPr="002A5E77" w:rsidRDefault="002A5E77" w:rsidP="002A5E77">
      <w:pPr>
        <w:jc w:val="both"/>
        <w:rPr>
          <w:sz w:val="24"/>
          <w:szCs w:val="24"/>
        </w:rPr>
      </w:pPr>
      <w:r w:rsidRPr="002A5E77">
        <w:rPr>
          <w:sz w:val="24"/>
          <w:szCs w:val="24"/>
        </w:rPr>
        <w:t xml:space="preserve"> </w:t>
      </w:r>
      <w:r>
        <w:rPr>
          <w:sz w:val="24"/>
          <w:szCs w:val="24"/>
        </w:rPr>
        <w:t xml:space="preserve">  </w:t>
      </w:r>
      <w:r w:rsidRPr="002A5E77">
        <w:rPr>
          <w:sz w:val="24"/>
          <w:szCs w:val="24"/>
        </w:rPr>
        <w:t>Αγαπητό μου ημερολόγιο,</w:t>
      </w:r>
    </w:p>
    <w:p w14:paraId="66061652" w14:textId="77777777" w:rsidR="002A5E77" w:rsidRPr="002A5E77" w:rsidRDefault="002A5E77" w:rsidP="002A5E77">
      <w:pPr>
        <w:jc w:val="both"/>
        <w:rPr>
          <w:sz w:val="24"/>
          <w:szCs w:val="24"/>
        </w:rPr>
      </w:pPr>
      <w:r w:rsidRPr="002A5E77">
        <w:rPr>
          <w:sz w:val="24"/>
          <w:szCs w:val="24"/>
        </w:rPr>
        <w:t xml:space="preserve">   Η εφηβεία είναι μια δύσκολη και ταυτόχρονα σημαντική περίοδος στη ζωή μας. Υπάρχουν πολλές αλλαγές όχι μόνο στην </w:t>
      </w:r>
      <w:r w:rsidRPr="002A5E77">
        <w:rPr>
          <w:b/>
          <w:bCs/>
          <w:sz w:val="24"/>
          <w:szCs w:val="24"/>
        </w:rPr>
        <w:t>εμφάνιση</w:t>
      </w:r>
      <w:r w:rsidRPr="002A5E77">
        <w:rPr>
          <w:sz w:val="24"/>
          <w:szCs w:val="24"/>
        </w:rPr>
        <w:t xml:space="preserve"> αλλά και στην </w:t>
      </w:r>
      <w:r w:rsidRPr="002A5E77">
        <w:rPr>
          <w:b/>
          <w:bCs/>
          <w:sz w:val="24"/>
          <w:szCs w:val="24"/>
        </w:rPr>
        <w:t>ψυχολογία</w:t>
      </w:r>
      <w:r w:rsidRPr="002A5E77">
        <w:rPr>
          <w:sz w:val="24"/>
          <w:szCs w:val="24"/>
        </w:rPr>
        <w:t xml:space="preserve"> μας.</w:t>
      </w:r>
    </w:p>
    <w:p w14:paraId="129337A9" w14:textId="77777777" w:rsidR="002A5E77" w:rsidRPr="002A5E77" w:rsidRDefault="002A5E77" w:rsidP="002A5E77">
      <w:pPr>
        <w:jc w:val="both"/>
        <w:rPr>
          <w:sz w:val="24"/>
          <w:szCs w:val="24"/>
        </w:rPr>
      </w:pPr>
      <w:r w:rsidRPr="002A5E77">
        <w:rPr>
          <w:sz w:val="24"/>
          <w:szCs w:val="24"/>
        </w:rPr>
        <w:t xml:space="preserve">  Μία από τις σημαντικότερες αλλαγές είναι το </w:t>
      </w:r>
      <w:r w:rsidRPr="002A5E77">
        <w:rPr>
          <w:b/>
          <w:bCs/>
          <w:sz w:val="24"/>
          <w:szCs w:val="24"/>
        </w:rPr>
        <w:t xml:space="preserve">άγχος </w:t>
      </w:r>
      <w:r w:rsidRPr="002A5E77">
        <w:rPr>
          <w:sz w:val="24"/>
          <w:szCs w:val="24"/>
        </w:rPr>
        <w:t>που βιώνουμε καθημερινά. Το άγχος για τους βαθμούς, τις παρέες, την οικογένειά μας. Αυτό το συναίσθημα προκαλεί πολλά προβλήματα… Μπορεί να υπάρξει η λανθασμένη σκέψη ότι δεν είσαι απαραίτητος σε κανέναν, ότι όλοι σε μισούν ή πως έκανες σε κάποιο κοντινό σου άνθρωπο κάτι κακό…</w:t>
      </w:r>
    </w:p>
    <w:p w14:paraId="34CB0924" w14:textId="18ECFFC6" w:rsidR="002A5E77" w:rsidRPr="002A5E77" w:rsidRDefault="002A5E77" w:rsidP="002A5E77">
      <w:pPr>
        <w:jc w:val="both"/>
        <w:rPr>
          <w:sz w:val="24"/>
          <w:szCs w:val="24"/>
        </w:rPr>
      </w:pPr>
      <w:r w:rsidRPr="002A5E77">
        <w:rPr>
          <w:sz w:val="24"/>
          <w:szCs w:val="24"/>
        </w:rPr>
        <w:t xml:space="preserve">   Πολλοί από εμάς τους εφήβους δε</w:t>
      </w:r>
      <w:r>
        <w:rPr>
          <w:sz w:val="24"/>
          <w:szCs w:val="24"/>
        </w:rPr>
        <w:t xml:space="preserve"> </w:t>
      </w:r>
      <w:r w:rsidRPr="002A5E77">
        <w:rPr>
          <w:sz w:val="24"/>
          <w:szCs w:val="24"/>
        </w:rPr>
        <w:t xml:space="preserve">δεχόμαστε τον εαυτό μας όπως είναι και </w:t>
      </w:r>
      <w:r w:rsidRPr="002A5E77">
        <w:rPr>
          <w:b/>
          <w:bCs/>
          <w:sz w:val="24"/>
          <w:szCs w:val="24"/>
        </w:rPr>
        <w:t>προσπαθούμε να τον αλλάξουμε</w:t>
      </w:r>
      <w:r w:rsidRPr="002A5E77">
        <w:rPr>
          <w:sz w:val="24"/>
          <w:szCs w:val="24"/>
        </w:rPr>
        <w:t xml:space="preserve"> με οποιονδήποτε τρόπο. Αυτό έχει ως αποτέλεσμα να γινόμαστε άλλοι και να ξεχνούμε τον πραγματικό μας εαυτό.</w:t>
      </w:r>
    </w:p>
    <w:p w14:paraId="6C2A6D23" w14:textId="77777777" w:rsidR="002A5E77" w:rsidRPr="002A5E77" w:rsidRDefault="002A5E77" w:rsidP="002A5E77">
      <w:pPr>
        <w:jc w:val="both"/>
        <w:rPr>
          <w:sz w:val="24"/>
          <w:szCs w:val="24"/>
        </w:rPr>
      </w:pPr>
      <w:r w:rsidRPr="002A5E77">
        <w:rPr>
          <w:sz w:val="24"/>
          <w:szCs w:val="24"/>
        </w:rPr>
        <w:t xml:space="preserve">   Μεγάλες αλλαγές συμβαίνουν, επίσης, τόσο στην </w:t>
      </w:r>
      <w:r w:rsidRPr="002A5E77">
        <w:rPr>
          <w:b/>
          <w:bCs/>
          <w:sz w:val="24"/>
          <w:szCs w:val="24"/>
        </w:rPr>
        <w:t xml:space="preserve">εμφάνιση </w:t>
      </w:r>
      <w:r w:rsidRPr="002A5E77">
        <w:rPr>
          <w:sz w:val="24"/>
          <w:szCs w:val="24"/>
        </w:rPr>
        <w:t xml:space="preserve">όσο και στον </w:t>
      </w:r>
      <w:r w:rsidRPr="002A5E77">
        <w:rPr>
          <w:b/>
          <w:bCs/>
          <w:sz w:val="24"/>
          <w:szCs w:val="24"/>
        </w:rPr>
        <w:t>χαρακτήρα</w:t>
      </w:r>
      <w:r w:rsidRPr="002A5E77">
        <w:rPr>
          <w:sz w:val="24"/>
          <w:szCs w:val="24"/>
        </w:rPr>
        <w:t xml:space="preserve"> μας. Η εμφάνισή μας μεταβάλλεται σημαντικά, όπως και η </w:t>
      </w:r>
      <w:r w:rsidRPr="002A5E77">
        <w:rPr>
          <w:b/>
          <w:bCs/>
          <w:sz w:val="24"/>
          <w:szCs w:val="24"/>
        </w:rPr>
        <w:t>προσωπικότητά</w:t>
      </w:r>
      <w:r w:rsidRPr="002A5E77">
        <w:rPr>
          <w:sz w:val="24"/>
          <w:szCs w:val="24"/>
        </w:rPr>
        <w:t xml:space="preserve"> μας. Στη διάρκεια της εφηβείας ο άνθρωπος </w:t>
      </w:r>
      <w:r w:rsidRPr="002A5E77">
        <w:rPr>
          <w:b/>
          <w:bCs/>
          <w:sz w:val="24"/>
          <w:szCs w:val="24"/>
        </w:rPr>
        <w:t>ψάχνει τον πραγματικό του εαυτό.</w:t>
      </w:r>
      <w:r w:rsidRPr="002A5E77">
        <w:rPr>
          <w:sz w:val="24"/>
          <w:szCs w:val="24"/>
        </w:rPr>
        <w:t xml:space="preserve"> Αλλάζει το στυλ του, ακόμη και το είδος της μουσικής που ακούει. Ο έφηβος ψάχνει διαρκώς τον εαυτό του και αλλάζει πολλές φορές τη γνώμη του. Μπορεί να αλλάξει το χόμπι με το οποίο ασχολείται, τη δουλειά με την οποία θα ασχοληθεί μελλοντικά, τις παρέες του, να επιλέξει με ποιους θα παραμείνει και από ποιους θα ξεκόψει οριστικά.</w:t>
      </w:r>
    </w:p>
    <w:p w14:paraId="32A9C75C" w14:textId="539ACD56" w:rsidR="002A5E77" w:rsidRPr="002A5E77" w:rsidRDefault="002A5E77" w:rsidP="002A5E77">
      <w:pPr>
        <w:jc w:val="both"/>
        <w:rPr>
          <w:sz w:val="24"/>
          <w:szCs w:val="24"/>
        </w:rPr>
      </w:pPr>
      <w:r w:rsidRPr="002A5E77">
        <w:rPr>
          <w:sz w:val="24"/>
          <w:szCs w:val="24"/>
        </w:rPr>
        <w:t xml:space="preserve">   Η εφηβεία είναι ένα δύσκολο κομμάτι της ζωής μας, όμως χάρη σε αυτή βρίσκουμε τον πραγματικό μας εαυτό. Καλό θα ήταν να σκεφτόμαστε όλοι θετικά, να αγαπάμε τον εαυτό μας όσο </w:t>
      </w:r>
      <w:r>
        <w:rPr>
          <w:sz w:val="24"/>
          <w:szCs w:val="24"/>
        </w:rPr>
        <w:t xml:space="preserve">πιο </w:t>
      </w:r>
      <w:r w:rsidRPr="002A5E77">
        <w:rPr>
          <w:sz w:val="24"/>
          <w:szCs w:val="24"/>
        </w:rPr>
        <w:t>πολύ γίνεται και να τον σεβόμαστε.</w:t>
      </w:r>
    </w:p>
    <w:p w14:paraId="3651E0C6" w14:textId="77777777" w:rsidR="002A5E77" w:rsidRPr="002A5E77" w:rsidRDefault="002A5E77" w:rsidP="002A5E77">
      <w:pPr>
        <w:jc w:val="both"/>
        <w:rPr>
          <w:sz w:val="24"/>
          <w:szCs w:val="24"/>
        </w:rPr>
      </w:pPr>
    </w:p>
    <w:p w14:paraId="2EBBB2CF" w14:textId="77777777" w:rsidR="006F248A" w:rsidRPr="002A5E77" w:rsidRDefault="006F248A" w:rsidP="006F248A">
      <w:pPr>
        <w:rPr>
          <w:sz w:val="24"/>
          <w:szCs w:val="24"/>
          <w:lang w:bidi="el-GR"/>
        </w:rPr>
      </w:pPr>
    </w:p>
    <w:sectPr w:rsidR="006F248A" w:rsidRPr="002A5E77" w:rsidSect="00A153D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6657" w14:textId="77777777" w:rsidR="00A56BBF" w:rsidRDefault="00A56BBF">
      <w:pPr>
        <w:spacing w:after="0" w:line="240" w:lineRule="auto"/>
      </w:pPr>
      <w:r>
        <w:separator/>
      </w:r>
    </w:p>
    <w:p w14:paraId="7E91EDFF" w14:textId="77777777" w:rsidR="00A56BBF" w:rsidRDefault="00A56BBF"/>
  </w:endnote>
  <w:endnote w:type="continuationSeparator" w:id="0">
    <w:p w14:paraId="0313426A" w14:textId="77777777" w:rsidR="00A56BBF" w:rsidRDefault="00A56BBF">
      <w:pPr>
        <w:spacing w:after="0" w:line="240" w:lineRule="auto"/>
      </w:pPr>
      <w:r>
        <w:continuationSeparator/>
      </w:r>
    </w:p>
    <w:p w14:paraId="14E79981" w14:textId="77777777" w:rsidR="00A56BBF" w:rsidRDefault="00A56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8CBE" w14:textId="77777777" w:rsidR="00D13306" w:rsidRDefault="00D133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68BE" w14:textId="77777777" w:rsidR="00D13306" w:rsidRDefault="00D133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55C4" w14:textId="77777777" w:rsidR="00752FC4" w:rsidRDefault="00752FC4" w:rsidP="00752FC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9AB0" w14:textId="77777777" w:rsidR="00A56BBF" w:rsidRDefault="00A56BBF">
      <w:pPr>
        <w:spacing w:after="0" w:line="240" w:lineRule="auto"/>
      </w:pPr>
      <w:r>
        <w:separator/>
      </w:r>
    </w:p>
    <w:p w14:paraId="1A9F23B0" w14:textId="77777777" w:rsidR="00A56BBF" w:rsidRDefault="00A56BBF"/>
  </w:footnote>
  <w:footnote w:type="continuationSeparator" w:id="0">
    <w:p w14:paraId="46E42AEE" w14:textId="77777777" w:rsidR="00A56BBF" w:rsidRDefault="00A56BBF">
      <w:pPr>
        <w:spacing w:after="0" w:line="240" w:lineRule="auto"/>
      </w:pPr>
      <w:r>
        <w:continuationSeparator/>
      </w:r>
    </w:p>
    <w:p w14:paraId="3A4FB897" w14:textId="77777777" w:rsidR="00A56BBF" w:rsidRDefault="00A56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F647" w14:textId="77777777" w:rsidR="00D13306" w:rsidRDefault="00D133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94BC" w14:textId="77777777" w:rsidR="001B4EEF" w:rsidRDefault="001B4EEF" w:rsidP="001B4EEF">
    <w:pPr>
      <w:pStyle w:val="a5"/>
    </w:pPr>
    <w:r>
      <w:rPr>
        <w:noProof/>
        <w:lang w:bidi="el-GR"/>
      </w:rPr>
      <mc:AlternateContent>
        <mc:Choice Requires="wpg">
          <w:drawing>
            <wp:anchor distT="0" distB="0" distL="114300" distR="114300" simplePos="0" relativeHeight="251668480" behindDoc="0" locked="0" layoutInCell="1" allowOverlap="1" wp14:anchorId="6679A916" wp14:editId="734E940E">
              <wp:simplePos x="0" y="0"/>
              <wp:positionH relativeFrom="page">
                <wp:align>center</wp:align>
              </wp:positionH>
              <wp:positionV relativeFrom="page">
                <wp:align>center</wp:align>
              </wp:positionV>
              <wp:extent cx="7782130" cy="10065662"/>
              <wp:effectExtent l="0" t="0" r="0" b="0"/>
              <wp:wrapNone/>
              <wp:docPr id="2" name="Ομάδα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Ελεύθερη σχεδίαση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Ελεύθερη σχεδίαση: Σχήμα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Ελεύθερη σχεδίαση: Σχήμα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Ελεύθερη σχεδίαση: Σχήμα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Ελεύθερη σχεδίαση: Σχήμα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Ελεύθερη σχεδίαση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Ελεύθερη σχεδίαση: Σχήμα 29" descr="Σχήματα υποσέλιδου στην κάτω δεξιά γωνία του εγγράφου"/>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Ελεύθερη σχεδίαση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705877F" id="Ομάδα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">
              <v:shape id="Ελεύθερη σχεδίαση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9dcb08 [3205]" stroked="f">
                <v:path arrowok="t" o:connecttype="custom" o:connectlocs="0,0;0,3720166;775457,2545809;962637,2332290;1185469,2118770;5178629,591285;7772400,591285;7772400,0;0,0" o:connectangles="0,0,0,0,0,0,0,0,0"/>
              </v:shape>
              <v:shape id="Ελεύθερη σχεδίαση: Σχήμα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044f44 [3208]" stroked="f">
                <v:path arrowok="t" o:connecttype="custom" o:connectlocs="1628881,1895780;1700732,1696892;13603,13572;0,0;0,329116;19162,353290;1506705,1831895;1539043,1864038;1628881,1895780" o:connectangles="0,0,0,0,0,0,0,0,0"/>
              </v:shape>
              <v:shape id="Ελεύθερη σχεδίαση: Σχήμα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10a48e [3206]" stroked="f">
                <v:path arrowok="t" o:connecttype="custom" o:connectlocs="2307676,2684454;2409112,2403672;5438,5426;0,0;0,454256;5467,469395;35142,506832;2135192,2594263;2180846,2639642;2307676,2684454" o:connectangles="0,0,0,0,0,0,0,0,0,0"/>
              </v:shape>
              <v:shape id="Ελεύθερη σχεδίαση: Σχήμα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9dcb08 [3205]" stroked="f">
                <v:path arrowok="t" o:connecttype="custom" o:connectlocs="1070039,0;1070039,950237;0,950237" o:connectangles="0,0,0"/>
              </v:shape>
              <v:shape id="Ελεύθερη σχεδίαση: Σχήμα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10a48e [3206]" stroked="f">
                <v:path arrowok="t" o:connecttype="custom" o:connectlocs="1991837,0;1991837,238843;1991837,829191;925407,1776225;0,1776225" o:connectangles="0,0,0,0,0"/>
              </v:shape>
              <v:shape id="Ελεύθερη σχεδίαση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17c0a3 [3207]" stroked="f">
                <v:path arrowok="t" o:connecttype="custom" o:connectlocs="95230,1412099;1670857,0;1679514,0;1679514,232763;1679514,256040;1644885,302593;277033,1528480;242404,1559515;95230,1412099" o:connectangles="0,0,0,0,0,0,0,0,0"/>
              </v:shape>
              <v:shape id="Ελεύθερη σχεδίαση: Σχήμα 29" o:spid="_x0000_s1033" alt="Σχήματα υποσέλιδου στην κάτω δεξιά γωνία του εγγράφου"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c3644 [3209]" stroked="f">
                <v:path arrowok="t" o:connecttype="custom" o:connectlocs="2591733,0;2605691,0;2605691,373697;2605691,411067;2549860,485806;344535,2453944;288704,2503770;271639,2515287;81037,2515287;49678,2492870;51423,2267095;2591733,0" o:connectangles="0,0,0,0,0,0,0,0,0,0,0,0"/>
              </v:shape>
              <v:shape id="Ελεύθερη σχεδίαση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c3ea1f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78B7A857" w14:textId="77777777" w:rsidR="001B4EEF" w:rsidRDefault="001B4EE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875F" w14:textId="77777777" w:rsidR="00D13306" w:rsidRDefault="00D133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a0"/>
      <w:lvlText w:val=""/>
      <w:lvlJc w:val="left"/>
      <w:pPr>
        <w:tabs>
          <w:tab w:val="num" w:pos="360"/>
        </w:tabs>
        <w:ind w:left="360" w:hanging="360"/>
      </w:pPr>
      <w:rPr>
        <w:rFonts w:ascii="Symbol" w:hAnsi="Symbol" w:hint="default"/>
      </w:rPr>
    </w:lvl>
  </w:abstractNum>
  <w:num w:numId="1" w16cid:durableId="2053650281">
    <w:abstractNumId w:val="9"/>
  </w:num>
  <w:num w:numId="2" w16cid:durableId="719669458">
    <w:abstractNumId w:val="7"/>
  </w:num>
  <w:num w:numId="3" w16cid:durableId="840049039">
    <w:abstractNumId w:val="6"/>
  </w:num>
  <w:num w:numId="4" w16cid:durableId="523442145">
    <w:abstractNumId w:val="5"/>
  </w:num>
  <w:num w:numId="5" w16cid:durableId="1219633128">
    <w:abstractNumId w:val="4"/>
  </w:num>
  <w:num w:numId="6" w16cid:durableId="274100443">
    <w:abstractNumId w:val="8"/>
  </w:num>
  <w:num w:numId="7" w16cid:durableId="176309455">
    <w:abstractNumId w:val="3"/>
  </w:num>
  <w:num w:numId="8" w16cid:durableId="404767948">
    <w:abstractNumId w:val="2"/>
  </w:num>
  <w:num w:numId="9" w16cid:durableId="631404366">
    <w:abstractNumId w:val="1"/>
  </w:num>
  <w:num w:numId="10" w16cid:durableId="59436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8A"/>
    <w:rsid w:val="000115CE"/>
    <w:rsid w:val="000828F4"/>
    <w:rsid w:val="000947D1"/>
    <w:rsid w:val="000F51EC"/>
    <w:rsid w:val="000F7122"/>
    <w:rsid w:val="00102130"/>
    <w:rsid w:val="00192FE5"/>
    <w:rsid w:val="001A7A7C"/>
    <w:rsid w:val="001B4EEF"/>
    <w:rsid w:val="001B689C"/>
    <w:rsid w:val="00200635"/>
    <w:rsid w:val="002357D2"/>
    <w:rsid w:val="00254E0D"/>
    <w:rsid w:val="002A5E77"/>
    <w:rsid w:val="0038000D"/>
    <w:rsid w:val="00385ACF"/>
    <w:rsid w:val="00477474"/>
    <w:rsid w:val="00480B7F"/>
    <w:rsid w:val="004A1893"/>
    <w:rsid w:val="004A48B9"/>
    <w:rsid w:val="004C4A44"/>
    <w:rsid w:val="005125BB"/>
    <w:rsid w:val="005264AB"/>
    <w:rsid w:val="00537F9C"/>
    <w:rsid w:val="00572222"/>
    <w:rsid w:val="005D3DA6"/>
    <w:rsid w:val="006F248A"/>
    <w:rsid w:val="00744EA9"/>
    <w:rsid w:val="00752FC4"/>
    <w:rsid w:val="00757E9C"/>
    <w:rsid w:val="007B4C33"/>
    <w:rsid w:val="007B4C91"/>
    <w:rsid w:val="007D70F7"/>
    <w:rsid w:val="00830C5F"/>
    <w:rsid w:val="00834A33"/>
    <w:rsid w:val="008408D5"/>
    <w:rsid w:val="00896EE1"/>
    <w:rsid w:val="008A2413"/>
    <w:rsid w:val="008C1482"/>
    <w:rsid w:val="008D0AA7"/>
    <w:rsid w:val="00912A0A"/>
    <w:rsid w:val="009468D3"/>
    <w:rsid w:val="00994F56"/>
    <w:rsid w:val="00A153D6"/>
    <w:rsid w:val="00A17117"/>
    <w:rsid w:val="00A56BBF"/>
    <w:rsid w:val="00A763AE"/>
    <w:rsid w:val="00A8390F"/>
    <w:rsid w:val="00B63133"/>
    <w:rsid w:val="00B757EC"/>
    <w:rsid w:val="00BC0F0A"/>
    <w:rsid w:val="00C11980"/>
    <w:rsid w:val="00C40B3F"/>
    <w:rsid w:val="00C42A67"/>
    <w:rsid w:val="00CB0809"/>
    <w:rsid w:val="00CF4773"/>
    <w:rsid w:val="00D04123"/>
    <w:rsid w:val="00D06525"/>
    <w:rsid w:val="00D13306"/>
    <w:rsid w:val="00D149F1"/>
    <w:rsid w:val="00D358EE"/>
    <w:rsid w:val="00D36106"/>
    <w:rsid w:val="00DC04C8"/>
    <w:rsid w:val="00DC7840"/>
    <w:rsid w:val="00E37173"/>
    <w:rsid w:val="00E55670"/>
    <w:rsid w:val="00EB64EC"/>
    <w:rsid w:val="00F14F22"/>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4CE26"/>
  <w15:chartTrackingRefBased/>
  <w15:docId w15:val="{BAA3D747-C5FF-4932-8AF1-5CAFE5C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832" w:themeColor="text2" w:themeShade="BF"/>
        <w:sz w:val="22"/>
        <w:szCs w:val="22"/>
        <w:lang w:val="el-G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F248A"/>
    <w:pPr>
      <w:spacing w:after="160" w:line="259" w:lineRule="auto"/>
    </w:pPr>
    <w:rPr>
      <w:color w:val="auto"/>
      <w:kern w:val="2"/>
      <w14:ligatures w14:val="standardContextual"/>
    </w:rPr>
  </w:style>
  <w:style w:type="paragraph" w:styleId="1">
    <w:name w:val="heading 1"/>
    <w:basedOn w:val="a1"/>
    <w:next w:val="a1"/>
    <w:link w:val="1Char"/>
    <w:uiPriority w:val="9"/>
    <w:semiHidden/>
    <w:rsid w:val="000F51EC"/>
    <w:pPr>
      <w:keepNext/>
      <w:keepLines/>
      <w:spacing w:before="480" w:after="0" w:line="276" w:lineRule="auto"/>
      <w:outlineLvl w:val="0"/>
    </w:pPr>
    <w:rPr>
      <w:rFonts w:asciiTheme="majorHAnsi" w:eastAsiaTheme="majorEastAsia" w:hAnsiTheme="majorHAnsi" w:cstheme="majorBidi"/>
      <w:b/>
      <w:bCs/>
      <w:color w:val="4E6504" w:themeColor="accent2" w:themeShade="80"/>
      <w:kern w:val="0"/>
      <w:sz w:val="28"/>
      <w:szCs w:val="28"/>
      <w14:ligatures w14:val="none"/>
    </w:rPr>
  </w:style>
  <w:style w:type="paragraph" w:styleId="21">
    <w:name w:val="heading 2"/>
    <w:basedOn w:val="a1"/>
    <w:next w:val="a1"/>
    <w:link w:val="2Char"/>
    <w:uiPriority w:val="9"/>
    <w:semiHidden/>
    <w:pPr>
      <w:keepNext/>
      <w:keepLines/>
      <w:spacing w:before="200" w:after="0" w:line="276" w:lineRule="auto"/>
      <w:outlineLvl w:val="1"/>
    </w:pPr>
    <w:rPr>
      <w:rFonts w:asciiTheme="majorHAnsi" w:eastAsiaTheme="majorEastAsia" w:hAnsiTheme="majorHAnsi" w:cstheme="majorBidi"/>
      <w:b/>
      <w:bCs/>
      <w:color w:val="262626" w:themeColor="text1" w:themeTint="D9"/>
      <w:kern w:val="0"/>
      <w:sz w:val="26"/>
      <w:szCs w:val="26"/>
      <w14:ligatures w14:val="none"/>
    </w:rPr>
  </w:style>
  <w:style w:type="paragraph" w:styleId="31">
    <w:name w:val="heading 3"/>
    <w:basedOn w:val="a1"/>
    <w:next w:val="a1"/>
    <w:link w:val="3Char"/>
    <w:uiPriority w:val="9"/>
    <w:semiHidden/>
    <w:unhideWhenUsed/>
    <w:qFormat/>
    <w:rsid w:val="00572222"/>
    <w:pPr>
      <w:keepNext/>
      <w:keepLines/>
      <w:spacing w:before="40" w:after="0" w:line="276" w:lineRule="auto"/>
      <w:outlineLvl w:val="2"/>
    </w:pPr>
    <w:rPr>
      <w:rFonts w:asciiTheme="majorHAnsi" w:eastAsiaTheme="majorEastAsia" w:hAnsiTheme="majorHAnsi" w:cstheme="majorBidi"/>
      <w:color w:val="63780B" w:themeColor="accent1" w:themeShade="7F"/>
      <w:kern w:val="0"/>
      <w:sz w:val="24"/>
      <w:szCs w:val="24"/>
      <w14:ligatures w14:val="none"/>
    </w:rPr>
  </w:style>
  <w:style w:type="paragraph" w:styleId="41">
    <w:name w:val="heading 4"/>
    <w:basedOn w:val="a1"/>
    <w:next w:val="a1"/>
    <w:link w:val="4Char"/>
    <w:uiPriority w:val="9"/>
    <w:semiHidden/>
    <w:unhideWhenUsed/>
    <w:qFormat/>
    <w:rsid w:val="00572222"/>
    <w:pPr>
      <w:keepNext/>
      <w:keepLines/>
      <w:spacing w:before="40" w:after="0" w:line="276" w:lineRule="auto"/>
      <w:outlineLvl w:val="3"/>
    </w:pPr>
    <w:rPr>
      <w:rFonts w:asciiTheme="majorHAnsi" w:eastAsiaTheme="majorEastAsia" w:hAnsiTheme="majorHAnsi" w:cstheme="majorBidi"/>
      <w:i/>
      <w:iCs/>
      <w:color w:val="95B511" w:themeColor="accent1" w:themeShade="BF"/>
      <w:kern w:val="0"/>
      <w14:ligatures w14:val="none"/>
    </w:rPr>
  </w:style>
  <w:style w:type="paragraph" w:styleId="51">
    <w:name w:val="heading 5"/>
    <w:basedOn w:val="a1"/>
    <w:next w:val="a1"/>
    <w:link w:val="5Char"/>
    <w:uiPriority w:val="9"/>
    <w:semiHidden/>
    <w:unhideWhenUsed/>
    <w:qFormat/>
    <w:rsid w:val="00572222"/>
    <w:pPr>
      <w:keepNext/>
      <w:keepLines/>
      <w:spacing w:before="40" w:after="0" w:line="276" w:lineRule="auto"/>
      <w:outlineLvl w:val="4"/>
    </w:pPr>
    <w:rPr>
      <w:rFonts w:asciiTheme="majorHAnsi" w:eastAsiaTheme="majorEastAsia" w:hAnsiTheme="majorHAnsi" w:cstheme="majorBidi"/>
      <w:color w:val="95B511" w:themeColor="accent1" w:themeShade="BF"/>
      <w:kern w:val="0"/>
      <w14:ligatures w14:val="none"/>
    </w:rPr>
  </w:style>
  <w:style w:type="paragraph" w:styleId="6">
    <w:name w:val="heading 6"/>
    <w:basedOn w:val="a1"/>
    <w:next w:val="a1"/>
    <w:link w:val="6Char"/>
    <w:uiPriority w:val="9"/>
    <w:semiHidden/>
    <w:unhideWhenUsed/>
    <w:qFormat/>
    <w:rsid w:val="00572222"/>
    <w:pPr>
      <w:keepNext/>
      <w:keepLines/>
      <w:spacing w:before="40" w:after="0" w:line="276" w:lineRule="auto"/>
      <w:outlineLvl w:val="5"/>
    </w:pPr>
    <w:rPr>
      <w:rFonts w:asciiTheme="majorHAnsi" w:eastAsiaTheme="majorEastAsia" w:hAnsiTheme="majorHAnsi" w:cstheme="majorBidi"/>
      <w:color w:val="63780B" w:themeColor="accent1" w:themeShade="7F"/>
      <w:kern w:val="0"/>
      <w14:ligatures w14:val="none"/>
    </w:rPr>
  </w:style>
  <w:style w:type="paragraph" w:styleId="7">
    <w:name w:val="heading 7"/>
    <w:basedOn w:val="a1"/>
    <w:next w:val="a1"/>
    <w:link w:val="7Char"/>
    <w:uiPriority w:val="9"/>
    <w:semiHidden/>
    <w:unhideWhenUsed/>
    <w:qFormat/>
    <w:rsid w:val="00572222"/>
    <w:pPr>
      <w:keepNext/>
      <w:keepLines/>
      <w:spacing w:before="40" w:after="0" w:line="276" w:lineRule="auto"/>
      <w:outlineLvl w:val="6"/>
    </w:pPr>
    <w:rPr>
      <w:rFonts w:asciiTheme="majorHAnsi" w:eastAsiaTheme="majorEastAsia" w:hAnsiTheme="majorHAnsi" w:cstheme="majorBidi"/>
      <w:i/>
      <w:iCs/>
      <w:color w:val="63780B" w:themeColor="accent1" w:themeShade="7F"/>
      <w:kern w:val="0"/>
      <w14:ligatures w14:val="none"/>
    </w:rPr>
  </w:style>
  <w:style w:type="paragraph" w:styleId="8">
    <w:name w:val="heading 8"/>
    <w:basedOn w:val="a1"/>
    <w:next w:val="a1"/>
    <w:link w:val="8Char"/>
    <w:uiPriority w:val="9"/>
    <w:semiHidden/>
    <w:unhideWhenUsed/>
    <w:qFormat/>
    <w:rsid w:val="00572222"/>
    <w:pPr>
      <w:keepNext/>
      <w:keepLines/>
      <w:spacing w:before="40" w:after="0" w:line="276" w:lineRule="auto"/>
      <w:outlineLvl w:val="7"/>
    </w:pPr>
    <w:rPr>
      <w:rFonts w:asciiTheme="majorHAnsi" w:eastAsiaTheme="majorEastAsia" w:hAnsiTheme="majorHAnsi" w:cstheme="majorBidi"/>
      <w:color w:val="272727" w:themeColor="text1" w:themeTint="D8"/>
      <w:kern w:val="0"/>
      <w:szCs w:val="21"/>
      <w14:ligatures w14:val="none"/>
    </w:rPr>
  </w:style>
  <w:style w:type="paragraph" w:styleId="9">
    <w:name w:val="heading 9"/>
    <w:basedOn w:val="a1"/>
    <w:next w:val="a1"/>
    <w:link w:val="9Char"/>
    <w:uiPriority w:val="9"/>
    <w:semiHidden/>
    <w:unhideWhenUsed/>
    <w:qFormat/>
    <w:rsid w:val="00572222"/>
    <w:pPr>
      <w:keepNext/>
      <w:keepLines/>
      <w:spacing w:before="40" w:after="0" w:line="276" w:lineRule="auto"/>
      <w:outlineLvl w:val="8"/>
    </w:pPr>
    <w:rPr>
      <w:rFonts w:asciiTheme="majorHAnsi" w:eastAsiaTheme="majorEastAsia" w:hAnsiTheme="majorHAnsi" w:cstheme="majorBidi"/>
      <w:i/>
      <w:iCs/>
      <w:color w:val="272727" w:themeColor="text1" w:themeTint="D8"/>
      <w:kern w:val="0"/>
      <w:szCs w:val="21"/>
      <w14:ligatures w14:val="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semiHidden/>
    <w:rsid w:val="00B63133"/>
    <w:pPr>
      <w:spacing w:after="0" w:line="240" w:lineRule="auto"/>
    </w:pPr>
    <w:rPr>
      <w:kern w:val="0"/>
      <w14:ligatures w14:val="none"/>
    </w:rPr>
  </w:style>
  <w:style w:type="character" w:customStyle="1" w:styleId="Char">
    <w:name w:val="Κεφαλίδα Char"/>
    <w:basedOn w:val="a2"/>
    <w:link w:val="a5"/>
    <w:uiPriority w:val="99"/>
    <w:semiHidden/>
    <w:rsid w:val="00254E0D"/>
    <w:rPr>
      <w:color w:val="auto"/>
    </w:rPr>
  </w:style>
  <w:style w:type="paragraph" w:styleId="a6">
    <w:name w:val="footer"/>
    <w:basedOn w:val="a1"/>
    <w:link w:val="Char0"/>
    <w:uiPriority w:val="99"/>
    <w:semiHidden/>
    <w:rsid w:val="00BC0F0A"/>
    <w:pPr>
      <w:spacing w:after="0" w:line="240" w:lineRule="auto"/>
      <w:ind w:left="-720" w:right="-720"/>
      <w:jc w:val="center"/>
    </w:pPr>
    <w:rPr>
      <w:rFonts w:asciiTheme="majorHAnsi" w:hAnsiTheme="majorHAnsi"/>
      <w:color w:val="4E6504" w:themeColor="accent2" w:themeShade="80"/>
      <w:kern w:val="0"/>
      <w14:ligatures w14:val="none"/>
    </w:rPr>
  </w:style>
  <w:style w:type="character" w:customStyle="1" w:styleId="Char0">
    <w:name w:val="Υποσέλιδο Char"/>
    <w:basedOn w:val="a2"/>
    <w:link w:val="a6"/>
    <w:uiPriority w:val="99"/>
    <w:semiHidden/>
    <w:rsid w:val="00254E0D"/>
    <w:rPr>
      <w:rFonts w:asciiTheme="majorHAnsi" w:hAnsiTheme="majorHAnsi"/>
      <w:color w:val="4E6504" w:themeColor="accent2" w:themeShade="80"/>
    </w:rPr>
  </w:style>
  <w:style w:type="character" w:styleId="a7">
    <w:name w:val="Placeholder Text"/>
    <w:basedOn w:val="a2"/>
    <w:uiPriority w:val="99"/>
    <w:semiHidden/>
    <w:rsid w:val="00912A0A"/>
    <w:rPr>
      <w:color w:val="033B32" w:themeColor="accent5" w:themeShade="BF"/>
      <w:sz w:val="22"/>
    </w:rPr>
  </w:style>
  <w:style w:type="paragraph" w:customStyle="1" w:styleId="a8">
    <w:name w:val="Στοιχεία επικοινωνίας"/>
    <w:basedOn w:val="a1"/>
    <w:uiPriority w:val="3"/>
    <w:qFormat/>
    <w:rsid w:val="00CB0809"/>
    <w:pPr>
      <w:spacing w:after="0" w:line="276" w:lineRule="auto"/>
      <w:jc w:val="right"/>
    </w:pPr>
    <w:rPr>
      <w:kern w:val="0"/>
      <w:szCs w:val="18"/>
      <w14:ligatures w14:val="none"/>
    </w:rPr>
  </w:style>
  <w:style w:type="paragraph" w:styleId="a9">
    <w:name w:val="Date"/>
    <w:basedOn w:val="a1"/>
    <w:next w:val="aa"/>
    <w:link w:val="Char1"/>
    <w:uiPriority w:val="4"/>
    <w:unhideWhenUsed/>
    <w:qFormat/>
    <w:pPr>
      <w:spacing w:before="720" w:after="960" w:line="276" w:lineRule="auto"/>
    </w:pPr>
    <w:rPr>
      <w:kern w:val="0"/>
      <w14:ligatures w14:val="none"/>
    </w:rPr>
  </w:style>
  <w:style w:type="character" w:customStyle="1" w:styleId="Char1">
    <w:name w:val="Ημερομηνία Char"/>
    <w:basedOn w:val="a2"/>
    <w:link w:val="a9"/>
    <w:uiPriority w:val="4"/>
    <w:rsid w:val="00752FC4"/>
  </w:style>
  <w:style w:type="paragraph" w:styleId="ab">
    <w:name w:val="Closing"/>
    <w:basedOn w:val="a1"/>
    <w:next w:val="ac"/>
    <w:link w:val="Char2"/>
    <w:uiPriority w:val="6"/>
    <w:unhideWhenUsed/>
    <w:qFormat/>
    <w:rsid w:val="00254E0D"/>
    <w:pPr>
      <w:spacing w:after="960" w:line="240" w:lineRule="auto"/>
    </w:pPr>
    <w:rPr>
      <w:kern w:val="0"/>
      <w14:ligatures w14:val="none"/>
    </w:rPr>
  </w:style>
  <w:style w:type="character" w:customStyle="1" w:styleId="Char2">
    <w:name w:val="Κλείσιμο Char"/>
    <w:basedOn w:val="a2"/>
    <w:link w:val="ab"/>
    <w:uiPriority w:val="6"/>
    <w:rsid w:val="00254E0D"/>
    <w:rPr>
      <w:color w:val="auto"/>
    </w:rPr>
  </w:style>
  <w:style w:type="character" w:customStyle="1" w:styleId="1Char">
    <w:name w:val="Επικεφαλίδα 1 Char"/>
    <w:basedOn w:val="a2"/>
    <w:link w:val="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2Char">
    <w:name w:val="Επικεφαλίδα 2 Char"/>
    <w:basedOn w:val="a2"/>
    <w:link w:val="21"/>
    <w:uiPriority w:val="9"/>
    <w:semiHidden/>
    <w:rsid w:val="00254E0D"/>
    <w:rPr>
      <w:rFonts w:asciiTheme="majorHAnsi" w:eastAsiaTheme="majorEastAsia" w:hAnsiTheme="majorHAnsi" w:cstheme="majorBidi"/>
      <w:b/>
      <w:bCs/>
      <w:color w:val="262626" w:themeColor="text1" w:themeTint="D9"/>
      <w:sz w:val="26"/>
      <w:szCs w:val="26"/>
    </w:rPr>
  </w:style>
  <w:style w:type="table" w:styleId="ad">
    <w:name w:val="Table Grid"/>
    <w:basedOn w:val="a3"/>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1"/>
    <w:link w:val="Char3"/>
    <w:uiPriority w:val="99"/>
    <w:semiHidden/>
    <w:unhideWhenUsed/>
    <w:rsid w:val="00572222"/>
    <w:pPr>
      <w:spacing w:after="0" w:line="240" w:lineRule="auto"/>
    </w:pPr>
    <w:rPr>
      <w:rFonts w:ascii="Segoe UI" w:hAnsi="Segoe UI" w:cs="Segoe UI"/>
      <w:szCs w:val="18"/>
    </w:rPr>
  </w:style>
  <w:style w:type="character" w:customStyle="1" w:styleId="Char3">
    <w:name w:val="Κείμενο πλαισίου Char"/>
    <w:basedOn w:val="a2"/>
    <w:link w:val="ae"/>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af">
    <w:name w:val="Bibliography"/>
    <w:basedOn w:val="a1"/>
    <w:next w:val="a1"/>
    <w:uiPriority w:val="37"/>
    <w:semiHidden/>
    <w:unhideWhenUsed/>
    <w:rsid w:val="00572222"/>
    <w:pPr>
      <w:spacing w:after="300" w:line="276" w:lineRule="auto"/>
    </w:pPr>
    <w:rPr>
      <w:kern w:val="0"/>
      <w14:ligatures w14:val="none"/>
    </w:rPr>
  </w:style>
  <w:style w:type="paragraph" w:styleId="af0">
    <w:name w:val="Block Text"/>
    <w:basedOn w:val="a1"/>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af1">
    <w:name w:val="Body Text"/>
    <w:basedOn w:val="a1"/>
    <w:link w:val="Char4"/>
    <w:uiPriority w:val="99"/>
    <w:semiHidden/>
    <w:unhideWhenUsed/>
    <w:rsid w:val="00572222"/>
    <w:pPr>
      <w:spacing w:after="120" w:line="276" w:lineRule="auto"/>
    </w:pPr>
    <w:rPr>
      <w:kern w:val="0"/>
      <w14:ligatures w14:val="none"/>
    </w:rPr>
  </w:style>
  <w:style w:type="character" w:customStyle="1" w:styleId="Char4">
    <w:name w:val="Σώμα κειμένου Char"/>
    <w:basedOn w:val="a2"/>
    <w:link w:val="af1"/>
    <w:uiPriority w:val="99"/>
    <w:semiHidden/>
    <w:rsid w:val="00572222"/>
    <w:rPr>
      <w:kern w:val="16"/>
      <w:sz w:val="22"/>
      <w14:ligatures w14:val="standardContextual"/>
      <w14:numForm w14:val="oldStyle"/>
      <w14:numSpacing w14:val="proportional"/>
      <w14:cntxtAlts/>
    </w:rPr>
  </w:style>
  <w:style w:type="paragraph" w:styleId="22">
    <w:name w:val="Body Text 2"/>
    <w:basedOn w:val="a1"/>
    <w:link w:val="2Char0"/>
    <w:uiPriority w:val="99"/>
    <w:semiHidden/>
    <w:unhideWhenUsed/>
    <w:rsid w:val="00572222"/>
    <w:pPr>
      <w:spacing w:after="120" w:line="480" w:lineRule="auto"/>
    </w:pPr>
    <w:rPr>
      <w:kern w:val="0"/>
      <w14:ligatures w14:val="none"/>
    </w:rPr>
  </w:style>
  <w:style w:type="character" w:customStyle="1" w:styleId="2Char0">
    <w:name w:val="Σώμα κείμενου 2 Char"/>
    <w:basedOn w:val="a2"/>
    <w:link w:val="22"/>
    <w:uiPriority w:val="99"/>
    <w:semiHidden/>
    <w:rsid w:val="00572222"/>
    <w:rPr>
      <w:kern w:val="16"/>
      <w:sz w:val="22"/>
      <w14:ligatures w14:val="standardContextual"/>
      <w14:numForm w14:val="oldStyle"/>
      <w14:numSpacing w14:val="proportional"/>
      <w14:cntxtAlts/>
    </w:rPr>
  </w:style>
  <w:style w:type="paragraph" w:styleId="32">
    <w:name w:val="Body Text 3"/>
    <w:basedOn w:val="a1"/>
    <w:link w:val="3Char0"/>
    <w:uiPriority w:val="99"/>
    <w:semiHidden/>
    <w:unhideWhenUsed/>
    <w:rsid w:val="00572222"/>
    <w:pPr>
      <w:spacing w:after="120" w:line="276" w:lineRule="auto"/>
    </w:pPr>
    <w:rPr>
      <w:kern w:val="0"/>
      <w:szCs w:val="16"/>
      <w14:ligatures w14:val="none"/>
    </w:rPr>
  </w:style>
  <w:style w:type="character" w:customStyle="1" w:styleId="3Char0">
    <w:name w:val="Σώμα κείμενου 3 Char"/>
    <w:basedOn w:val="a2"/>
    <w:link w:val="32"/>
    <w:uiPriority w:val="99"/>
    <w:semiHidden/>
    <w:rsid w:val="00572222"/>
    <w:rPr>
      <w:kern w:val="16"/>
      <w:sz w:val="22"/>
      <w:szCs w:val="16"/>
      <w14:ligatures w14:val="standardContextual"/>
      <w14:numForm w14:val="oldStyle"/>
      <w14:numSpacing w14:val="proportional"/>
      <w14:cntxtAlts/>
    </w:rPr>
  </w:style>
  <w:style w:type="paragraph" w:styleId="af2">
    <w:name w:val="Body Text First Indent"/>
    <w:basedOn w:val="af1"/>
    <w:link w:val="Char5"/>
    <w:uiPriority w:val="99"/>
    <w:semiHidden/>
    <w:unhideWhenUsed/>
    <w:rsid w:val="00572222"/>
    <w:pPr>
      <w:spacing w:after="300"/>
      <w:ind w:firstLine="360"/>
    </w:pPr>
  </w:style>
  <w:style w:type="character" w:customStyle="1" w:styleId="Char5">
    <w:name w:val="Σώμα κείμενου Πρώτη Εσοχή Char"/>
    <w:basedOn w:val="Char4"/>
    <w:link w:val="af2"/>
    <w:uiPriority w:val="99"/>
    <w:semiHidden/>
    <w:rsid w:val="00572222"/>
    <w:rPr>
      <w:kern w:val="16"/>
      <w:sz w:val="22"/>
      <w14:ligatures w14:val="standardContextual"/>
      <w14:numForm w14:val="oldStyle"/>
      <w14:numSpacing w14:val="proportional"/>
      <w14:cntxtAlts/>
    </w:rPr>
  </w:style>
  <w:style w:type="paragraph" w:styleId="af3">
    <w:name w:val="Body Text Indent"/>
    <w:basedOn w:val="a1"/>
    <w:link w:val="Char6"/>
    <w:uiPriority w:val="99"/>
    <w:semiHidden/>
    <w:unhideWhenUsed/>
    <w:rsid w:val="00572222"/>
    <w:pPr>
      <w:spacing w:after="120" w:line="276" w:lineRule="auto"/>
      <w:ind w:left="360"/>
    </w:pPr>
    <w:rPr>
      <w:kern w:val="0"/>
      <w14:ligatures w14:val="none"/>
    </w:rPr>
  </w:style>
  <w:style w:type="character" w:customStyle="1" w:styleId="Char6">
    <w:name w:val="Σώμα κείμενου με εσοχή Char"/>
    <w:basedOn w:val="a2"/>
    <w:link w:val="af3"/>
    <w:uiPriority w:val="99"/>
    <w:semiHidden/>
    <w:rsid w:val="00572222"/>
    <w:rPr>
      <w:kern w:val="16"/>
      <w:sz w:val="22"/>
      <w14:ligatures w14:val="standardContextual"/>
      <w14:numForm w14:val="oldStyle"/>
      <w14:numSpacing w14:val="proportional"/>
      <w14:cntxtAlts/>
    </w:rPr>
  </w:style>
  <w:style w:type="paragraph" w:styleId="23">
    <w:name w:val="Body Text First Indent 2"/>
    <w:basedOn w:val="af3"/>
    <w:link w:val="2Char1"/>
    <w:uiPriority w:val="99"/>
    <w:semiHidden/>
    <w:unhideWhenUsed/>
    <w:rsid w:val="00572222"/>
    <w:pPr>
      <w:spacing w:after="300"/>
      <w:ind w:firstLine="360"/>
    </w:pPr>
  </w:style>
  <w:style w:type="character" w:customStyle="1" w:styleId="2Char1">
    <w:name w:val="Σώμα κείμενου Πρώτη Εσοχή 2 Char"/>
    <w:basedOn w:val="Char6"/>
    <w:link w:val="23"/>
    <w:uiPriority w:val="99"/>
    <w:semiHidden/>
    <w:rsid w:val="00572222"/>
    <w:rPr>
      <w:kern w:val="16"/>
      <w:sz w:val="22"/>
      <w14:ligatures w14:val="standardContextual"/>
      <w14:numForm w14:val="oldStyle"/>
      <w14:numSpacing w14:val="proportional"/>
      <w14:cntxtAlts/>
    </w:rPr>
  </w:style>
  <w:style w:type="paragraph" w:styleId="24">
    <w:name w:val="Body Text Indent 2"/>
    <w:basedOn w:val="a1"/>
    <w:link w:val="2Char2"/>
    <w:uiPriority w:val="99"/>
    <w:semiHidden/>
    <w:unhideWhenUsed/>
    <w:rsid w:val="00572222"/>
    <w:pPr>
      <w:spacing w:after="120" w:line="480" w:lineRule="auto"/>
      <w:ind w:left="360"/>
    </w:pPr>
    <w:rPr>
      <w:kern w:val="0"/>
      <w14:ligatures w14:val="none"/>
    </w:rPr>
  </w:style>
  <w:style w:type="character" w:customStyle="1" w:styleId="2Char2">
    <w:name w:val="Σώμα κείμενου με εσοχή 2 Char"/>
    <w:basedOn w:val="a2"/>
    <w:link w:val="24"/>
    <w:uiPriority w:val="99"/>
    <w:semiHidden/>
    <w:rsid w:val="00572222"/>
    <w:rPr>
      <w:kern w:val="16"/>
      <w:sz w:val="22"/>
      <w14:ligatures w14:val="standardContextual"/>
      <w14:numForm w14:val="oldStyle"/>
      <w14:numSpacing w14:val="proportional"/>
      <w14:cntxtAlts/>
    </w:rPr>
  </w:style>
  <w:style w:type="paragraph" w:styleId="33">
    <w:name w:val="Body Text Indent 3"/>
    <w:basedOn w:val="a1"/>
    <w:link w:val="3Char1"/>
    <w:uiPriority w:val="99"/>
    <w:semiHidden/>
    <w:unhideWhenUsed/>
    <w:rsid w:val="00572222"/>
    <w:pPr>
      <w:spacing w:after="120" w:line="276" w:lineRule="auto"/>
      <w:ind w:left="360"/>
    </w:pPr>
    <w:rPr>
      <w:kern w:val="0"/>
      <w:szCs w:val="16"/>
      <w14:ligatures w14:val="none"/>
    </w:rPr>
  </w:style>
  <w:style w:type="character" w:customStyle="1" w:styleId="3Char1">
    <w:name w:val="Σώμα κείμενου με εσοχή 3 Char"/>
    <w:basedOn w:val="a2"/>
    <w:link w:val="33"/>
    <w:uiPriority w:val="99"/>
    <w:semiHidden/>
    <w:rsid w:val="00572222"/>
    <w:rPr>
      <w:kern w:val="16"/>
      <w:sz w:val="22"/>
      <w:szCs w:val="16"/>
      <w14:ligatures w14:val="standardContextual"/>
      <w14:numForm w14:val="oldStyle"/>
      <w14:numSpacing w14:val="proportional"/>
      <w14:cntxtAlts/>
    </w:rPr>
  </w:style>
  <w:style w:type="character" w:styleId="af4">
    <w:name w:val="Book Title"/>
    <w:basedOn w:val="a2"/>
    <w:uiPriority w:val="33"/>
    <w:semiHidden/>
    <w:qFormat/>
    <w:rsid w:val="00572222"/>
    <w:rPr>
      <w:b/>
      <w:bCs/>
      <w:i/>
      <w:iCs/>
      <w:spacing w:val="5"/>
      <w:sz w:val="22"/>
    </w:rPr>
  </w:style>
  <w:style w:type="paragraph" w:styleId="af5">
    <w:name w:val="caption"/>
    <w:basedOn w:val="a1"/>
    <w:next w:val="a1"/>
    <w:uiPriority w:val="35"/>
    <w:semiHidden/>
    <w:unhideWhenUsed/>
    <w:qFormat/>
    <w:rsid w:val="00572222"/>
    <w:pPr>
      <w:spacing w:after="200" w:line="240" w:lineRule="auto"/>
    </w:pPr>
    <w:rPr>
      <w:i/>
      <w:iCs/>
      <w:color w:val="2C3644" w:themeColor="text2"/>
      <w:kern w:val="0"/>
      <w:szCs w:val="18"/>
      <w14:ligatures w14:val="none"/>
    </w:rPr>
  </w:style>
  <w:style w:type="table" w:styleId="af6">
    <w:name w:val="Colorful Grid"/>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2">
    <w:name w:val="Colorful Grid Accent 2"/>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3">
    <w:name w:val="Colorful Grid Accent 3"/>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4">
    <w:name w:val="Colorful Grid Accent 4"/>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5">
    <w:name w:val="Colorful Grid Accent 5"/>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6">
    <w:name w:val="Colorful Grid Accent 6"/>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af7">
    <w:name w:val="Colorful List"/>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20">
    <w:name w:val="Colorful List Accent 2"/>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30">
    <w:name w:val="Colorful List Accent 3"/>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40">
    <w:name w:val="Colorful List Accent 4"/>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50">
    <w:name w:val="Colorful List Accent 5"/>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60">
    <w:name w:val="Colorful List Accent 6"/>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af8">
    <w:name w:val="Colorful Shading"/>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41">
    <w:name w:val="Colorful Shading Accent 4"/>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2"/>
    <w:uiPriority w:val="99"/>
    <w:semiHidden/>
    <w:unhideWhenUsed/>
    <w:rsid w:val="00572222"/>
    <w:rPr>
      <w:sz w:val="22"/>
      <w:szCs w:val="16"/>
    </w:rPr>
  </w:style>
  <w:style w:type="paragraph" w:styleId="afa">
    <w:name w:val="annotation text"/>
    <w:basedOn w:val="a1"/>
    <w:link w:val="Char7"/>
    <w:uiPriority w:val="99"/>
    <w:semiHidden/>
    <w:unhideWhenUsed/>
    <w:rsid w:val="00572222"/>
    <w:pPr>
      <w:spacing w:after="300" w:line="240" w:lineRule="auto"/>
    </w:pPr>
    <w:rPr>
      <w:kern w:val="0"/>
      <w14:ligatures w14:val="none"/>
    </w:rPr>
  </w:style>
  <w:style w:type="character" w:customStyle="1" w:styleId="Char7">
    <w:name w:val="Κείμενο σχολίου Char"/>
    <w:basedOn w:val="a2"/>
    <w:link w:val="afa"/>
    <w:uiPriority w:val="99"/>
    <w:semiHidden/>
    <w:rsid w:val="00572222"/>
    <w:rPr>
      <w:kern w:val="16"/>
      <w:sz w:val="22"/>
      <w14:ligatures w14:val="standardContextual"/>
      <w14:numForm w14:val="oldStyle"/>
      <w14:numSpacing w14:val="proportional"/>
      <w14:cntxtAlts/>
    </w:rPr>
  </w:style>
  <w:style w:type="paragraph" w:styleId="afb">
    <w:name w:val="annotation subject"/>
    <w:basedOn w:val="afa"/>
    <w:next w:val="afa"/>
    <w:link w:val="Char8"/>
    <w:uiPriority w:val="99"/>
    <w:semiHidden/>
    <w:unhideWhenUsed/>
    <w:rsid w:val="00572222"/>
    <w:rPr>
      <w:b/>
      <w:bCs/>
    </w:rPr>
  </w:style>
  <w:style w:type="character" w:customStyle="1" w:styleId="Char8">
    <w:name w:val="Θέμα σχολίου Char"/>
    <w:basedOn w:val="Char7"/>
    <w:link w:val="afb"/>
    <w:uiPriority w:val="99"/>
    <w:semiHidden/>
    <w:rsid w:val="00572222"/>
    <w:rPr>
      <w:b/>
      <w:bCs/>
      <w:kern w:val="16"/>
      <w:sz w:val="22"/>
      <w14:ligatures w14:val="standardContextual"/>
      <w14:numForm w14:val="oldStyle"/>
      <w14:numSpacing w14:val="proportional"/>
      <w14:cntxtAlts/>
    </w:rPr>
  </w:style>
  <w:style w:type="table" w:styleId="afc">
    <w:name w:val="Dark List"/>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22">
    <w:name w:val="Dark List Accent 2"/>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32">
    <w:name w:val="Dark List Accent 3"/>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42">
    <w:name w:val="Dark List Accent 4"/>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52">
    <w:name w:val="Dark List Accent 5"/>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62">
    <w:name w:val="Dark List Accent 6"/>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afd">
    <w:name w:val="Document Map"/>
    <w:basedOn w:val="a1"/>
    <w:link w:val="Char9"/>
    <w:uiPriority w:val="99"/>
    <w:semiHidden/>
    <w:unhideWhenUsed/>
    <w:rsid w:val="00572222"/>
    <w:pPr>
      <w:spacing w:after="0" w:line="240" w:lineRule="auto"/>
    </w:pPr>
    <w:rPr>
      <w:rFonts w:ascii="Segoe UI" w:hAnsi="Segoe UI" w:cs="Segoe UI"/>
      <w:szCs w:val="16"/>
    </w:rPr>
  </w:style>
  <w:style w:type="character" w:customStyle="1" w:styleId="Char9">
    <w:name w:val="Χάρτης εγγράφου Char"/>
    <w:basedOn w:val="a2"/>
    <w:link w:val="afd"/>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afe">
    <w:name w:val="E-mail Signature"/>
    <w:basedOn w:val="a1"/>
    <w:link w:val="Chara"/>
    <w:uiPriority w:val="99"/>
    <w:semiHidden/>
    <w:unhideWhenUsed/>
    <w:rsid w:val="00572222"/>
    <w:pPr>
      <w:spacing w:after="0" w:line="240" w:lineRule="auto"/>
    </w:pPr>
  </w:style>
  <w:style w:type="character" w:customStyle="1" w:styleId="Chara">
    <w:name w:val="Υπογραφή ηλεκτρονικού ταχυδρομείου Char"/>
    <w:basedOn w:val="a2"/>
    <w:link w:val="afe"/>
    <w:uiPriority w:val="99"/>
    <w:semiHidden/>
    <w:rsid w:val="00572222"/>
    <w:rPr>
      <w:kern w:val="16"/>
      <w:sz w:val="22"/>
      <w14:ligatures w14:val="standardContextual"/>
      <w14:numForm w14:val="oldStyle"/>
      <w14:numSpacing w14:val="proportional"/>
      <w14:cntxtAlts/>
    </w:rPr>
  </w:style>
  <w:style w:type="character" w:styleId="aff">
    <w:name w:val="Emphasis"/>
    <w:basedOn w:val="a2"/>
    <w:uiPriority w:val="20"/>
    <w:semiHidden/>
    <w:qFormat/>
    <w:rsid w:val="00572222"/>
    <w:rPr>
      <w:i/>
      <w:iCs/>
      <w:sz w:val="22"/>
    </w:rPr>
  </w:style>
  <w:style w:type="character" w:styleId="aff0">
    <w:name w:val="endnote reference"/>
    <w:basedOn w:val="a2"/>
    <w:uiPriority w:val="99"/>
    <w:semiHidden/>
    <w:unhideWhenUsed/>
    <w:rsid w:val="00572222"/>
    <w:rPr>
      <w:sz w:val="22"/>
      <w:vertAlign w:val="superscript"/>
    </w:rPr>
  </w:style>
  <w:style w:type="paragraph" w:styleId="aff1">
    <w:name w:val="endnote text"/>
    <w:basedOn w:val="a1"/>
    <w:link w:val="Charb"/>
    <w:uiPriority w:val="99"/>
    <w:semiHidden/>
    <w:unhideWhenUsed/>
    <w:rsid w:val="00572222"/>
    <w:pPr>
      <w:spacing w:after="0" w:line="240" w:lineRule="auto"/>
    </w:pPr>
    <w:rPr>
      <w:kern w:val="0"/>
      <w14:ligatures w14:val="none"/>
    </w:rPr>
  </w:style>
  <w:style w:type="character" w:customStyle="1" w:styleId="Charb">
    <w:name w:val="Κείμενο σημείωσης τέλους Char"/>
    <w:basedOn w:val="a2"/>
    <w:link w:val="aff1"/>
    <w:uiPriority w:val="99"/>
    <w:semiHidden/>
    <w:rsid w:val="00572222"/>
    <w:rPr>
      <w:kern w:val="16"/>
      <w:sz w:val="22"/>
      <w14:ligatures w14:val="standardContextual"/>
      <w14:numForm w14:val="oldStyle"/>
      <w14:numSpacing w14:val="proportional"/>
      <w14:cntxtAlts/>
    </w:rPr>
  </w:style>
  <w:style w:type="paragraph" w:styleId="aff2">
    <w:name w:val="envelope address"/>
    <w:basedOn w:val="a1"/>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4"/>
      <w:szCs w:val="24"/>
      <w14:ligatures w14:val="none"/>
    </w:rPr>
  </w:style>
  <w:style w:type="paragraph" w:styleId="aff3">
    <w:name w:val="envelope return"/>
    <w:basedOn w:val="a1"/>
    <w:uiPriority w:val="99"/>
    <w:semiHidden/>
    <w:unhideWhenUsed/>
    <w:rsid w:val="00572222"/>
    <w:pPr>
      <w:spacing w:after="0" w:line="240" w:lineRule="auto"/>
    </w:pPr>
    <w:rPr>
      <w:rFonts w:asciiTheme="majorHAnsi" w:eastAsiaTheme="majorEastAsia" w:hAnsiTheme="majorHAnsi" w:cstheme="majorBidi"/>
      <w:kern w:val="0"/>
      <w14:ligatures w14:val="none"/>
    </w:rPr>
  </w:style>
  <w:style w:type="character" w:styleId="-">
    <w:name w:val="FollowedHyperlink"/>
    <w:basedOn w:val="a2"/>
    <w:uiPriority w:val="99"/>
    <w:semiHidden/>
    <w:unhideWhenUsed/>
    <w:rsid w:val="000F51EC"/>
    <w:rPr>
      <w:color w:val="4E6504" w:themeColor="accent2" w:themeShade="80"/>
      <w:sz w:val="22"/>
      <w:u w:val="single"/>
    </w:rPr>
  </w:style>
  <w:style w:type="character" w:styleId="aff4">
    <w:name w:val="footnote reference"/>
    <w:basedOn w:val="a2"/>
    <w:uiPriority w:val="99"/>
    <w:semiHidden/>
    <w:unhideWhenUsed/>
    <w:rsid w:val="00572222"/>
    <w:rPr>
      <w:sz w:val="22"/>
      <w:vertAlign w:val="superscript"/>
    </w:rPr>
  </w:style>
  <w:style w:type="paragraph" w:styleId="aff5">
    <w:name w:val="footnote text"/>
    <w:basedOn w:val="a1"/>
    <w:link w:val="Charc"/>
    <w:uiPriority w:val="99"/>
    <w:semiHidden/>
    <w:unhideWhenUsed/>
    <w:rsid w:val="00572222"/>
    <w:pPr>
      <w:spacing w:after="0" w:line="240" w:lineRule="auto"/>
    </w:pPr>
    <w:rPr>
      <w:kern w:val="0"/>
      <w14:ligatures w14:val="none"/>
    </w:rPr>
  </w:style>
  <w:style w:type="character" w:customStyle="1" w:styleId="Charc">
    <w:name w:val="Κείμενο υποσημείωσης Char"/>
    <w:basedOn w:val="a2"/>
    <w:link w:val="aff5"/>
    <w:uiPriority w:val="99"/>
    <w:semiHidden/>
    <w:rsid w:val="00572222"/>
    <w:rPr>
      <w:kern w:val="16"/>
      <w:sz w:val="22"/>
      <w14:ligatures w14:val="standardContextual"/>
      <w14:numForm w14:val="oldStyle"/>
      <w14:numSpacing w14:val="proportional"/>
      <w14:cntxtAlts/>
    </w:rPr>
  </w:style>
  <w:style w:type="table" w:styleId="10">
    <w:name w:val="Grid Table 1 Light"/>
    <w:basedOn w:val="a3"/>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25">
    <w:name w:val="Grid Table 2"/>
    <w:basedOn w:val="a3"/>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2-2">
    <w:name w:val="Grid Table 2 Accent 2"/>
    <w:basedOn w:val="a3"/>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2-3">
    <w:name w:val="Grid Table 2 Accent 3"/>
    <w:basedOn w:val="a3"/>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2-4">
    <w:name w:val="Grid Table 2 Accent 4"/>
    <w:basedOn w:val="a3"/>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2-5">
    <w:name w:val="Grid Table 2 Accent 5"/>
    <w:basedOn w:val="a3"/>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2-6">
    <w:name w:val="Grid Table 2 Accent 6"/>
    <w:basedOn w:val="a3"/>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34">
    <w:name w:val="Grid Table 3"/>
    <w:basedOn w:val="a3"/>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3-2">
    <w:name w:val="Grid Table 3 Accent 2"/>
    <w:basedOn w:val="a3"/>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3-3">
    <w:name w:val="Grid Table 3 Accent 3"/>
    <w:basedOn w:val="a3"/>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3-4">
    <w:name w:val="Grid Table 3 Accent 4"/>
    <w:basedOn w:val="a3"/>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3-5">
    <w:name w:val="Grid Table 3 Accent 5"/>
    <w:basedOn w:val="a3"/>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3-6">
    <w:name w:val="Grid Table 3 Accent 6"/>
    <w:basedOn w:val="a3"/>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42">
    <w:name w:val="Grid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4-2">
    <w:name w:val="Grid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4-3">
    <w:name w:val="Grid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4-4">
    <w:name w:val="Grid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4-5">
    <w:name w:val="Grid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4-6">
    <w:name w:val="Grid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52">
    <w:name w:val="Grid Table 5 Dark"/>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5-2">
    <w:name w:val="Grid Table 5 Dark Accent 2"/>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5-3">
    <w:name w:val="Grid Table 5 Dark Accent 3"/>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5-4">
    <w:name w:val="Grid Table 5 Dark Accent 4"/>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5-5">
    <w:name w:val="Grid Table 5 Dark Accent 5"/>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5-6">
    <w:name w:val="Grid Table 5 Dark Accent 6"/>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60">
    <w:name w:val="Grid Table 6 Colorful"/>
    <w:basedOn w:val="a3"/>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6-2">
    <w:name w:val="Grid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6-3">
    <w:name w:val="Grid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6-4">
    <w:name w:val="Grid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6-5">
    <w:name w:val="Grid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6-6">
    <w:name w:val="Grid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70">
    <w:name w:val="Grid Table 7 Colorful"/>
    <w:basedOn w:val="a3"/>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7-2">
    <w:name w:val="Grid Table 7 Colorful Accent 2"/>
    <w:basedOn w:val="a3"/>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7-3">
    <w:name w:val="Grid Table 7 Colorful Accent 3"/>
    <w:basedOn w:val="a3"/>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7-4">
    <w:name w:val="Grid Table 7 Colorful Accent 4"/>
    <w:basedOn w:val="a3"/>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7-5">
    <w:name w:val="Grid Table 7 Colorful Accent 5"/>
    <w:basedOn w:val="a3"/>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7-6">
    <w:name w:val="Grid Table 7 Colorful Accent 6"/>
    <w:basedOn w:val="a3"/>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3Char">
    <w:name w:val="Επικεφαλίδα 3 Char"/>
    <w:basedOn w:val="a2"/>
    <w:link w:val="31"/>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4Char">
    <w:name w:val="Επικεφαλίδα 4 Char"/>
    <w:basedOn w:val="a2"/>
    <w:link w:val="41"/>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5Char">
    <w:name w:val="Επικεφαλίδα 5 Char"/>
    <w:basedOn w:val="a2"/>
    <w:link w:val="51"/>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6Char">
    <w:name w:val="Επικεφαλίδα 6 Char"/>
    <w:basedOn w:val="a2"/>
    <w:link w:val="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7Char">
    <w:name w:val="Επικεφαλίδα 7 Char"/>
    <w:basedOn w:val="a2"/>
    <w:link w:val="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8Char">
    <w:name w:val="Επικεφαλίδα 8 Char"/>
    <w:basedOn w:val="a2"/>
    <w:link w:val="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9Char">
    <w:name w:val="Επικεφαλίδα 9 Char"/>
    <w:basedOn w:val="a2"/>
    <w:link w:val="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
    <w:name w:val="HTML Acronym"/>
    <w:basedOn w:val="a2"/>
    <w:uiPriority w:val="99"/>
    <w:semiHidden/>
    <w:unhideWhenUsed/>
    <w:rsid w:val="00572222"/>
    <w:rPr>
      <w:sz w:val="22"/>
    </w:rPr>
  </w:style>
  <w:style w:type="paragraph" w:styleId="HTML0">
    <w:name w:val="HTML Address"/>
    <w:basedOn w:val="a1"/>
    <w:link w:val="HTMLChar"/>
    <w:uiPriority w:val="99"/>
    <w:semiHidden/>
    <w:unhideWhenUsed/>
    <w:rsid w:val="00572222"/>
    <w:pPr>
      <w:spacing w:after="0" w:line="240" w:lineRule="auto"/>
    </w:pPr>
    <w:rPr>
      <w:i/>
      <w:iCs/>
    </w:rPr>
  </w:style>
  <w:style w:type="character" w:customStyle="1" w:styleId="HTMLChar">
    <w:name w:val="Διεύθυνση HTML Char"/>
    <w:basedOn w:val="a2"/>
    <w:link w:val="HTML0"/>
    <w:uiPriority w:val="99"/>
    <w:semiHidden/>
    <w:rsid w:val="00572222"/>
    <w:rPr>
      <w:i/>
      <w:iCs/>
      <w:kern w:val="16"/>
      <w:sz w:val="22"/>
      <w14:ligatures w14:val="standardContextual"/>
      <w14:numForm w14:val="oldStyle"/>
      <w14:numSpacing w14:val="proportional"/>
      <w14:cntxtAlts/>
    </w:rPr>
  </w:style>
  <w:style w:type="character" w:styleId="HTML1">
    <w:name w:val="HTML Cite"/>
    <w:basedOn w:val="a2"/>
    <w:uiPriority w:val="99"/>
    <w:semiHidden/>
    <w:unhideWhenUsed/>
    <w:rsid w:val="00572222"/>
    <w:rPr>
      <w:i/>
      <w:iCs/>
      <w:sz w:val="22"/>
    </w:rPr>
  </w:style>
  <w:style w:type="character" w:styleId="HTML2">
    <w:name w:val="HTML Code"/>
    <w:basedOn w:val="a2"/>
    <w:uiPriority w:val="99"/>
    <w:semiHidden/>
    <w:unhideWhenUsed/>
    <w:rsid w:val="00572222"/>
    <w:rPr>
      <w:rFonts w:ascii="Consolas" w:hAnsi="Consolas"/>
      <w:sz w:val="22"/>
      <w:szCs w:val="20"/>
    </w:rPr>
  </w:style>
  <w:style w:type="character" w:styleId="HTML3">
    <w:name w:val="HTML Definition"/>
    <w:basedOn w:val="a2"/>
    <w:uiPriority w:val="99"/>
    <w:semiHidden/>
    <w:unhideWhenUsed/>
    <w:rsid w:val="00572222"/>
    <w:rPr>
      <w:i/>
      <w:iCs/>
      <w:sz w:val="22"/>
    </w:rPr>
  </w:style>
  <w:style w:type="character" w:styleId="HTML4">
    <w:name w:val="HTML Keyboard"/>
    <w:basedOn w:val="a2"/>
    <w:uiPriority w:val="99"/>
    <w:semiHidden/>
    <w:unhideWhenUsed/>
    <w:rsid w:val="00572222"/>
    <w:rPr>
      <w:rFonts w:ascii="Consolas" w:hAnsi="Consolas"/>
      <w:sz w:val="22"/>
      <w:szCs w:val="20"/>
    </w:rPr>
  </w:style>
  <w:style w:type="paragraph" w:styleId="-HTML">
    <w:name w:val="HTML Preformatted"/>
    <w:basedOn w:val="a1"/>
    <w:link w:val="-HTMLChar"/>
    <w:uiPriority w:val="99"/>
    <w:semiHidden/>
    <w:unhideWhenUsed/>
    <w:rsid w:val="00572222"/>
    <w:pPr>
      <w:spacing w:after="0" w:line="240" w:lineRule="auto"/>
    </w:pPr>
    <w:rPr>
      <w:rFonts w:ascii="Consolas" w:hAnsi="Consolas"/>
    </w:rPr>
  </w:style>
  <w:style w:type="character" w:customStyle="1" w:styleId="-HTMLChar">
    <w:name w:val="Προ-διαμορφωμένο HTML Char"/>
    <w:basedOn w:val="a2"/>
    <w:link w:val="-HTML"/>
    <w:uiPriority w:val="99"/>
    <w:semiHidden/>
    <w:rsid w:val="00572222"/>
    <w:rPr>
      <w:rFonts w:ascii="Consolas" w:hAnsi="Consolas"/>
      <w:kern w:val="16"/>
      <w:sz w:val="22"/>
      <w14:ligatures w14:val="standardContextual"/>
      <w14:numForm w14:val="oldStyle"/>
      <w14:numSpacing w14:val="proportional"/>
      <w14:cntxtAlts/>
    </w:rPr>
  </w:style>
  <w:style w:type="character" w:styleId="HTML5">
    <w:name w:val="HTML Sample"/>
    <w:basedOn w:val="a2"/>
    <w:uiPriority w:val="99"/>
    <w:semiHidden/>
    <w:unhideWhenUsed/>
    <w:rsid w:val="00572222"/>
    <w:rPr>
      <w:rFonts w:ascii="Consolas" w:hAnsi="Consolas"/>
      <w:sz w:val="24"/>
      <w:szCs w:val="24"/>
    </w:rPr>
  </w:style>
  <w:style w:type="character" w:styleId="HTML6">
    <w:name w:val="HTML Typewriter"/>
    <w:basedOn w:val="a2"/>
    <w:uiPriority w:val="99"/>
    <w:semiHidden/>
    <w:unhideWhenUsed/>
    <w:rsid w:val="00572222"/>
    <w:rPr>
      <w:rFonts w:ascii="Consolas" w:hAnsi="Consolas"/>
      <w:sz w:val="22"/>
      <w:szCs w:val="20"/>
    </w:rPr>
  </w:style>
  <w:style w:type="character" w:styleId="HTML7">
    <w:name w:val="HTML Variable"/>
    <w:basedOn w:val="a2"/>
    <w:uiPriority w:val="99"/>
    <w:semiHidden/>
    <w:unhideWhenUsed/>
    <w:rsid w:val="00572222"/>
    <w:rPr>
      <w:i/>
      <w:iCs/>
      <w:sz w:val="22"/>
    </w:rPr>
  </w:style>
  <w:style w:type="character" w:styleId="-0">
    <w:name w:val="Hyperlink"/>
    <w:basedOn w:val="a2"/>
    <w:uiPriority w:val="99"/>
    <w:semiHidden/>
    <w:unhideWhenUsed/>
    <w:rsid w:val="000F51EC"/>
    <w:rPr>
      <w:color w:val="0B6051" w:themeColor="accent4" w:themeShade="80"/>
      <w:sz w:val="22"/>
      <w:u w:val="single"/>
    </w:rPr>
  </w:style>
  <w:style w:type="paragraph" w:styleId="11">
    <w:name w:val="index 1"/>
    <w:basedOn w:val="a1"/>
    <w:next w:val="a1"/>
    <w:autoRedefine/>
    <w:uiPriority w:val="99"/>
    <w:semiHidden/>
    <w:unhideWhenUsed/>
    <w:rsid w:val="00572222"/>
    <w:pPr>
      <w:spacing w:after="0" w:line="240" w:lineRule="auto"/>
      <w:ind w:left="200" w:hanging="200"/>
    </w:pPr>
    <w:rPr>
      <w:kern w:val="0"/>
      <w14:ligatures w14:val="none"/>
    </w:rPr>
  </w:style>
  <w:style w:type="paragraph" w:styleId="26">
    <w:name w:val="index 2"/>
    <w:basedOn w:val="a1"/>
    <w:next w:val="a1"/>
    <w:autoRedefine/>
    <w:uiPriority w:val="99"/>
    <w:semiHidden/>
    <w:unhideWhenUsed/>
    <w:rsid w:val="00572222"/>
    <w:pPr>
      <w:spacing w:after="0" w:line="240" w:lineRule="auto"/>
      <w:ind w:left="400" w:hanging="200"/>
    </w:pPr>
    <w:rPr>
      <w:kern w:val="0"/>
      <w14:ligatures w14:val="none"/>
    </w:rPr>
  </w:style>
  <w:style w:type="paragraph" w:styleId="35">
    <w:name w:val="index 3"/>
    <w:basedOn w:val="a1"/>
    <w:next w:val="a1"/>
    <w:autoRedefine/>
    <w:uiPriority w:val="99"/>
    <w:semiHidden/>
    <w:unhideWhenUsed/>
    <w:rsid w:val="00572222"/>
    <w:pPr>
      <w:spacing w:after="0" w:line="240" w:lineRule="auto"/>
      <w:ind w:left="600" w:hanging="200"/>
    </w:pPr>
    <w:rPr>
      <w:kern w:val="0"/>
      <w14:ligatures w14:val="none"/>
    </w:rPr>
  </w:style>
  <w:style w:type="paragraph" w:styleId="43">
    <w:name w:val="index 4"/>
    <w:basedOn w:val="a1"/>
    <w:next w:val="a1"/>
    <w:autoRedefine/>
    <w:uiPriority w:val="99"/>
    <w:semiHidden/>
    <w:unhideWhenUsed/>
    <w:rsid w:val="00572222"/>
    <w:pPr>
      <w:spacing w:after="0" w:line="240" w:lineRule="auto"/>
      <w:ind w:left="800" w:hanging="200"/>
    </w:pPr>
    <w:rPr>
      <w:kern w:val="0"/>
      <w14:ligatures w14:val="none"/>
    </w:rPr>
  </w:style>
  <w:style w:type="paragraph" w:styleId="53">
    <w:name w:val="index 5"/>
    <w:basedOn w:val="a1"/>
    <w:next w:val="a1"/>
    <w:autoRedefine/>
    <w:uiPriority w:val="99"/>
    <w:semiHidden/>
    <w:unhideWhenUsed/>
    <w:rsid w:val="00572222"/>
    <w:pPr>
      <w:spacing w:after="0" w:line="240" w:lineRule="auto"/>
      <w:ind w:left="1000" w:hanging="200"/>
    </w:pPr>
    <w:rPr>
      <w:kern w:val="0"/>
      <w14:ligatures w14:val="none"/>
    </w:rPr>
  </w:style>
  <w:style w:type="paragraph" w:styleId="61">
    <w:name w:val="index 6"/>
    <w:basedOn w:val="a1"/>
    <w:next w:val="a1"/>
    <w:autoRedefine/>
    <w:uiPriority w:val="99"/>
    <w:semiHidden/>
    <w:unhideWhenUsed/>
    <w:rsid w:val="00572222"/>
    <w:pPr>
      <w:spacing w:after="0" w:line="240" w:lineRule="auto"/>
      <w:ind w:left="1200" w:hanging="200"/>
    </w:pPr>
    <w:rPr>
      <w:kern w:val="0"/>
      <w14:ligatures w14:val="none"/>
    </w:rPr>
  </w:style>
  <w:style w:type="paragraph" w:styleId="71">
    <w:name w:val="index 7"/>
    <w:basedOn w:val="a1"/>
    <w:next w:val="a1"/>
    <w:autoRedefine/>
    <w:uiPriority w:val="99"/>
    <w:semiHidden/>
    <w:unhideWhenUsed/>
    <w:rsid w:val="00572222"/>
    <w:pPr>
      <w:spacing w:after="0" w:line="240" w:lineRule="auto"/>
      <w:ind w:left="1400" w:hanging="200"/>
    </w:pPr>
    <w:rPr>
      <w:kern w:val="0"/>
      <w14:ligatures w14:val="none"/>
    </w:rPr>
  </w:style>
  <w:style w:type="paragraph" w:styleId="80">
    <w:name w:val="index 8"/>
    <w:basedOn w:val="a1"/>
    <w:next w:val="a1"/>
    <w:autoRedefine/>
    <w:uiPriority w:val="99"/>
    <w:semiHidden/>
    <w:unhideWhenUsed/>
    <w:rsid w:val="00572222"/>
    <w:pPr>
      <w:spacing w:after="0" w:line="240" w:lineRule="auto"/>
      <w:ind w:left="1600" w:hanging="200"/>
    </w:pPr>
    <w:rPr>
      <w:kern w:val="0"/>
      <w14:ligatures w14:val="none"/>
    </w:rPr>
  </w:style>
  <w:style w:type="paragraph" w:styleId="90">
    <w:name w:val="index 9"/>
    <w:basedOn w:val="a1"/>
    <w:next w:val="a1"/>
    <w:autoRedefine/>
    <w:uiPriority w:val="99"/>
    <w:semiHidden/>
    <w:unhideWhenUsed/>
    <w:rsid w:val="00572222"/>
    <w:pPr>
      <w:spacing w:after="0" w:line="240" w:lineRule="auto"/>
      <w:ind w:left="1800" w:hanging="200"/>
    </w:pPr>
    <w:rPr>
      <w:kern w:val="0"/>
      <w14:ligatures w14:val="none"/>
    </w:rPr>
  </w:style>
  <w:style w:type="paragraph" w:styleId="aff6">
    <w:name w:val="index heading"/>
    <w:basedOn w:val="a1"/>
    <w:next w:val="11"/>
    <w:uiPriority w:val="99"/>
    <w:semiHidden/>
    <w:unhideWhenUsed/>
    <w:rsid w:val="00572222"/>
    <w:pPr>
      <w:spacing w:after="300" w:line="276" w:lineRule="auto"/>
    </w:pPr>
    <w:rPr>
      <w:rFonts w:asciiTheme="majorHAnsi" w:eastAsiaTheme="majorEastAsia" w:hAnsiTheme="majorHAnsi" w:cstheme="majorBidi"/>
      <w:b/>
      <w:bCs/>
      <w:kern w:val="0"/>
      <w14:ligatures w14:val="none"/>
    </w:rPr>
  </w:style>
  <w:style w:type="character" w:styleId="aff7">
    <w:name w:val="Intense Emphasis"/>
    <w:basedOn w:val="a2"/>
    <w:uiPriority w:val="21"/>
    <w:semiHidden/>
    <w:qFormat/>
    <w:rsid w:val="000F51EC"/>
    <w:rPr>
      <w:i/>
      <w:iCs/>
      <w:color w:val="95B511" w:themeColor="accent1" w:themeShade="BF"/>
      <w:sz w:val="22"/>
    </w:rPr>
  </w:style>
  <w:style w:type="paragraph" w:styleId="aff8">
    <w:name w:val="Intense Quote"/>
    <w:basedOn w:val="a1"/>
    <w:next w:val="a1"/>
    <w:link w:val="Chard"/>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Chard">
    <w:name w:val="Έντονο απόσπ. Char"/>
    <w:basedOn w:val="a2"/>
    <w:link w:val="aff8"/>
    <w:uiPriority w:val="30"/>
    <w:semiHidden/>
    <w:rsid w:val="000F51EC"/>
    <w:rPr>
      <w:i/>
      <w:iCs/>
      <w:color w:val="95B511" w:themeColor="accent1" w:themeShade="BF"/>
    </w:rPr>
  </w:style>
  <w:style w:type="character" w:styleId="aff9">
    <w:name w:val="Intense Reference"/>
    <w:basedOn w:val="a2"/>
    <w:uiPriority w:val="32"/>
    <w:semiHidden/>
    <w:qFormat/>
    <w:rsid w:val="000F51EC"/>
    <w:rPr>
      <w:b/>
      <w:bCs/>
      <w:caps w:val="0"/>
      <w:smallCaps/>
      <w:color w:val="95B511" w:themeColor="accent1" w:themeShade="BF"/>
      <w:spacing w:val="5"/>
      <w:sz w:val="22"/>
    </w:rPr>
  </w:style>
  <w:style w:type="table" w:styleId="affa">
    <w:name w:val="Light Grid"/>
    <w:basedOn w:val="a3"/>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23">
    <w:name w:val="Light Grid Accent 2"/>
    <w:basedOn w:val="a3"/>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33">
    <w:name w:val="Light Grid Accent 3"/>
    <w:basedOn w:val="a3"/>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43">
    <w:name w:val="Light Grid Accent 4"/>
    <w:basedOn w:val="a3"/>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53">
    <w:name w:val="Light Grid Accent 5"/>
    <w:basedOn w:val="a3"/>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63">
    <w:name w:val="Light Grid Accent 6"/>
    <w:basedOn w:val="a3"/>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affb">
    <w:name w:val="Light List"/>
    <w:basedOn w:val="a3"/>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24">
    <w:name w:val="Light List Accent 2"/>
    <w:basedOn w:val="a3"/>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34">
    <w:name w:val="Light List Accent 3"/>
    <w:basedOn w:val="a3"/>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44">
    <w:name w:val="Light List Accent 4"/>
    <w:basedOn w:val="a3"/>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54">
    <w:name w:val="Light List Accent 5"/>
    <w:basedOn w:val="a3"/>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64">
    <w:name w:val="Light List Accent 6"/>
    <w:basedOn w:val="a3"/>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affc">
    <w:name w:val="Light Shading"/>
    <w:basedOn w:val="a3"/>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25">
    <w:name w:val="Light Shading Accent 2"/>
    <w:basedOn w:val="a3"/>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35">
    <w:name w:val="Light Shading Accent 3"/>
    <w:basedOn w:val="a3"/>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45">
    <w:name w:val="Light Shading Accent 4"/>
    <w:basedOn w:val="a3"/>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55">
    <w:name w:val="Light Shading Accent 5"/>
    <w:basedOn w:val="a3"/>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65">
    <w:name w:val="Light Shading Accent 6"/>
    <w:basedOn w:val="a3"/>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affd">
    <w:name w:val="line number"/>
    <w:basedOn w:val="a2"/>
    <w:uiPriority w:val="99"/>
    <w:semiHidden/>
    <w:unhideWhenUsed/>
    <w:rsid w:val="00572222"/>
    <w:rPr>
      <w:sz w:val="22"/>
    </w:rPr>
  </w:style>
  <w:style w:type="paragraph" w:styleId="affe">
    <w:name w:val="List"/>
    <w:basedOn w:val="a1"/>
    <w:uiPriority w:val="99"/>
    <w:semiHidden/>
    <w:unhideWhenUsed/>
    <w:rsid w:val="00572222"/>
    <w:pPr>
      <w:spacing w:after="300" w:line="276" w:lineRule="auto"/>
      <w:ind w:left="360" w:hanging="360"/>
      <w:contextualSpacing/>
    </w:pPr>
    <w:rPr>
      <w:kern w:val="0"/>
      <w14:ligatures w14:val="none"/>
    </w:rPr>
  </w:style>
  <w:style w:type="paragraph" w:styleId="27">
    <w:name w:val="List 2"/>
    <w:basedOn w:val="a1"/>
    <w:uiPriority w:val="99"/>
    <w:semiHidden/>
    <w:unhideWhenUsed/>
    <w:rsid w:val="00572222"/>
    <w:pPr>
      <w:spacing w:after="300" w:line="276" w:lineRule="auto"/>
      <w:ind w:left="720" w:hanging="360"/>
      <w:contextualSpacing/>
    </w:pPr>
    <w:rPr>
      <w:kern w:val="0"/>
      <w14:ligatures w14:val="none"/>
    </w:rPr>
  </w:style>
  <w:style w:type="paragraph" w:styleId="36">
    <w:name w:val="List 3"/>
    <w:basedOn w:val="a1"/>
    <w:uiPriority w:val="99"/>
    <w:semiHidden/>
    <w:unhideWhenUsed/>
    <w:rsid w:val="00572222"/>
    <w:pPr>
      <w:spacing w:after="300" w:line="276" w:lineRule="auto"/>
      <w:ind w:left="1080" w:hanging="360"/>
      <w:contextualSpacing/>
    </w:pPr>
    <w:rPr>
      <w:kern w:val="0"/>
      <w14:ligatures w14:val="none"/>
    </w:rPr>
  </w:style>
  <w:style w:type="paragraph" w:styleId="44">
    <w:name w:val="List 4"/>
    <w:basedOn w:val="a1"/>
    <w:uiPriority w:val="99"/>
    <w:semiHidden/>
    <w:unhideWhenUsed/>
    <w:rsid w:val="00572222"/>
    <w:pPr>
      <w:spacing w:after="300" w:line="276" w:lineRule="auto"/>
      <w:ind w:left="1440" w:hanging="360"/>
      <w:contextualSpacing/>
    </w:pPr>
    <w:rPr>
      <w:kern w:val="0"/>
      <w14:ligatures w14:val="none"/>
    </w:rPr>
  </w:style>
  <w:style w:type="paragraph" w:styleId="54">
    <w:name w:val="List 5"/>
    <w:basedOn w:val="a1"/>
    <w:uiPriority w:val="99"/>
    <w:semiHidden/>
    <w:unhideWhenUsed/>
    <w:rsid w:val="00572222"/>
    <w:pPr>
      <w:spacing w:after="300" w:line="276" w:lineRule="auto"/>
      <w:ind w:left="1800" w:hanging="360"/>
      <w:contextualSpacing/>
    </w:pPr>
    <w:rPr>
      <w:kern w:val="0"/>
      <w14:ligatures w14:val="none"/>
    </w:rPr>
  </w:style>
  <w:style w:type="paragraph" w:styleId="a0">
    <w:name w:val="List Bullet"/>
    <w:basedOn w:val="a1"/>
    <w:uiPriority w:val="99"/>
    <w:semiHidden/>
    <w:unhideWhenUsed/>
    <w:rsid w:val="00572222"/>
    <w:pPr>
      <w:numPr>
        <w:numId w:val="1"/>
      </w:numPr>
      <w:spacing w:after="300" w:line="276" w:lineRule="auto"/>
      <w:contextualSpacing/>
    </w:pPr>
    <w:rPr>
      <w:kern w:val="0"/>
      <w14:ligatures w14:val="none"/>
    </w:rPr>
  </w:style>
  <w:style w:type="paragraph" w:styleId="20">
    <w:name w:val="List Bullet 2"/>
    <w:basedOn w:val="a1"/>
    <w:uiPriority w:val="99"/>
    <w:semiHidden/>
    <w:unhideWhenUsed/>
    <w:rsid w:val="00572222"/>
    <w:pPr>
      <w:numPr>
        <w:numId w:val="2"/>
      </w:numPr>
      <w:spacing w:after="300" w:line="276" w:lineRule="auto"/>
      <w:contextualSpacing/>
    </w:pPr>
    <w:rPr>
      <w:kern w:val="0"/>
      <w14:ligatures w14:val="none"/>
    </w:rPr>
  </w:style>
  <w:style w:type="paragraph" w:styleId="30">
    <w:name w:val="List Bullet 3"/>
    <w:basedOn w:val="a1"/>
    <w:uiPriority w:val="99"/>
    <w:semiHidden/>
    <w:unhideWhenUsed/>
    <w:rsid w:val="00572222"/>
    <w:pPr>
      <w:numPr>
        <w:numId w:val="3"/>
      </w:numPr>
      <w:spacing w:after="300" w:line="276" w:lineRule="auto"/>
      <w:contextualSpacing/>
    </w:pPr>
    <w:rPr>
      <w:kern w:val="0"/>
      <w14:ligatures w14:val="none"/>
    </w:rPr>
  </w:style>
  <w:style w:type="paragraph" w:styleId="40">
    <w:name w:val="List Bullet 4"/>
    <w:basedOn w:val="a1"/>
    <w:uiPriority w:val="99"/>
    <w:semiHidden/>
    <w:unhideWhenUsed/>
    <w:rsid w:val="00572222"/>
    <w:pPr>
      <w:numPr>
        <w:numId w:val="4"/>
      </w:numPr>
      <w:spacing w:after="300" w:line="276" w:lineRule="auto"/>
      <w:contextualSpacing/>
    </w:pPr>
    <w:rPr>
      <w:kern w:val="0"/>
      <w14:ligatures w14:val="none"/>
    </w:rPr>
  </w:style>
  <w:style w:type="paragraph" w:styleId="50">
    <w:name w:val="List Bullet 5"/>
    <w:basedOn w:val="a1"/>
    <w:uiPriority w:val="99"/>
    <w:semiHidden/>
    <w:unhideWhenUsed/>
    <w:rsid w:val="00572222"/>
    <w:pPr>
      <w:numPr>
        <w:numId w:val="5"/>
      </w:numPr>
      <w:spacing w:after="300" w:line="276" w:lineRule="auto"/>
      <w:contextualSpacing/>
    </w:pPr>
    <w:rPr>
      <w:kern w:val="0"/>
      <w14:ligatures w14:val="none"/>
    </w:rPr>
  </w:style>
  <w:style w:type="paragraph" w:styleId="afff">
    <w:name w:val="List Continue"/>
    <w:basedOn w:val="a1"/>
    <w:uiPriority w:val="99"/>
    <w:semiHidden/>
    <w:unhideWhenUsed/>
    <w:rsid w:val="00572222"/>
    <w:pPr>
      <w:spacing w:after="120" w:line="276" w:lineRule="auto"/>
      <w:ind w:left="360"/>
      <w:contextualSpacing/>
    </w:pPr>
    <w:rPr>
      <w:kern w:val="0"/>
      <w14:ligatures w14:val="none"/>
    </w:rPr>
  </w:style>
  <w:style w:type="paragraph" w:styleId="28">
    <w:name w:val="List Continue 2"/>
    <w:basedOn w:val="a1"/>
    <w:uiPriority w:val="99"/>
    <w:semiHidden/>
    <w:unhideWhenUsed/>
    <w:rsid w:val="00572222"/>
    <w:pPr>
      <w:spacing w:after="120" w:line="276" w:lineRule="auto"/>
      <w:ind w:left="720"/>
      <w:contextualSpacing/>
    </w:pPr>
    <w:rPr>
      <w:kern w:val="0"/>
      <w14:ligatures w14:val="none"/>
    </w:rPr>
  </w:style>
  <w:style w:type="paragraph" w:styleId="37">
    <w:name w:val="List Continue 3"/>
    <w:basedOn w:val="a1"/>
    <w:uiPriority w:val="99"/>
    <w:semiHidden/>
    <w:unhideWhenUsed/>
    <w:rsid w:val="00572222"/>
    <w:pPr>
      <w:spacing w:after="120" w:line="276" w:lineRule="auto"/>
      <w:ind w:left="1080"/>
      <w:contextualSpacing/>
    </w:pPr>
    <w:rPr>
      <w:kern w:val="0"/>
      <w14:ligatures w14:val="none"/>
    </w:rPr>
  </w:style>
  <w:style w:type="paragraph" w:styleId="45">
    <w:name w:val="List Continue 4"/>
    <w:basedOn w:val="a1"/>
    <w:uiPriority w:val="99"/>
    <w:semiHidden/>
    <w:unhideWhenUsed/>
    <w:rsid w:val="00572222"/>
    <w:pPr>
      <w:spacing w:after="120" w:line="276" w:lineRule="auto"/>
      <w:ind w:left="1440"/>
      <w:contextualSpacing/>
    </w:pPr>
    <w:rPr>
      <w:kern w:val="0"/>
      <w14:ligatures w14:val="none"/>
    </w:rPr>
  </w:style>
  <w:style w:type="paragraph" w:styleId="55">
    <w:name w:val="List Continue 5"/>
    <w:basedOn w:val="a1"/>
    <w:uiPriority w:val="99"/>
    <w:semiHidden/>
    <w:unhideWhenUsed/>
    <w:rsid w:val="00572222"/>
    <w:pPr>
      <w:spacing w:after="120" w:line="276" w:lineRule="auto"/>
      <w:ind w:left="1800"/>
      <w:contextualSpacing/>
    </w:pPr>
    <w:rPr>
      <w:kern w:val="0"/>
      <w14:ligatures w14:val="none"/>
    </w:rPr>
  </w:style>
  <w:style w:type="paragraph" w:styleId="a">
    <w:name w:val="List Number"/>
    <w:basedOn w:val="a1"/>
    <w:uiPriority w:val="99"/>
    <w:semiHidden/>
    <w:unhideWhenUsed/>
    <w:rsid w:val="00572222"/>
    <w:pPr>
      <w:numPr>
        <w:numId w:val="6"/>
      </w:numPr>
      <w:spacing w:after="300" w:line="276" w:lineRule="auto"/>
      <w:contextualSpacing/>
    </w:pPr>
    <w:rPr>
      <w:kern w:val="0"/>
      <w14:ligatures w14:val="none"/>
    </w:rPr>
  </w:style>
  <w:style w:type="paragraph" w:styleId="2">
    <w:name w:val="List Number 2"/>
    <w:basedOn w:val="a1"/>
    <w:uiPriority w:val="99"/>
    <w:semiHidden/>
    <w:unhideWhenUsed/>
    <w:rsid w:val="00572222"/>
    <w:pPr>
      <w:numPr>
        <w:numId w:val="7"/>
      </w:numPr>
      <w:spacing w:after="300" w:line="276" w:lineRule="auto"/>
      <w:contextualSpacing/>
    </w:pPr>
    <w:rPr>
      <w:kern w:val="0"/>
      <w14:ligatures w14:val="none"/>
    </w:rPr>
  </w:style>
  <w:style w:type="paragraph" w:styleId="3">
    <w:name w:val="List Number 3"/>
    <w:basedOn w:val="a1"/>
    <w:uiPriority w:val="99"/>
    <w:semiHidden/>
    <w:unhideWhenUsed/>
    <w:rsid w:val="00572222"/>
    <w:pPr>
      <w:numPr>
        <w:numId w:val="8"/>
      </w:numPr>
      <w:spacing w:after="300" w:line="276" w:lineRule="auto"/>
      <w:contextualSpacing/>
    </w:pPr>
    <w:rPr>
      <w:kern w:val="0"/>
      <w14:ligatures w14:val="none"/>
    </w:rPr>
  </w:style>
  <w:style w:type="paragraph" w:styleId="4">
    <w:name w:val="List Number 4"/>
    <w:basedOn w:val="a1"/>
    <w:uiPriority w:val="99"/>
    <w:semiHidden/>
    <w:unhideWhenUsed/>
    <w:rsid w:val="00572222"/>
    <w:pPr>
      <w:numPr>
        <w:numId w:val="9"/>
      </w:numPr>
      <w:spacing w:after="300" w:line="276" w:lineRule="auto"/>
      <w:contextualSpacing/>
    </w:pPr>
    <w:rPr>
      <w:kern w:val="0"/>
      <w14:ligatures w14:val="none"/>
    </w:rPr>
  </w:style>
  <w:style w:type="paragraph" w:styleId="5">
    <w:name w:val="List Number 5"/>
    <w:basedOn w:val="a1"/>
    <w:uiPriority w:val="99"/>
    <w:semiHidden/>
    <w:unhideWhenUsed/>
    <w:rsid w:val="00572222"/>
    <w:pPr>
      <w:numPr>
        <w:numId w:val="10"/>
      </w:numPr>
      <w:spacing w:after="300" w:line="276" w:lineRule="auto"/>
      <w:contextualSpacing/>
    </w:pPr>
    <w:rPr>
      <w:kern w:val="0"/>
      <w14:ligatures w14:val="none"/>
    </w:rPr>
  </w:style>
  <w:style w:type="paragraph" w:styleId="afff0">
    <w:name w:val="List Paragraph"/>
    <w:basedOn w:val="a1"/>
    <w:uiPriority w:val="34"/>
    <w:semiHidden/>
    <w:qFormat/>
    <w:rsid w:val="00572222"/>
    <w:pPr>
      <w:ind w:left="720"/>
      <w:contextualSpacing/>
    </w:pPr>
  </w:style>
  <w:style w:type="table" w:styleId="12">
    <w:name w:val="List Table 1 Light"/>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1-20">
    <w:name w:val="List Table 1 Light Accent 2"/>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1-30">
    <w:name w:val="List Table 1 Light Accent 3"/>
    <w:basedOn w:val="a3"/>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1-40">
    <w:name w:val="List Table 1 Light Accent 4"/>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1-50">
    <w:name w:val="List Table 1 Light Accent 5"/>
    <w:basedOn w:val="a3"/>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1-60">
    <w:name w:val="List Table 1 Light Accent 6"/>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29">
    <w:name w:val="List Table 2"/>
    <w:basedOn w:val="a3"/>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2-20">
    <w:name w:val="List Table 2 Accent 2"/>
    <w:basedOn w:val="a3"/>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2-30">
    <w:name w:val="List Table 2 Accent 3"/>
    <w:basedOn w:val="a3"/>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2-40">
    <w:name w:val="List Table 2 Accent 4"/>
    <w:basedOn w:val="a3"/>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2-50">
    <w:name w:val="List Table 2 Accent 5"/>
    <w:basedOn w:val="a3"/>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2-60">
    <w:name w:val="List Table 2 Accent 6"/>
    <w:basedOn w:val="a3"/>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38">
    <w:name w:val="List Table 3"/>
    <w:basedOn w:val="a3"/>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3-20">
    <w:name w:val="List Table 3 Accent 2"/>
    <w:basedOn w:val="a3"/>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3-30">
    <w:name w:val="List Table 3 Accent 3"/>
    <w:basedOn w:val="a3"/>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3-40">
    <w:name w:val="List Table 3 Accent 4"/>
    <w:basedOn w:val="a3"/>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3-50">
    <w:name w:val="List Table 3 Accent 5"/>
    <w:basedOn w:val="a3"/>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3-60">
    <w:name w:val="List Table 3 Accent 6"/>
    <w:basedOn w:val="a3"/>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46">
    <w:name w:val="List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4-20">
    <w:name w:val="List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4-30">
    <w:name w:val="List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4-40">
    <w:name w:val="List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4-50">
    <w:name w:val="List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4-60">
    <w:name w:val="List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56">
    <w:name w:val="List Table 5 Dark"/>
    <w:basedOn w:val="a3"/>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3"/>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6-20">
    <w:name w:val="List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6-30">
    <w:name w:val="List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6-40">
    <w:name w:val="List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6-50">
    <w:name w:val="List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6-60">
    <w:name w:val="List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72">
    <w:name w:val="List Table 7 Colorful"/>
    <w:basedOn w:val="a3"/>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macro"/>
    <w:link w:val="Chare"/>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Chare">
    <w:name w:val="Κείμενο μακροεντολής Char"/>
    <w:basedOn w:val="a2"/>
    <w:link w:val="afff1"/>
    <w:uiPriority w:val="99"/>
    <w:semiHidden/>
    <w:rsid w:val="00572222"/>
    <w:rPr>
      <w:rFonts w:ascii="Consolas" w:hAnsi="Consolas"/>
      <w:kern w:val="16"/>
      <w:sz w:val="22"/>
      <w14:ligatures w14:val="standardContextual"/>
      <w14:numForm w14:val="oldStyle"/>
      <w14:numSpacing w14:val="proportional"/>
      <w14:cntxtAlts/>
    </w:rPr>
  </w:style>
  <w:style w:type="table" w:styleId="13">
    <w:name w:val="Medium Grid 1"/>
    <w:basedOn w:val="a3"/>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1-21">
    <w:name w:val="Medium Grid 1 Accent 2"/>
    <w:basedOn w:val="a3"/>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1-31">
    <w:name w:val="Medium Grid 1 Accent 3"/>
    <w:basedOn w:val="a3"/>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1-41">
    <w:name w:val="Medium Grid 1 Accent 4"/>
    <w:basedOn w:val="a3"/>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1-51">
    <w:name w:val="Medium Grid 1 Accent 5"/>
    <w:basedOn w:val="a3"/>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1-61">
    <w:name w:val="Medium Grid 1 Accent 6"/>
    <w:basedOn w:val="a3"/>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2a">
    <w:name w:val="Medium Grid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39">
    <w:name w:val="Medium Grid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3-21">
    <w:name w:val="Medium Grid 3 Accent 2"/>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3-31">
    <w:name w:val="Medium Grid 3 Accent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3-41">
    <w:name w:val="Medium Grid 3 Accent 4"/>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3-51">
    <w:name w:val="Medium Grid 3 Accent 5"/>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3-61">
    <w:name w:val="Medium Grid 3 Accent 6"/>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14">
    <w:name w:val="Medium Lis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1-22">
    <w:name w:val="Medium List 1 Accent 2"/>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1-32">
    <w:name w:val="Medium List 1 Accent 3"/>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1-42">
    <w:name w:val="Medium List 1 Accent 4"/>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1-52">
    <w:name w:val="Medium List 1 Accent 5"/>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1-62">
    <w:name w:val="Medium List 1 Accent 6"/>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2b">
    <w:name w:val="Medium Lis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2c">
    <w:name w:val="Medium Shading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2">
    <w:name w:val="Message Header"/>
    <w:basedOn w:val="a1"/>
    <w:link w:val="Charf"/>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harf">
    <w:name w:val="Κεφαλίδα μηνύματος Char"/>
    <w:basedOn w:val="a2"/>
    <w:link w:val="afff2"/>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afff3">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Web">
    <w:name w:val="Normal (Web)"/>
    <w:basedOn w:val="a1"/>
    <w:uiPriority w:val="99"/>
    <w:semiHidden/>
    <w:unhideWhenUsed/>
    <w:rsid w:val="00572222"/>
    <w:rPr>
      <w:rFonts w:ascii="Times New Roman" w:hAnsi="Times New Roman" w:cs="Times New Roman"/>
      <w:sz w:val="24"/>
      <w:szCs w:val="24"/>
    </w:rPr>
  </w:style>
  <w:style w:type="paragraph" w:styleId="afff4">
    <w:name w:val="Normal Indent"/>
    <w:basedOn w:val="a1"/>
    <w:uiPriority w:val="99"/>
    <w:semiHidden/>
    <w:unhideWhenUsed/>
    <w:rsid w:val="00572222"/>
    <w:pPr>
      <w:spacing w:after="300" w:line="276" w:lineRule="auto"/>
      <w:ind w:left="720"/>
    </w:pPr>
    <w:rPr>
      <w:kern w:val="0"/>
      <w14:ligatures w14:val="none"/>
    </w:rPr>
  </w:style>
  <w:style w:type="paragraph" w:styleId="afff5">
    <w:name w:val="Note Heading"/>
    <w:basedOn w:val="a1"/>
    <w:next w:val="a1"/>
    <w:link w:val="Charf0"/>
    <w:uiPriority w:val="99"/>
    <w:semiHidden/>
    <w:unhideWhenUsed/>
    <w:rsid w:val="00572222"/>
    <w:pPr>
      <w:spacing w:after="0" w:line="240" w:lineRule="auto"/>
    </w:pPr>
  </w:style>
  <w:style w:type="character" w:customStyle="1" w:styleId="Charf0">
    <w:name w:val="Επικεφαλίδα σημείωσης Char"/>
    <w:basedOn w:val="a2"/>
    <w:link w:val="afff5"/>
    <w:uiPriority w:val="99"/>
    <w:semiHidden/>
    <w:rsid w:val="00572222"/>
    <w:rPr>
      <w:kern w:val="16"/>
      <w:sz w:val="22"/>
      <w14:ligatures w14:val="standardContextual"/>
      <w14:numForm w14:val="oldStyle"/>
      <w14:numSpacing w14:val="proportional"/>
      <w14:cntxtAlts/>
    </w:rPr>
  </w:style>
  <w:style w:type="character" w:styleId="afff6">
    <w:name w:val="page number"/>
    <w:basedOn w:val="a2"/>
    <w:uiPriority w:val="99"/>
    <w:semiHidden/>
    <w:unhideWhenUsed/>
    <w:rsid w:val="00572222"/>
    <w:rPr>
      <w:sz w:val="22"/>
    </w:rPr>
  </w:style>
  <w:style w:type="table" w:styleId="16">
    <w:name w:val="Plain Table 1"/>
    <w:basedOn w:val="a3"/>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3"/>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3"/>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3"/>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3"/>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7">
    <w:name w:val="Plain Text"/>
    <w:basedOn w:val="a1"/>
    <w:link w:val="Charf1"/>
    <w:uiPriority w:val="99"/>
    <w:semiHidden/>
    <w:unhideWhenUsed/>
    <w:rsid w:val="00572222"/>
    <w:pPr>
      <w:spacing w:after="0" w:line="240" w:lineRule="auto"/>
    </w:pPr>
    <w:rPr>
      <w:rFonts w:ascii="Consolas" w:hAnsi="Consolas"/>
      <w:szCs w:val="21"/>
    </w:rPr>
  </w:style>
  <w:style w:type="character" w:customStyle="1" w:styleId="Charf1">
    <w:name w:val="Απλό κείμενο Char"/>
    <w:basedOn w:val="a2"/>
    <w:link w:val="afff7"/>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afff8">
    <w:name w:val="Quote"/>
    <w:basedOn w:val="a1"/>
    <w:next w:val="a1"/>
    <w:link w:val="Charf2"/>
    <w:uiPriority w:val="29"/>
    <w:semiHidden/>
    <w:qFormat/>
    <w:rsid w:val="00572222"/>
    <w:pPr>
      <w:spacing w:before="200"/>
      <w:ind w:left="864" w:right="864"/>
      <w:jc w:val="center"/>
    </w:pPr>
    <w:rPr>
      <w:i/>
      <w:iCs/>
      <w:color w:val="404040" w:themeColor="text1" w:themeTint="BF"/>
    </w:rPr>
  </w:style>
  <w:style w:type="character" w:customStyle="1" w:styleId="Charf2">
    <w:name w:val="Απόσπασμα Char"/>
    <w:basedOn w:val="a2"/>
    <w:link w:val="afff8"/>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
    <w:name w:val="Salutation"/>
    <w:basedOn w:val="a1"/>
    <w:next w:val="a1"/>
    <w:link w:val="Charf3"/>
    <w:uiPriority w:val="5"/>
    <w:qFormat/>
    <w:rsid w:val="00572222"/>
    <w:pPr>
      <w:spacing w:after="300" w:line="276" w:lineRule="auto"/>
    </w:pPr>
    <w:rPr>
      <w:kern w:val="0"/>
      <w14:ligatures w14:val="none"/>
    </w:rPr>
  </w:style>
  <w:style w:type="character" w:customStyle="1" w:styleId="Charf3">
    <w:name w:val="Χαιρετισμός Char"/>
    <w:basedOn w:val="a2"/>
    <w:link w:val="aa"/>
    <w:uiPriority w:val="5"/>
    <w:rsid w:val="00752FC4"/>
  </w:style>
  <w:style w:type="paragraph" w:styleId="ac">
    <w:name w:val="Signature"/>
    <w:basedOn w:val="a1"/>
    <w:next w:val="a1"/>
    <w:link w:val="Charf4"/>
    <w:uiPriority w:val="7"/>
    <w:qFormat/>
    <w:rsid w:val="00254E0D"/>
    <w:pPr>
      <w:spacing w:after="300" w:line="276" w:lineRule="auto"/>
      <w:contextualSpacing/>
    </w:pPr>
    <w:rPr>
      <w:kern w:val="0"/>
      <w14:ligatures w14:val="none"/>
    </w:rPr>
  </w:style>
  <w:style w:type="character" w:customStyle="1" w:styleId="Charf4">
    <w:name w:val="Υπογραφή Char"/>
    <w:basedOn w:val="a2"/>
    <w:link w:val="ac"/>
    <w:uiPriority w:val="7"/>
    <w:rsid w:val="00254E0D"/>
    <w:rPr>
      <w:color w:val="auto"/>
    </w:rPr>
  </w:style>
  <w:style w:type="character" w:styleId="afff9">
    <w:name w:val="Strong"/>
    <w:basedOn w:val="a2"/>
    <w:uiPriority w:val="19"/>
    <w:semiHidden/>
    <w:qFormat/>
    <w:rsid w:val="00572222"/>
    <w:rPr>
      <w:b/>
      <w:bCs/>
      <w:sz w:val="22"/>
    </w:rPr>
  </w:style>
  <w:style w:type="paragraph" w:styleId="afffa">
    <w:name w:val="Subtitle"/>
    <w:basedOn w:val="a1"/>
    <w:next w:val="a1"/>
    <w:link w:val="Charf5"/>
    <w:uiPriority w:val="11"/>
    <w:semiHidden/>
    <w:unhideWhenUsed/>
    <w:qFormat/>
    <w:rsid w:val="00572222"/>
    <w:pPr>
      <w:numPr>
        <w:ilvl w:val="1"/>
      </w:numPr>
    </w:pPr>
    <w:rPr>
      <w:rFonts w:eastAsiaTheme="minorEastAsia"/>
      <w:color w:val="5A5A5A" w:themeColor="text1" w:themeTint="A5"/>
      <w:spacing w:val="15"/>
    </w:rPr>
  </w:style>
  <w:style w:type="character" w:customStyle="1" w:styleId="Charf5">
    <w:name w:val="Υπότιτλος Char"/>
    <w:basedOn w:val="a2"/>
    <w:link w:val="afffa"/>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fffb">
    <w:name w:val="Subtle Emphasis"/>
    <w:basedOn w:val="a2"/>
    <w:uiPriority w:val="19"/>
    <w:semiHidden/>
    <w:qFormat/>
    <w:rsid w:val="00572222"/>
    <w:rPr>
      <w:i/>
      <w:iCs/>
      <w:color w:val="404040" w:themeColor="text1" w:themeTint="BF"/>
      <w:sz w:val="22"/>
    </w:rPr>
  </w:style>
  <w:style w:type="character" w:styleId="afffc">
    <w:name w:val="Subtle Reference"/>
    <w:basedOn w:val="a2"/>
    <w:uiPriority w:val="31"/>
    <w:semiHidden/>
    <w:qFormat/>
    <w:rsid w:val="00572222"/>
    <w:rPr>
      <w:smallCaps/>
      <w:color w:val="5A5A5A" w:themeColor="text1" w:themeTint="A5"/>
      <w:sz w:val="22"/>
    </w:rPr>
  </w:style>
  <w:style w:type="table" w:styleId="3-12">
    <w:name w:val="Table 3D effects 1"/>
    <w:basedOn w:val="a3"/>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3"/>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3"/>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3"/>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3"/>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3"/>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3"/>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Contemporary"/>
    <w:basedOn w:val="a3"/>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e">
    <w:name w:val="Table Elegant"/>
    <w:basedOn w:val="a3"/>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3"/>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
    <w:name w:val="Grid Table Light"/>
    <w:basedOn w:val="a3"/>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3"/>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3"/>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3"/>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a">
    <w:name w:val="Table List 5"/>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3"/>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table of authorities"/>
    <w:basedOn w:val="a1"/>
    <w:next w:val="a1"/>
    <w:uiPriority w:val="99"/>
    <w:semiHidden/>
    <w:unhideWhenUsed/>
    <w:rsid w:val="00572222"/>
    <w:pPr>
      <w:spacing w:after="0" w:line="276" w:lineRule="auto"/>
      <w:ind w:left="220" w:hanging="220"/>
    </w:pPr>
    <w:rPr>
      <w:kern w:val="0"/>
      <w14:ligatures w14:val="none"/>
    </w:rPr>
  </w:style>
  <w:style w:type="paragraph" w:styleId="affff1">
    <w:name w:val="table of figures"/>
    <w:basedOn w:val="a1"/>
    <w:next w:val="a1"/>
    <w:uiPriority w:val="99"/>
    <w:semiHidden/>
    <w:unhideWhenUsed/>
    <w:rsid w:val="00572222"/>
    <w:pPr>
      <w:spacing w:after="0" w:line="276" w:lineRule="auto"/>
    </w:pPr>
    <w:rPr>
      <w:kern w:val="0"/>
      <w14:ligatures w14:val="none"/>
    </w:rPr>
  </w:style>
  <w:style w:type="table" w:styleId="affff2">
    <w:name w:val="Table Professional"/>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3"/>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3"/>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3"/>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3"/>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Theme"/>
    <w:basedOn w:val="a3"/>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4">
    <w:name w:val="Title"/>
    <w:basedOn w:val="a1"/>
    <w:next w:val="a1"/>
    <w:link w:val="Charf6"/>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Charf6">
    <w:name w:val="Τίτλος Char"/>
    <w:basedOn w:val="a2"/>
    <w:link w:val="affff4"/>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affff5">
    <w:name w:val="toa heading"/>
    <w:basedOn w:val="a1"/>
    <w:next w:val="a1"/>
    <w:uiPriority w:val="99"/>
    <w:semiHidden/>
    <w:unhideWhenUsed/>
    <w:rsid w:val="00572222"/>
    <w:pPr>
      <w:spacing w:before="120" w:after="300" w:line="276" w:lineRule="auto"/>
    </w:pPr>
    <w:rPr>
      <w:rFonts w:asciiTheme="majorHAnsi" w:eastAsiaTheme="majorEastAsia" w:hAnsiTheme="majorHAnsi" w:cstheme="majorBidi"/>
      <w:b/>
      <w:bCs/>
      <w:kern w:val="0"/>
      <w:sz w:val="24"/>
      <w:szCs w:val="24"/>
      <w14:ligatures w14:val="none"/>
    </w:rPr>
  </w:style>
  <w:style w:type="paragraph" w:styleId="1e">
    <w:name w:val="toc 1"/>
    <w:basedOn w:val="a1"/>
    <w:next w:val="a1"/>
    <w:autoRedefine/>
    <w:uiPriority w:val="39"/>
    <w:semiHidden/>
    <w:unhideWhenUsed/>
    <w:rsid w:val="00572222"/>
    <w:pPr>
      <w:spacing w:after="100" w:line="276" w:lineRule="auto"/>
    </w:pPr>
    <w:rPr>
      <w:kern w:val="0"/>
      <w14:ligatures w14:val="none"/>
    </w:rPr>
  </w:style>
  <w:style w:type="paragraph" w:styleId="2f5">
    <w:name w:val="toc 2"/>
    <w:basedOn w:val="a1"/>
    <w:next w:val="a1"/>
    <w:autoRedefine/>
    <w:uiPriority w:val="39"/>
    <w:semiHidden/>
    <w:unhideWhenUsed/>
    <w:rsid w:val="00572222"/>
    <w:pPr>
      <w:spacing w:after="100" w:line="276" w:lineRule="auto"/>
      <w:ind w:left="220"/>
    </w:pPr>
    <w:rPr>
      <w:kern w:val="0"/>
      <w14:ligatures w14:val="none"/>
    </w:rPr>
  </w:style>
  <w:style w:type="paragraph" w:styleId="3f1">
    <w:name w:val="toc 3"/>
    <w:basedOn w:val="a1"/>
    <w:next w:val="a1"/>
    <w:autoRedefine/>
    <w:uiPriority w:val="39"/>
    <w:semiHidden/>
    <w:unhideWhenUsed/>
    <w:rsid w:val="00572222"/>
    <w:pPr>
      <w:spacing w:after="100" w:line="276" w:lineRule="auto"/>
      <w:ind w:left="440"/>
    </w:pPr>
    <w:rPr>
      <w:kern w:val="0"/>
      <w14:ligatures w14:val="none"/>
    </w:rPr>
  </w:style>
  <w:style w:type="paragraph" w:styleId="4c">
    <w:name w:val="toc 4"/>
    <w:basedOn w:val="a1"/>
    <w:next w:val="a1"/>
    <w:autoRedefine/>
    <w:uiPriority w:val="39"/>
    <w:semiHidden/>
    <w:unhideWhenUsed/>
    <w:rsid w:val="00572222"/>
    <w:pPr>
      <w:spacing w:after="100" w:line="276" w:lineRule="auto"/>
      <w:ind w:left="660"/>
    </w:pPr>
    <w:rPr>
      <w:kern w:val="0"/>
      <w14:ligatures w14:val="none"/>
    </w:rPr>
  </w:style>
  <w:style w:type="paragraph" w:styleId="5b">
    <w:name w:val="toc 5"/>
    <w:basedOn w:val="a1"/>
    <w:next w:val="a1"/>
    <w:autoRedefine/>
    <w:uiPriority w:val="39"/>
    <w:semiHidden/>
    <w:unhideWhenUsed/>
    <w:rsid w:val="00572222"/>
    <w:pPr>
      <w:spacing w:after="100" w:line="276" w:lineRule="auto"/>
      <w:ind w:left="880"/>
    </w:pPr>
    <w:rPr>
      <w:kern w:val="0"/>
      <w14:ligatures w14:val="none"/>
    </w:rPr>
  </w:style>
  <w:style w:type="paragraph" w:styleId="65">
    <w:name w:val="toc 6"/>
    <w:basedOn w:val="a1"/>
    <w:next w:val="a1"/>
    <w:autoRedefine/>
    <w:uiPriority w:val="39"/>
    <w:semiHidden/>
    <w:unhideWhenUsed/>
    <w:rsid w:val="00572222"/>
    <w:pPr>
      <w:spacing w:after="100" w:line="276" w:lineRule="auto"/>
      <w:ind w:left="1100"/>
    </w:pPr>
    <w:rPr>
      <w:kern w:val="0"/>
      <w14:ligatures w14:val="none"/>
    </w:rPr>
  </w:style>
  <w:style w:type="paragraph" w:styleId="75">
    <w:name w:val="toc 7"/>
    <w:basedOn w:val="a1"/>
    <w:next w:val="a1"/>
    <w:autoRedefine/>
    <w:uiPriority w:val="39"/>
    <w:semiHidden/>
    <w:unhideWhenUsed/>
    <w:rsid w:val="00572222"/>
    <w:pPr>
      <w:spacing w:after="100" w:line="276" w:lineRule="auto"/>
      <w:ind w:left="1320"/>
    </w:pPr>
    <w:rPr>
      <w:kern w:val="0"/>
      <w14:ligatures w14:val="none"/>
    </w:rPr>
  </w:style>
  <w:style w:type="paragraph" w:styleId="83">
    <w:name w:val="toc 8"/>
    <w:basedOn w:val="a1"/>
    <w:next w:val="a1"/>
    <w:autoRedefine/>
    <w:uiPriority w:val="39"/>
    <w:semiHidden/>
    <w:unhideWhenUsed/>
    <w:rsid w:val="00572222"/>
    <w:pPr>
      <w:spacing w:after="100" w:line="276" w:lineRule="auto"/>
      <w:ind w:left="1540"/>
    </w:pPr>
    <w:rPr>
      <w:kern w:val="0"/>
      <w14:ligatures w14:val="none"/>
    </w:rPr>
  </w:style>
  <w:style w:type="paragraph" w:styleId="91">
    <w:name w:val="toc 9"/>
    <w:basedOn w:val="a1"/>
    <w:next w:val="a1"/>
    <w:autoRedefine/>
    <w:uiPriority w:val="39"/>
    <w:semiHidden/>
    <w:unhideWhenUsed/>
    <w:rsid w:val="00572222"/>
    <w:pPr>
      <w:spacing w:after="100" w:line="276" w:lineRule="auto"/>
      <w:ind w:left="1760"/>
    </w:pPr>
    <w:rPr>
      <w:kern w:val="0"/>
      <w14:ligatures w14:val="none"/>
    </w:rPr>
  </w:style>
  <w:style w:type="paragraph" w:styleId="affff6">
    <w:name w:val="TOC Heading"/>
    <w:basedOn w:val="1"/>
    <w:next w:val="a1"/>
    <w:uiPriority w:val="39"/>
    <w:semiHidden/>
    <w:unhideWhenUsed/>
    <w:qFormat/>
    <w:rsid w:val="00572222"/>
    <w:pPr>
      <w:spacing w:before="240"/>
      <w:outlineLvl w:val="9"/>
    </w:pPr>
    <w:rPr>
      <w:b w:val="0"/>
      <w:bCs w:val="0"/>
      <w:color w:val="95B51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ppData\Roaming\Microsoft\Templates\&#917;&#960;&#953;&#963;&#964;&#959;&#955;&#972;&#967;&#945;&#961;&#964;&#959;%20&#956;&#949;%20&#963;&#973;&#947;&#967;&#961;&#959;&#957;&#949;&#962;%20&#954;&#940;&#968;&#959;&#965;&#955;&#949;&#962;.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71538A40-2DB6-42B0-98B4-F2107D9BA297}">
  <ds:schemaRefs>
    <ds:schemaRef ds:uri="http://schemas.openxmlformats.org/officeDocument/2006/bibliography"/>
  </ds:schemaRefs>
</ds:datastoreItem>
</file>

<file path=customXml/itemProps4.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Επιστολόχαρτο με σύγχρονες κάψουλες</Template>
  <TotalTime>20</TotalTime>
  <Pages>6</Pages>
  <Words>1360</Words>
  <Characters>7345</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Maria Kanaki</cp:lastModifiedBy>
  <cp:revision>3</cp:revision>
  <dcterms:created xsi:type="dcterms:W3CDTF">2026-06-28T11:22:00Z</dcterms:created>
  <dcterms:modified xsi:type="dcterms:W3CDTF">2026-06-29T14:40:00Z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