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E843"/>
    <w:p w14:paraId="1BDE1F87">
      <w:pPr>
        <w:pStyle w:val="249"/>
        <w:spacing w:line="259" w:lineRule="auto"/>
        <w:rPr>
          <w:rFonts w:hint="default" w:ascii="Calibri" w:hAnsi="Calibri" w:cs="Calibri"/>
        </w:rPr>
      </w:pPr>
      <w:r>
        <w:rPr>
          <w:rFonts w:hint="default" w:ascii="Calibri" w:hAnsi="Calibri" w:cs="Calibri"/>
          <w:spacing w:val="-1"/>
        </w:rPr>
        <w:t>ΠΡΟΚΗΡΥΞΗ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  <w:spacing w:val="-1"/>
        </w:rPr>
        <w:t>ΕΚΔΗΛΩΣΗΣ</w:t>
      </w:r>
      <w:r>
        <w:rPr>
          <w:rFonts w:hint="default" w:ascii="Calibri" w:hAnsi="Calibri" w:cs="Calibri"/>
          <w:spacing w:val="-7"/>
        </w:rPr>
        <w:t xml:space="preserve"> </w:t>
      </w:r>
      <w:r>
        <w:rPr>
          <w:rFonts w:hint="default" w:ascii="Calibri" w:hAnsi="Calibri" w:cs="Calibri"/>
          <w:spacing w:val="-1"/>
        </w:rPr>
        <w:t>ΕΝΔΙΑΦΕΡΟΝΤΟΣ</w:t>
      </w:r>
      <w:r>
        <w:rPr>
          <w:rFonts w:hint="default" w:ascii="Calibri" w:hAnsi="Calibri" w:cs="Calibri"/>
          <w:spacing w:val="-7"/>
        </w:rPr>
        <w:t xml:space="preserve"> </w:t>
      </w:r>
      <w:r>
        <w:rPr>
          <w:rFonts w:hint="default" w:ascii="Calibri" w:hAnsi="Calibri" w:cs="Calibri"/>
        </w:rPr>
        <w:t>ΓΙΑ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</w:rPr>
        <w:t>ΤΗΝ</w:t>
      </w:r>
      <w:r>
        <w:rPr>
          <w:rFonts w:hint="default" w:ascii="Calibri" w:hAnsi="Calibri" w:cs="Calibri"/>
          <w:spacing w:val="-15"/>
        </w:rPr>
        <w:t xml:space="preserve"> </w:t>
      </w:r>
      <w:r>
        <w:rPr>
          <w:rFonts w:hint="default" w:ascii="Calibri" w:hAnsi="Calibri" w:cs="Calibri"/>
        </w:rPr>
        <w:t>ΔΙΟΡΓΑΝΩΣΗ</w:t>
      </w:r>
      <w:r>
        <w:rPr>
          <w:rFonts w:hint="default" w:ascii="Calibri" w:hAnsi="Calibri" w:cs="Calibri"/>
          <w:spacing w:val="-64"/>
        </w:rPr>
        <w:t xml:space="preserve"> </w:t>
      </w:r>
      <w:r>
        <w:rPr>
          <w:rFonts w:hint="default" w:ascii="Calibri" w:hAnsi="Calibri" w:cs="Calibri"/>
          <w:spacing w:val="-1"/>
        </w:rPr>
        <w:t xml:space="preserve"> Ε</w:t>
      </w:r>
      <w:r>
        <w:rPr>
          <w:rFonts w:hint="default" w:ascii="Calibri" w:hAnsi="Calibri" w:cs="Calibri"/>
        </w:rPr>
        <w:t>Κ</w:t>
      </w:r>
      <w:r>
        <w:rPr>
          <w:rFonts w:hint="default" w:ascii="Calibri" w:hAnsi="Calibri" w:cs="Calibri"/>
          <w:spacing w:val="-1"/>
        </w:rPr>
        <w:t>ΔΡΟ</w:t>
      </w:r>
      <w:r>
        <w:rPr>
          <w:rFonts w:hint="default" w:ascii="Calibri" w:hAnsi="Calibri" w:cs="Calibri"/>
        </w:rPr>
        <w:t>ΜΗΣ</w:t>
      </w:r>
      <w:r>
        <w:rPr>
          <w:rFonts w:hint="default" w:ascii="Calibri" w:hAnsi="Calibri" w:cs="Calibri"/>
          <w:spacing w:val="-1"/>
        </w:rPr>
        <w:t xml:space="preserve"> Τ</w:t>
      </w:r>
      <w:r>
        <w:rPr>
          <w:rFonts w:hint="default" w:ascii="Calibri" w:hAnsi="Calibri" w:cs="Calibri"/>
        </w:rPr>
        <w:t xml:space="preserve">ΗΣ  </w:t>
      </w:r>
      <w:r>
        <w:rPr>
          <w:rFonts w:hint="default" w:ascii="Calibri" w:hAnsi="Calibri" w:cs="Calibri"/>
          <w:lang w:val="el-GR"/>
        </w:rPr>
        <w:t>Γ</w:t>
      </w:r>
      <w:r>
        <w:rPr>
          <w:rFonts w:hint="default" w:ascii="Calibri" w:hAnsi="Calibri" w:cs="Calibri"/>
        </w:rPr>
        <w:t>΄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  <w:spacing w:val="-19"/>
        </w:rPr>
        <w:t>Τ</w:t>
      </w:r>
      <w:r>
        <w:rPr>
          <w:rFonts w:hint="default" w:ascii="Calibri" w:hAnsi="Calibri" w:cs="Calibri"/>
        </w:rPr>
        <w:t>Α</w:t>
      </w:r>
      <w:r>
        <w:rPr>
          <w:rFonts w:hint="default" w:ascii="Calibri" w:hAnsi="Calibri" w:cs="Calibri"/>
          <w:spacing w:val="-1"/>
        </w:rPr>
        <w:t>Ξ</w:t>
      </w:r>
      <w:r>
        <w:rPr>
          <w:rFonts w:hint="default" w:ascii="Calibri" w:hAnsi="Calibri" w:cs="Calibri"/>
        </w:rPr>
        <w:t xml:space="preserve">ΗΣ 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  <w:spacing w:val="-5"/>
        </w:rPr>
        <w:t>Τ</w:t>
      </w:r>
      <w:r>
        <w:rPr>
          <w:rFonts w:hint="default" w:ascii="Calibri" w:hAnsi="Calibri" w:cs="Calibri"/>
          <w:spacing w:val="-7"/>
        </w:rPr>
        <w:t>Ο</w:t>
      </w:r>
      <w:r>
        <w:rPr>
          <w:rFonts w:hint="default" w:ascii="Calibri" w:hAnsi="Calibri" w:cs="Calibri"/>
        </w:rPr>
        <w:t xml:space="preserve">Υ ΠΡΟΤΥΠΟΥ </w:t>
      </w:r>
      <w:r>
        <w:rPr>
          <w:rFonts w:hint="default" w:ascii="Calibri" w:hAnsi="Calibri" w:cs="Calibri"/>
          <w:spacing w:val="-3"/>
        </w:rPr>
        <w:t>Ε</w:t>
      </w:r>
      <w:r>
        <w:rPr>
          <w:rFonts w:hint="default" w:ascii="Calibri" w:hAnsi="Calibri" w:cs="Calibri"/>
        </w:rPr>
        <w:t>ΠΑ</w:t>
      </w:r>
      <w:r>
        <w:rPr>
          <w:rFonts w:hint="default" w:ascii="Calibri" w:hAnsi="Calibri" w:cs="Calibri"/>
          <w:lang w:val="el-GR"/>
        </w:rPr>
        <w:t xml:space="preserve">. </w:t>
      </w:r>
      <w:r>
        <w:rPr>
          <w:rFonts w:hint="default" w:ascii="Calibri" w:hAnsi="Calibri" w:cs="Calibri"/>
        </w:rPr>
        <w:t>Λ</w:t>
      </w:r>
      <w:r>
        <w:rPr>
          <w:rFonts w:hint="default" w:ascii="Calibri" w:hAnsi="Calibri" w:cs="Calibri"/>
          <w:lang w:val="el-GR"/>
        </w:rPr>
        <w:t>.</w:t>
      </w:r>
      <w:bookmarkStart w:id="0" w:name="_GoBack"/>
      <w:bookmarkEnd w:id="0"/>
      <w:r>
        <w:rPr>
          <w:rFonts w:hint="default" w:ascii="Calibri" w:hAnsi="Calibri" w:cs="Calibri"/>
          <w:spacing w:val="-10"/>
        </w:rPr>
        <w:t xml:space="preserve"> </w:t>
      </w:r>
      <w:r>
        <w:rPr>
          <w:rFonts w:hint="default" w:ascii="Calibri" w:hAnsi="Calibri" w:cs="Calibri"/>
        </w:rPr>
        <w:t>ΑΜ</w:t>
      </w:r>
      <w:r>
        <w:rPr>
          <w:rFonts w:hint="default" w:ascii="Calibri" w:hAnsi="Calibri" w:cs="Calibri"/>
          <w:spacing w:val="-1"/>
        </w:rPr>
        <w:t>ΦΙΣΣ</w:t>
      </w:r>
      <w:r>
        <w:rPr>
          <w:rFonts w:hint="default" w:ascii="Calibri" w:hAnsi="Calibri" w:cs="Calibri"/>
        </w:rPr>
        <w:t>ΑΣ</w:t>
      </w:r>
    </w:p>
    <w:p w14:paraId="5907A7C8">
      <w:pPr>
        <w:spacing w:before="160"/>
        <w:ind w:left="3919" w:right="2238"/>
        <w:jc w:val="center"/>
        <w:rPr>
          <w:rFonts w:hint="default" w:ascii="Calibri" w:hAnsi="Calibri" w:cs="Calibri"/>
          <w:b/>
          <w:sz w:val="24"/>
          <w:lang w:val="el-GR"/>
        </w:rPr>
      </w:pPr>
      <w:r>
        <w:rPr>
          <w:rFonts w:hint="default" w:ascii="Calibri" w:hAnsi="Calibri" w:cs="Calibri"/>
          <w:b/>
          <w:sz w:val="24"/>
          <w:lang w:val="el-GR"/>
        </w:rPr>
        <w:t xml:space="preserve">ΗΜΕΡΟΜΗΝΙΑ: </w:t>
      </w:r>
      <w:r>
        <w:rPr>
          <w:rFonts w:hint="default" w:ascii="Calibri" w:hAnsi="Calibri" w:cs="Calibri"/>
          <w:b/>
          <w:sz w:val="24"/>
          <w:lang w:val="en-US"/>
        </w:rPr>
        <w:t>1</w:t>
      </w:r>
      <w:r>
        <w:rPr>
          <w:rFonts w:hint="default" w:ascii="Calibri" w:hAnsi="Calibri" w:cs="Calibri"/>
          <w:b/>
          <w:sz w:val="24"/>
          <w:lang w:val="el-GR"/>
        </w:rPr>
        <w:t>1</w:t>
      </w:r>
      <w:r>
        <w:rPr>
          <w:rFonts w:hint="default" w:ascii="Calibri" w:hAnsi="Calibri" w:cs="Calibri"/>
          <w:b/>
          <w:sz w:val="24"/>
        </w:rPr>
        <w:t>-04-202</w:t>
      </w:r>
      <w:r>
        <w:rPr>
          <w:rFonts w:hint="default" w:ascii="Calibri" w:hAnsi="Calibri" w:cs="Calibri"/>
          <w:b/>
          <w:sz w:val="24"/>
          <w:lang w:val="el-GR"/>
        </w:rPr>
        <w:t>5</w:t>
      </w:r>
    </w:p>
    <w:p w14:paraId="7B413122">
      <w:pPr>
        <w:spacing w:before="182"/>
        <w:ind w:left="3921" w:right="2237"/>
        <w:jc w:val="center"/>
        <w:rPr>
          <w:rFonts w:hint="default" w:ascii="Calibri" w:hAnsi="Calibri" w:cs="Calibri"/>
          <w:b/>
          <w:bCs/>
          <w:sz w:val="24"/>
          <w:lang w:val="el-GR"/>
        </w:rPr>
      </w:pPr>
      <w:r>
        <w:rPr>
          <w:rFonts w:hint="default" w:ascii="Calibri" w:hAnsi="Calibri" w:cs="Calibri"/>
          <w:b/>
          <w:bCs/>
          <w:sz w:val="24"/>
        </w:rPr>
        <w:t>ΠΡΟΟΡΙΣΜΟΣ:</w:t>
      </w:r>
      <w:r>
        <w:rPr>
          <w:rFonts w:hint="default" w:ascii="Calibri" w:hAnsi="Calibri" w:cs="Calibri"/>
          <w:b/>
          <w:bCs/>
          <w:spacing w:val="-5"/>
          <w:sz w:val="24"/>
        </w:rPr>
        <w:t xml:space="preserve"> </w:t>
      </w:r>
      <w:r>
        <w:rPr>
          <w:rFonts w:hint="default" w:ascii="Calibri" w:hAnsi="Calibri" w:cs="Calibri"/>
          <w:b/>
          <w:bCs/>
          <w:spacing w:val="-5"/>
          <w:sz w:val="24"/>
          <w:lang w:val="el-GR"/>
        </w:rPr>
        <w:t>ΑΘΗΝΑ</w:t>
      </w:r>
    </w:p>
    <w:p w14:paraId="5B9FCA6E">
      <w:pPr>
        <w:pStyle w:val="250"/>
        <w:jc w:val="center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ΠΡΟΓΡΑΜΜΑ:</w:t>
      </w:r>
    </w:p>
    <w:p w14:paraId="7AD1E49E">
      <w:pPr>
        <w:ind w:firstLine="1980" w:firstLineChars="900"/>
        <w:jc w:val="center"/>
        <w:rPr>
          <w:rFonts w:hint="default" w:ascii="Calibri" w:hAnsi="Calibri" w:cs="Calibri"/>
          <w:sz w:val="22"/>
          <w:szCs w:val="22"/>
          <w:lang w:val="el-GR"/>
        </w:rPr>
      </w:pPr>
      <w:r>
        <w:rPr>
          <w:rFonts w:hint="default" w:ascii="Calibri" w:hAnsi="Calibri" w:cs="Calibri"/>
          <w:b w:val="0"/>
          <w:bCs w:val="0"/>
          <w:sz w:val="22"/>
          <w:szCs w:val="22"/>
          <w:lang w:val="el-GR" w:eastAsia="el-GR"/>
        </w:rPr>
        <w:t>ΑΝΑΧΩΡΗΣΗ</w:t>
      </w:r>
      <w:r>
        <w:rPr>
          <w:rFonts w:hint="default" w:ascii="Calibri" w:hAnsi="Calibri" w:cs="Calibri"/>
          <w:b w:val="0"/>
          <w:bCs w:val="0"/>
          <w:sz w:val="22"/>
          <w:szCs w:val="22"/>
          <w:lang w:val="en-US" w:eastAsia="el-GR"/>
        </w:rPr>
        <w:t xml:space="preserve"> ΑΠΟ ΤΟ ΣΧΟΛΕΙΟ: 8.00 ΠΜ</w:t>
      </w:r>
    </w:p>
    <w:p w14:paraId="3281D585">
      <w:pPr>
        <w:ind w:firstLine="1980" w:firstLineChars="900"/>
        <w:jc w:val="center"/>
        <w:rPr>
          <w:rFonts w:hint="default" w:ascii="Calibri" w:hAnsi="Calibri" w:cs="Calibri"/>
          <w:sz w:val="22"/>
          <w:szCs w:val="22"/>
          <w:lang w:val="el-GR"/>
        </w:rPr>
      </w:pPr>
      <w:r>
        <w:rPr>
          <w:rFonts w:hint="default" w:ascii="Calibri" w:hAnsi="Calibri" w:cs="Calibri"/>
          <w:sz w:val="22"/>
          <w:szCs w:val="22"/>
          <w:lang w:val="el-GR"/>
        </w:rPr>
        <w:t>ΕΝΔΙΑΜΕΣΗ ΣΤΑΣΗ: 11 ΠΜ</w:t>
      </w:r>
    </w:p>
    <w:p w14:paraId="1BCD08AA">
      <w:pPr>
        <w:ind w:firstLine="1870" w:firstLineChars="850"/>
        <w:jc w:val="center"/>
        <w:rPr>
          <w:rFonts w:hint="default" w:ascii="Calibri" w:hAnsi="Calibri" w:cs="Calibri"/>
          <w:sz w:val="22"/>
          <w:szCs w:val="22"/>
          <w:lang w:val="el-GR"/>
        </w:rPr>
      </w:pPr>
      <w:r>
        <w:rPr>
          <w:rFonts w:hint="default" w:ascii="Calibri" w:hAnsi="Calibri" w:cs="Calibri"/>
          <w:sz w:val="22"/>
          <w:szCs w:val="22"/>
          <w:lang w:val="el-GR"/>
        </w:rPr>
        <w:t>ΑΦΙΞΗ ΣΤΗΝ ΑΚΡΟΠΟΛΗ-ΠΕΡΙΗΓΗΣΗ: 12.30-14.30 ΜΜ</w:t>
      </w:r>
    </w:p>
    <w:p w14:paraId="65F5A12B">
      <w:pPr>
        <w:ind w:firstLine="1870" w:firstLineChars="850"/>
        <w:jc w:val="center"/>
        <w:rPr>
          <w:rFonts w:hint="default" w:ascii="Calibri" w:hAnsi="Calibri" w:cs="Calibri"/>
          <w:sz w:val="22"/>
          <w:szCs w:val="22"/>
          <w:lang w:val="el-GR"/>
        </w:rPr>
      </w:pPr>
      <w:r>
        <w:rPr>
          <w:rFonts w:hint="default" w:ascii="Calibri" w:hAnsi="Calibri" w:cs="Calibri"/>
          <w:sz w:val="22"/>
          <w:szCs w:val="22"/>
          <w:lang w:val="el-GR"/>
        </w:rPr>
        <w:t>ΕΛΕΥΘΕΡΟΣ ΧΡΟΝΟΣ: 14.30-17.00 ΜΜ</w:t>
      </w:r>
    </w:p>
    <w:p w14:paraId="48EF087C">
      <w:pPr>
        <w:ind w:firstLine="1870" w:firstLineChars="850"/>
        <w:jc w:val="center"/>
        <w:rPr>
          <w:rFonts w:hint="default" w:ascii="Calibri" w:hAnsi="Calibri" w:cs="Calibri"/>
          <w:sz w:val="22"/>
          <w:szCs w:val="22"/>
          <w:lang w:val="el-GR"/>
        </w:rPr>
      </w:pPr>
      <w:r>
        <w:rPr>
          <w:rFonts w:hint="default" w:ascii="Calibri" w:hAnsi="Calibri" w:cs="Calibri"/>
          <w:sz w:val="22"/>
          <w:szCs w:val="22"/>
          <w:lang w:val="el-GR"/>
        </w:rPr>
        <w:t>ΑΝΑΧΩΡΗΣΗ: 17.00 ΜΜ</w:t>
      </w:r>
    </w:p>
    <w:p w14:paraId="1D791810">
      <w:pPr>
        <w:ind w:firstLine="1870" w:firstLineChars="850"/>
        <w:jc w:val="center"/>
        <w:rPr>
          <w:rFonts w:hint="default" w:ascii="Calibri" w:hAnsi="Calibri" w:cs="Calibri"/>
          <w:sz w:val="22"/>
          <w:szCs w:val="22"/>
          <w:lang w:val="el-GR"/>
        </w:rPr>
      </w:pPr>
      <w:r>
        <w:rPr>
          <w:rFonts w:hint="default" w:ascii="Calibri" w:hAnsi="Calibri" w:cs="Calibri"/>
          <w:sz w:val="22"/>
          <w:szCs w:val="22"/>
          <w:lang w:val="el-GR"/>
        </w:rPr>
        <w:t>ΑΦΙΞΗ ΑΜΦΙΣΣΑ: 21.00 ΜΜ</w:t>
      </w:r>
    </w:p>
    <w:p w14:paraId="374CEF0C">
      <w:pPr>
        <w:pStyle w:val="250"/>
        <w:rPr>
          <w:rFonts w:hint="default" w:ascii="Calibri" w:hAnsi="Calibri" w:cs="Calibri"/>
          <w:b/>
        </w:rPr>
      </w:pPr>
    </w:p>
    <w:p w14:paraId="3609EB14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spacing w:val="-1"/>
        </w:rPr>
        <w:t>ΑΡΙΘΜΟΣ</w:t>
      </w:r>
      <w:r>
        <w:rPr>
          <w:rFonts w:hint="default" w:ascii="Calibri" w:hAnsi="Calibri" w:cs="Calibri"/>
          <w:b/>
          <w:spacing w:val="-15"/>
        </w:rPr>
        <w:t xml:space="preserve">  </w:t>
      </w:r>
      <w:r>
        <w:rPr>
          <w:rFonts w:hint="default" w:ascii="Calibri" w:hAnsi="Calibri" w:cs="Calibri"/>
          <w:b/>
          <w:spacing w:val="-1"/>
        </w:rPr>
        <w:t>ΣΥΜΜΕΤΕΧΟΝΤΩΝ/ΟΥΣΩΝ</w:t>
      </w:r>
      <w:r>
        <w:rPr>
          <w:rFonts w:hint="default" w:ascii="Calibri" w:hAnsi="Calibri" w:cs="Calibri"/>
          <w:spacing w:val="-1"/>
        </w:rPr>
        <w:t>: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  <w:b w:val="0"/>
          <w:bCs w:val="0"/>
          <w:spacing w:val="-13"/>
          <w:lang w:val="el-GR"/>
        </w:rPr>
        <w:t>28</w:t>
      </w:r>
      <w:r>
        <w:rPr>
          <w:rFonts w:hint="default" w:ascii="Calibri" w:hAnsi="Calibri" w:cs="Calibri"/>
          <w:b w:val="0"/>
          <w:bCs w:val="0"/>
          <w:spacing w:val="-1"/>
        </w:rPr>
        <w:t xml:space="preserve"> μαθητές/τριες</w:t>
      </w:r>
      <w:r>
        <w:rPr>
          <w:rFonts w:hint="default" w:ascii="Calibri" w:hAnsi="Calibri" w:cs="Calibri"/>
          <w:b w:val="0"/>
          <w:bCs w:val="0"/>
          <w:spacing w:val="-12"/>
        </w:rPr>
        <w:t xml:space="preserve"> </w:t>
      </w:r>
      <w:r>
        <w:rPr>
          <w:rFonts w:hint="default" w:ascii="Calibri" w:hAnsi="Calibri" w:cs="Calibri"/>
          <w:b w:val="0"/>
          <w:bCs w:val="0"/>
        </w:rPr>
        <w:t>και</w:t>
      </w:r>
      <w:r>
        <w:rPr>
          <w:rFonts w:hint="default" w:ascii="Calibri" w:hAnsi="Calibri" w:cs="Calibri"/>
          <w:b w:val="0"/>
          <w:bCs w:val="0"/>
          <w:spacing w:val="-12"/>
        </w:rPr>
        <w:t xml:space="preserve"> </w:t>
      </w:r>
      <w:r>
        <w:rPr>
          <w:rFonts w:hint="default" w:ascii="Calibri" w:hAnsi="Calibri" w:cs="Calibri"/>
          <w:b w:val="0"/>
          <w:bCs w:val="0"/>
          <w:spacing w:val="-12"/>
          <w:lang w:val="el-GR"/>
        </w:rPr>
        <w:t>3</w:t>
      </w:r>
      <w:r>
        <w:rPr>
          <w:rFonts w:hint="default" w:ascii="Calibri" w:hAnsi="Calibri" w:cs="Calibri"/>
          <w:b w:val="0"/>
          <w:bCs w:val="0"/>
          <w:spacing w:val="-12"/>
        </w:rPr>
        <w:t xml:space="preserve"> </w:t>
      </w:r>
      <w:r>
        <w:rPr>
          <w:rFonts w:hint="default" w:ascii="Calibri" w:hAnsi="Calibri" w:cs="Calibri"/>
          <w:b w:val="0"/>
          <w:bCs w:val="0"/>
        </w:rPr>
        <w:t>συνοδοί.</w:t>
      </w:r>
      <w:r>
        <w:rPr>
          <w:rFonts w:hint="default" w:ascii="Calibri" w:hAnsi="Calibri" w:cs="Calibri"/>
          <w:b w:val="0"/>
          <w:bCs w:val="0"/>
          <w:spacing w:val="-12"/>
        </w:rPr>
        <w:t xml:space="preserve"> </w:t>
      </w:r>
      <w:r>
        <w:rPr>
          <w:rFonts w:hint="default" w:ascii="Calibri" w:hAnsi="Calibri" w:cs="Calibri"/>
          <w:b w:val="0"/>
          <w:bCs w:val="0"/>
        </w:rPr>
        <w:t>(Ο</w:t>
      </w:r>
      <w:r>
        <w:rPr>
          <w:rFonts w:hint="default" w:ascii="Calibri" w:hAnsi="Calibri" w:cs="Calibri"/>
          <w:b w:val="0"/>
          <w:bCs w:val="0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spacing w:val="-60"/>
        </w:rPr>
        <w:t xml:space="preserve"> </w:t>
      </w:r>
      <w:r>
        <w:rPr>
          <w:rFonts w:hint="default" w:ascii="Calibri" w:hAnsi="Calibri" w:cs="Calibri"/>
          <w:b w:val="0"/>
          <w:bCs w:val="0"/>
          <w:spacing w:val="-60"/>
          <w:lang w:val="el-GR"/>
        </w:rPr>
        <w:t xml:space="preserve">      </w:t>
      </w:r>
      <w:r>
        <w:rPr>
          <w:rFonts w:hint="default" w:ascii="Calibri" w:hAnsi="Calibri" w:cs="Calibri"/>
          <w:b w:val="0"/>
          <w:bCs w:val="0"/>
          <w:spacing w:val="-1"/>
        </w:rPr>
        <w:t>ακριβής</w:t>
      </w:r>
      <w:r>
        <w:rPr>
          <w:rFonts w:hint="default" w:ascii="Calibri" w:hAnsi="Calibri" w:cs="Calibri"/>
          <w:b w:val="0"/>
          <w:bCs w:val="0"/>
          <w:spacing w:val="-13"/>
        </w:rPr>
        <w:t xml:space="preserve"> </w:t>
      </w:r>
      <w:r>
        <w:rPr>
          <w:rFonts w:hint="default" w:ascii="Calibri" w:hAnsi="Calibri" w:cs="Calibri"/>
          <w:b w:val="0"/>
          <w:bCs w:val="0"/>
          <w:spacing w:val="-1"/>
        </w:rPr>
        <w:t>αριθμός ενδέχεται να τροποποιηθεί</w:t>
      </w:r>
      <w:r>
        <w:rPr>
          <w:rFonts w:hint="default" w:ascii="Calibri" w:hAnsi="Calibri" w:cs="Calibri"/>
          <w:b w:val="0"/>
          <w:bCs w:val="0"/>
        </w:rPr>
        <w:t>)</w:t>
      </w:r>
    </w:p>
    <w:p w14:paraId="597C91AF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.</w:t>
      </w:r>
    </w:p>
    <w:p w14:paraId="3A3B7ECC">
      <w:pPr>
        <w:pStyle w:val="250"/>
        <w:rPr>
          <w:rFonts w:hint="default" w:ascii="Calibri" w:hAnsi="Calibri" w:cs="Calibri"/>
        </w:rPr>
      </w:pPr>
    </w:p>
    <w:p w14:paraId="61CBD0A4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</w:t>
      </w:r>
      <w:r>
        <w:rPr>
          <w:rFonts w:hint="default" w:ascii="Calibri" w:hAnsi="Calibri" w:cs="Calibri"/>
          <w:w w:val="95"/>
          <w:u w:val="single"/>
        </w:rPr>
        <w:t>ΜΕΤΑΦΟΡΙΚΟ</w:t>
      </w:r>
      <w:r>
        <w:rPr>
          <w:rFonts w:hint="default" w:ascii="Calibri" w:hAnsi="Calibri" w:cs="Calibri"/>
          <w:spacing w:val="17"/>
          <w:w w:val="95"/>
          <w:u w:val="single"/>
        </w:rPr>
        <w:t xml:space="preserve"> </w:t>
      </w:r>
      <w:r>
        <w:rPr>
          <w:rFonts w:hint="default" w:ascii="Calibri" w:hAnsi="Calibri" w:cs="Calibri"/>
          <w:w w:val="95"/>
          <w:u w:val="single"/>
        </w:rPr>
        <w:t>ΜΕΣΟ</w:t>
      </w:r>
      <w:r>
        <w:rPr>
          <w:rFonts w:hint="default" w:ascii="Calibri" w:hAnsi="Calibri" w:cs="Calibri"/>
          <w:w w:val="95"/>
        </w:rPr>
        <w:t>:</w:t>
      </w:r>
      <w:r>
        <w:rPr>
          <w:rFonts w:hint="default" w:ascii="Calibri" w:hAnsi="Calibri" w:cs="Calibri"/>
          <w:spacing w:val="1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Κλιματιζόμενο</w:t>
      </w:r>
      <w:r>
        <w:rPr>
          <w:rFonts w:hint="default" w:ascii="Calibri" w:hAnsi="Calibri" w:cs="Calibri"/>
          <w:spacing w:val="3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Λεωφορείο</w:t>
      </w:r>
      <w:r>
        <w:rPr>
          <w:rFonts w:hint="default" w:ascii="Calibri" w:hAnsi="Calibri" w:cs="Calibri"/>
          <w:spacing w:val="1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ικανής</w:t>
      </w:r>
      <w:r>
        <w:rPr>
          <w:rFonts w:hint="default" w:ascii="Calibri" w:hAnsi="Calibri" w:cs="Calibri"/>
          <w:spacing w:val="1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χωρητικότητας,</w:t>
      </w:r>
      <w:r>
        <w:rPr>
          <w:rFonts w:hint="default" w:ascii="Calibri" w:hAnsi="Calibri" w:cs="Calibri"/>
          <w:spacing w:val="1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το</w:t>
      </w:r>
      <w:r>
        <w:rPr>
          <w:rFonts w:hint="default" w:ascii="Calibri" w:hAnsi="Calibri" w:cs="Calibri"/>
          <w:spacing w:val="1"/>
          <w:w w:val="95"/>
        </w:rPr>
        <w:t xml:space="preserve"> </w:t>
      </w:r>
      <w:r>
        <w:rPr>
          <w:rFonts w:hint="default" w:ascii="Calibri" w:hAnsi="Calibri" w:cs="Calibri"/>
          <w:spacing w:val="-4"/>
        </w:rPr>
        <w:t>ο</w:t>
      </w:r>
      <w:r>
        <w:rPr>
          <w:rFonts w:hint="default" w:ascii="Calibri" w:hAnsi="Calibri" w:cs="Calibri"/>
          <w:spacing w:val="-4"/>
          <w:w w:val="124"/>
        </w:rPr>
        <w:t>π</w:t>
      </w:r>
      <w:r>
        <w:rPr>
          <w:rFonts w:hint="default" w:ascii="Calibri" w:hAnsi="Calibri" w:cs="Calibri"/>
        </w:rPr>
        <w:t>ο</w:t>
      </w:r>
      <w:r>
        <w:rPr>
          <w:rFonts w:hint="default" w:ascii="Calibri" w:hAnsi="Calibri" w:cs="Calibri"/>
          <w:w w:val="92"/>
        </w:rPr>
        <w:t>ί</w:t>
      </w:r>
      <w:r>
        <w:rPr>
          <w:rFonts w:hint="default" w:ascii="Calibri" w:hAnsi="Calibri" w:cs="Calibri"/>
        </w:rPr>
        <w:t>ο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</w:rPr>
        <w:t>θα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  <w:spacing w:val="-1"/>
        </w:rPr>
        <w:t>βρ</w:t>
      </w:r>
      <w:r>
        <w:rPr>
          <w:rFonts w:hint="default" w:ascii="Calibri" w:hAnsi="Calibri" w:cs="Calibri"/>
          <w:w w:val="92"/>
        </w:rPr>
        <w:t>ί</w:t>
      </w:r>
      <w:r>
        <w:rPr>
          <w:rFonts w:hint="default" w:ascii="Calibri" w:hAnsi="Calibri" w:cs="Calibri"/>
          <w:spacing w:val="-1"/>
          <w:w w:val="98"/>
        </w:rPr>
        <w:t>σκε</w:t>
      </w:r>
      <w:r>
        <w:rPr>
          <w:rFonts w:hint="default" w:ascii="Calibri" w:hAnsi="Calibri" w:cs="Calibri"/>
          <w:spacing w:val="-3"/>
          <w:w w:val="79"/>
        </w:rPr>
        <w:t>τ</w:t>
      </w:r>
      <w:r>
        <w:rPr>
          <w:rFonts w:hint="default" w:ascii="Calibri" w:hAnsi="Calibri" w:cs="Calibri"/>
          <w:spacing w:val="-1"/>
        </w:rPr>
        <w:t>α</w:t>
      </w:r>
      <w:r>
        <w:rPr>
          <w:rFonts w:hint="default" w:ascii="Calibri" w:hAnsi="Calibri" w:cs="Calibri"/>
          <w:w w:val="92"/>
        </w:rPr>
        <w:t>ι</w:t>
      </w:r>
      <w:r>
        <w:rPr>
          <w:rFonts w:hint="default" w:ascii="Calibri" w:hAnsi="Calibri" w:cs="Calibri"/>
          <w:spacing w:val="4"/>
        </w:rPr>
        <w:t xml:space="preserve"> </w:t>
      </w:r>
      <w:r>
        <w:rPr>
          <w:rFonts w:hint="default" w:ascii="Calibri" w:hAnsi="Calibri" w:cs="Calibri"/>
          <w:spacing w:val="-1"/>
          <w:w w:val="93"/>
        </w:rPr>
        <w:t>στ</w:t>
      </w:r>
      <w:r>
        <w:rPr>
          <w:rFonts w:hint="default" w:ascii="Calibri" w:hAnsi="Calibri" w:cs="Calibri"/>
        </w:rPr>
        <w:t>ην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  <w:spacing w:val="-6"/>
        </w:rPr>
        <w:t>ο</w:t>
      </w:r>
      <w:r>
        <w:rPr>
          <w:rFonts w:hint="default" w:ascii="Calibri" w:hAnsi="Calibri" w:cs="Calibri"/>
          <w:w w:val="97"/>
        </w:rPr>
        <w:t>λι</w:t>
      </w:r>
      <w:r>
        <w:rPr>
          <w:rFonts w:hint="default" w:ascii="Calibri" w:hAnsi="Calibri" w:cs="Calibri"/>
          <w:spacing w:val="-2"/>
        </w:rPr>
        <w:t>κ</w:t>
      </w:r>
      <w:r>
        <w:rPr>
          <w:rFonts w:hint="default" w:ascii="Calibri" w:hAnsi="Calibri" w:cs="Calibri"/>
        </w:rPr>
        <w:t>ή</w:t>
      </w:r>
      <w:r>
        <w:rPr>
          <w:rFonts w:hint="default" w:ascii="Calibri" w:hAnsi="Calibri" w:cs="Calibri"/>
          <w:spacing w:val="4"/>
        </w:rPr>
        <w:t xml:space="preserve"> </w:t>
      </w:r>
      <w:r>
        <w:rPr>
          <w:rFonts w:hint="default" w:ascii="Calibri" w:hAnsi="Calibri" w:cs="Calibri"/>
          <w:spacing w:val="-2"/>
        </w:rPr>
        <w:t>δ</w:t>
      </w:r>
      <w:r>
        <w:rPr>
          <w:rFonts w:hint="default" w:ascii="Calibri" w:hAnsi="Calibri" w:cs="Calibri"/>
          <w:w w:val="92"/>
        </w:rPr>
        <w:t>ι</w:t>
      </w:r>
      <w:r>
        <w:rPr>
          <w:rFonts w:hint="default" w:ascii="Calibri" w:hAnsi="Calibri" w:cs="Calibri"/>
          <w:spacing w:val="-1"/>
        </w:rPr>
        <w:t>ά</w:t>
      </w:r>
      <w:r>
        <w:rPr>
          <w:rFonts w:hint="default" w:ascii="Calibri" w:hAnsi="Calibri" w:cs="Calibri"/>
        </w:rPr>
        <w:t>θ</w:t>
      </w:r>
      <w:r>
        <w:rPr>
          <w:rFonts w:hint="default" w:ascii="Calibri" w:hAnsi="Calibri" w:cs="Calibri"/>
          <w:spacing w:val="-1"/>
          <w:w w:val="89"/>
        </w:rPr>
        <w:t>ε</w:t>
      </w:r>
      <w:r>
        <w:rPr>
          <w:rFonts w:hint="default" w:ascii="Calibri" w:hAnsi="Calibri" w:cs="Calibri"/>
          <w:spacing w:val="-1"/>
          <w:w w:val="102"/>
        </w:rPr>
        <w:t>σ</w:t>
      </w:r>
      <w:r>
        <w:rPr>
          <w:rFonts w:hint="default" w:ascii="Calibri" w:hAnsi="Calibri" w:cs="Calibri"/>
          <w:w w:val="102"/>
        </w:rPr>
        <w:t>η</w:t>
      </w:r>
      <w:r>
        <w:rPr>
          <w:rFonts w:hint="default" w:ascii="Calibri" w:hAnsi="Calibri" w:cs="Calibri"/>
          <w:spacing w:val="4"/>
        </w:rPr>
        <w:t xml:space="preserve"> </w:t>
      </w:r>
      <w:r>
        <w:rPr>
          <w:rFonts w:hint="default" w:ascii="Calibri" w:hAnsi="Calibri" w:cs="Calibri"/>
          <w:spacing w:val="-3"/>
          <w:w w:val="79"/>
        </w:rPr>
        <w:t>τ</w:t>
      </w:r>
      <w:r>
        <w:rPr>
          <w:rFonts w:hint="default" w:ascii="Calibri" w:hAnsi="Calibri" w:cs="Calibri"/>
          <w:spacing w:val="-2"/>
          <w:w w:val="113"/>
        </w:rPr>
        <w:t>ω</w:t>
      </w:r>
      <w:r>
        <w:rPr>
          <w:rFonts w:hint="default" w:ascii="Calibri" w:hAnsi="Calibri" w:cs="Calibri"/>
        </w:rPr>
        <w:t>ν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  <w:spacing w:val="-1"/>
          <w:w w:val="89"/>
        </w:rPr>
        <w:t>ε</w:t>
      </w:r>
      <w:r>
        <w:rPr>
          <w:rFonts w:hint="default" w:ascii="Calibri" w:hAnsi="Calibri" w:cs="Calibri"/>
          <w:spacing w:val="-2"/>
        </w:rPr>
        <w:t>κ</w:t>
      </w:r>
      <w:r>
        <w:rPr>
          <w:rFonts w:hint="default" w:ascii="Calibri" w:hAnsi="Calibri" w:cs="Calibri"/>
        </w:rPr>
        <w:t>δ</w:t>
      </w:r>
      <w:r>
        <w:rPr>
          <w:rFonts w:hint="default" w:ascii="Calibri" w:hAnsi="Calibri" w:cs="Calibri"/>
          <w:spacing w:val="-1"/>
          <w:w w:val="99"/>
        </w:rPr>
        <w:t>ρ</w:t>
      </w:r>
      <w:r>
        <w:rPr>
          <w:rFonts w:hint="default" w:ascii="Calibri" w:hAnsi="Calibri" w:cs="Calibri"/>
        </w:rPr>
        <w:t>ο</w:t>
      </w:r>
      <w:r>
        <w:rPr>
          <w:rFonts w:hint="default" w:ascii="Calibri" w:hAnsi="Calibri" w:cs="Calibri"/>
          <w:spacing w:val="-1"/>
          <w:w w:val="103"/>
        </w:rPr>
        <w:t>μ</w:t>
      </w:r>
      <w:r>
        <w:rPr>
          <w:rFonts w:hint="default" w:ascii="Calibri" w:hAnsi="Calibri" w:cs="Calibri"/>
          <w:spacing w:val="-1"/>
          <w:w w:val="89"/>
        </w:rPr>
        <w:t>έ</w:t>
      </w:r>
      <w:r>
        <w:rPr>
          <w:rFonts w:hint="default" w:ascii="Calibri" w:hAnsi="Calibri" w:cs="Calibri"/>
          <w:w w:val="113"/>
        </w:rPr>
        <w:t>ω</w:t>
      </w:r>
      <w:r>
        <w:rPr>
          <w:rFonts w:hint="default" w:ascii="Calibri" w:hAnsi="Calibri" w:cs="Calibri"/>
        </w:rPr>
        <w:t>ν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  <w:spacing w:val="-2"/>
        </w:rPr>
        <w:t>κ</w:t>
      </w:r>
      <w:r>
        <w:rPr>
          <w:rFonts w:hint="default" w:ascii="Calibri" w:hAnsi="Calibri" w:cs="Calibri"/>
          <w:spacing w:val="-1"/>
        </w:rPr>
        <w:t>α</w:t>
      </w:r>
      <w:r>
        <w:rPr>
          <w:rFonts w:hint="default" w:ascii="Calibri" w:hAnsi="Calibri" w:cs="Calibri"/>
          <w:w w:val="79"/>
        </w:rPr>
        <w:t>τ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</w:rPr>
        <w:t>́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  <w:spacing w:val="-1"/>
        </w:rPr>
        <w:t>α</w:t>
      </w:r>
      <w:r>
        <w:rPr>
          <w:rFonts w:hint="default" w:ascii="Calibri" w:hAnsi="Calibri" w:cs="Calibri"/>
          <w:spacing w:val="-4"/>
          <w:w w:val="124"/>
        </w:rPr>
        <w:t>π</w:t>
      </w:r>
      <w:r>
        <w:rPr>
          <w:rFonts w:hint="default" w:ascii="Calibri" w:hAnsi="Calibri" w:cs="Calibri"/>
        </w:rPr>
        <w:t>ο</w:t>
      </w:r>
      <w:r>
        <w:rPr>
          <w:rFonts w:hint="default" w:ascii="Calibri" w:hAnsi="Calibri" w:cs="Calibri"/>
          <w:w w:val="96"/>
        </w:rPr>
        <w:t>κλ</w:t>
      </w:r>
      <w:r>
        <w:rPr>
          <w:rFonts w:hint="default" w:ascii="Calibri" w:hAnsi="Calibri" w:cs="Calibri"/>
          <w:spacing w:val="-1"/>
          <w:w w:val="96"/>
        </w:rPr>
        <w:t>ε</w:t>
      </w:r>
      <w:r>
        <w:rPr>
          <w:rFonts w:hint="default" w:ascii="Calibri" w:hAnsi="Calibri" w:cs="Calibri"/>
          <w:w w:val="92"/>
        </w:rPr>
        <w:t>ι</w:t>
      </w:r>
      <w:r>
        <w:rPr>
          <w:rFonts w:hint="default" w:ascii="Calibri" w:hAnsi="Calibri" w:cs="Calibri"/>
          <w:spacing w:val="1"/>
          <w:w w:val="105"/>
        </w:rPr>
        <w:t>σ</w:t>
      </w:r>
      <w:r>
        <w:rPr>
          <w:rFonts w:hint="default" w:ascii="Calibri" w:hAnsi="Calibri" w:cs="Calibri"/>
          <w:spacing w:val="-1"/>
          <w:w w:val="79"/>
        </w:rPr>
        <w:t>τ</w:t>
      </w:r>
      <w:r>
        <w:rPr>
          <w:rFonts w:hint="default" w:ascii="Calibri" w:hAnsi="Calibri" w:cs="Calibri"/>
          <w:spacing w:val="-2"/>
          <w:w w:val="92"/>
        </w:rPr>
        <w:t>ι</w:t>
      </w:r>
      <w:r>
        <w:rPr>
          <w:rFonts w:hint="default" w:ascii="Calibri" w:hAnsi="Calibri" w:cs="Calibri"/>
          <w:spacing w:val="-2"/>
        </w:rPr>
        <w:t>κ</w:t>
      </w:r>
      <w:r>
        <w:rPr>
          <w:rFonts w:hint="default" w:ascii="Calibri" w:hAnsi="Calibri" w:cs="Calibri"/>
          <w:spacing w:val="-4"/>
        </w:rPr>
        <w:t>ό</w:t>
      </w:r>
      <w:r>
        <w:rPr>
          <w:rFonts w:hint="default" w:ascii="Calibri" w:hAnsi="Calibri" w:cs="Calibri"/>
          <w:spacing w:val="-1"/>
          <w:w w:val="79"/>
        </w:rPr>
        <w:t>τ</w:t>
      </w: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spacing w:val="-3"/>
          <w:w w:val="79"/>
        </w:rPr>
        <w:t>τ</w:t>
      </w:r>
      <w:r>
        <w:rPr>
          <w:rFonts w:hint="default" w:ascii="Calibri" w:hAnsi="Calibri" w:cs="Calibri"/>
        </w:rPr>
        <w:t xml:space="preserve">α </w:t>
      </w:r>
      <w:r>
        <w:rPr>
          <w:rFonts w:hint="default" w:ascii="Calibri" w:hAnsi="Calibri" w:cs="Calibri"/>
          <w:spacing w:val="-2"/>
        </w:rPr>
        <w:t>κ</w:t>
      </w:r>
      <w:r>
        <w:rPr>
          <w:rFonts w:hint="default" w:ascii="Calibri" w:hAnsi="Calibri" w:cs="Calibri"/>
          <w:spacing w:val="-1"/>
        </w:rPr>
        <w:t>α</w:t>
      </w:r>
      <w:r>
        <w:rPr>
          <w:rFonts w:hint="default" w:ascii="Calibri" w:hAnsi="Calibri" w:cs="Calibri"/>
        </w:rPr>
        <w:t>θ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</w:rPr>
        <w:t>́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  <w:spacing w:val="-6"/>
        </w:rPr>
        <w:t>ό</w:t>
      </w:r>
      <w:r>
        <w:rPr>
          <w:rFonts w:hint="default" w:ascii="Calibri" w:hAnsi="Calibri" w:cs="Calibri"/>
        </w:rPr>
        <w:t>λη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  <w:spacing w:val="-1"/>
          <w:w w:val="79"/>
        </w:rPr>
        <w:t>τ</w:t>
      </w: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spacing w:val="4"/>
        </w:rPr>
        <w:t xml:space="preserve"> </w:t>
      </w:r>
      <w:r>
        <w:rPr>
          <w:rFonts w:hint="default" w:ascii="Calibri" w:hAnsi="Calibri" w:cs="Calibri"/>
          <w:spacing w:val="-2"/>
        </w:rPr>
        <w:t>δ</w:t>
      </w:r>
      <w:r>
        <w:rPr>
          <w:rFonts w:hint="default" w:ascii="Calibri" w:hAnsi="Calibri" w:cs="Calibri"/>
          <w:w w:val="92"/>
        </w:rPr>
        <w:t>ι</w:t>
      </w:r>
      <w:r>
        <w:rPr>
          <w:rFonts w:hint="default" w:ascii="Calibri" w:hAnsi="Calibri" w:cs="Calibri"/>
          <w:spacing w:val="-1"/>
        </w:rPr>
        <w:t>ά</w:t>
      </w:r>
      <w:r>
        <w:rPr>
          <w:rFonts w:hint="default" w:ascii="Calibri" w:hAnsi="Calibri" w:cs="Calibri"/>
          <w:spacing w:val="-1"/>
          <w:w w:val="99"/>
        </w:rPr>
        <w:t>ρ</w:t>
      </w:r>
      <w:r>
        <w:rPr>
          <w:rFonts w:hint="default" w:ascii="Calibri" w:hAnsi="Calibri" w:cs="Calibri"/>
          <w:spacing w:val="1"/>
        </w:rPr>
        <w:t>κ</w:t>
      </w:r>
      <w:r>
        <w:rPr>
          <w:rFonts w:hint="default" w:ascii="Calibri" w:hAnsi="Calibri" w:cs="Calibri"/>
          <w:spacing w:val="-1"/>
          <w:w w:val="89"/>
        </w:rPr>
        <w:t>ε</w:t>
      </w:r>
      <w:r>
        <w:rPr>
          <w:rFonts w:hint="default" w:ascii="Calibri" w:hAnsi="Calibri" w:cs="Calibri"/>
          <w:w w:val="92"/>
        </w:rPr>
        <w:t>ι</w:t>
      </w:r>
      <w:r>
        <w:rPr>
          <w:rFonts w:hint="default" w:ascii="Calibri" w:hAnsi="Calibri" w:cs="Calibri"/>
        </w:rPr>
        <w:t>α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  <w:spacing w:val="-1"/>
          <w:w w:val="79"/>
        </w:rPr>
        <w:t>τ</w:t>
      </w: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w w:val="90"/>
        </w:rPr>
        <w:t>ς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  <w:spacing w:val="-1"/>
          <w:w w:val="89"/>
        </w:rPr>
        <w:t>ε</w:t>
      </w:r>
      <w:r>
        <w:rPr>
          <w:rFonts w:hint="default" w:ascii="Calibri" w:hAnsi="Calibri" w:cs="Calibri"/>
          <w:spacing w:val="-2"/>
        </w:rPr>
        <w:t>κ</w:t>
      </w:r>
      <w:r>
        <w:rPr>
          <w:rFonts w:hint="default" w:ascii="Calibri" w:hAnsi="Calibri" w:cs="Calibri"/>
        </w:rPr>
        <w:t>δ</w:t>
      </w:r>
      <w:r>
        <w:rPr>
          <w:rFonts w:hint="default" w:ascii="Calibri" w:hAnsi="Calibri" w:cs="Calibri"/>
          <w:spacing w:val="-1"/>
          <w:w w:val="99"/>
        </w:rPr>
        <w:t>ρ</w:t>
      </w:r>
      <w:r>
        <w:rPr>
          <w:rFonts w:hint="default" w:ascii="Calibri" w:hAnsi="Calibri" w:cs="Calibri"/>
        </w:rPr>
        <w:t>ο</w:t>
      </w:r>
      <w:r>
        <w:rPr>
          <w:rFonts w:hint="default" w:ascii="Calibri" w:hAnsi="Calibri" w:cs="Calibri"/>
          <w:spacing w:val="-1"/>
          <w:w w:val="103"/>
        </w:rPr>
        <w:t>μ</w:t>
      </w:r>
      <w:r>
        <w:rPr>
          <w:rFonts w:hint="default" w:ascii="Calibri" w:hAnsi="Calibri" w:cs="Calibri"/>
        </w:rPr>
        <w:t>ή</w:t>
      </w:r>
      <w:r>
        <w:rPr>
          <w:rFonts w:hint="default" w:ascii="Calibri" w:hAnsi="Calibri" w:cs="Calibri"/>
          <w:w w:val="90"/>
        </w:rPr>
        <w:t>ς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  <w:spacing w:val="-1"/>
          <w:w w:val="103"/>
        </w:rPr>
        <w:t>μ</w:t>
      </w:r>
      <w:r>
        <w:rPr>
          <w:rFonts w:hint="default" w:ascii="Calibri" w:hAnsi="Calibri" w:cs="Calibri"/>
          <w:w w:val="89"/>
        </w:rPr>
        <w:t>ε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  <w:w w:val="124"/>
        </w:rPr>
        <w:t>π</w:t>
      </w:r>
      <w:r>
        <w:rPr>
          <w:rFonts w:hint="default" w:ascii="Calibri" w:hAnsi="Calibri" w:cs="Calibri"/>
          <w:spacing w:val="-1"/>
          <w:w w:val="99"/>
        </w:rPr>
        <w:t>ρ</w:t>
      </w:r>
      <w:r>
        <w:rPr>
          <w:rFonts w:hint="default" w:ascii="Calibri" w:hAnsi="Calibri" w:cs="Calibri"/>
        </w:rPr>
        <w:t>ό</w:t>
      </w:r>
      <w:r>
        <w:rPr>
          <w:rFonts w:hint="default" w:ascii="Calibri" w:hAnsi="Calibri" w:cs="Calibri"/>
          <w:spacing w:val="-1"/>
          <w:w w:val="102"/>
        </w:rPr>
        <w:t>σ</w:t>
      </w:r>
      <w:r>
        <w:rPr>
          <w:rFonts w:hint="default" w:ascii="Calibri" w:hAnsi="Calibri" w:cs="Calibri"/>
          <w:w w:val="102"/>
        </w:rPr>
        <w:t>θ</w:t>
      </w:r>
      <w:r>
        <w:rPr>
          <w:rFonts w:hint="default" w:ascii="Calibri" w:hAnsi="Calibri" w:cs="Calibri"/>
          <w:spacing w:val="-1"/>
          <w:w w:val="89"/>
        </w:rPr>
        <w:t>ε</w:t>
      </w:r>
      <w:r>
        <w:rPr>
          <w:rFonts w:hint="default" w:ascii="Calibri" w:hAnsi="Calibri" w:cs="Calibri"/>
          <w:spacing w:val="-1"/>
          <w:w w:val="79"/>
        </w:rPr>
        <w:t>τ</w:t>
      </w: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spacing w:val="4"/>
        </w:rPr>
        <w:t xml:space="preserve"> </w:t>
      </w:r>
      <w:r>
        <w:rPr>
          <w:rFonts w:hint="default" w:ascii="Calibri" w:hAnsi="Calibri" w:cs="Calibri"/>
          <w:spacing w:val="-2"/>
          <w:w w:val="98"/>
        </w:rPr>
        <w:t>υ</w:t>
      </w:r>
      <w:r>
        <w:rPr>
          <w:rFonts w:hint="default" w:ascii="Calibri" w:hAnsi="Calibri" w:cs="Calibri"/>
          <w:spacing w:val="-4"/>
          <w:w w:val="124"/>
        </w:rPr>
        <w:t>π</w:t>
      </w:r>
      <w:r>
        <w:rPr>
          <w:rFonts w:hint="default" w:ascii="Calibri" w:hAnsi="Calibri" w:cs="Calibri"/>
          <w:spacing w:val="-6"/>
        </w:rPr>
        <w:t>ο</w:t>
      </w:r>
      <w:r>
        <w:rPr>
          <w:rFonts w:hint="default" w:ascii="Calibri" w:hAnsi="Calibri" w:cs="Calibri"/>
          <w:spacing w:val="-1"/>
        </w:rPr>
        <w:t>χρ</w:t>
      </w:r>
      <w:r>
        <w:rPr>
          <w:rFonts w:hint="default" w:ascii="Calibri" w:hAnsi="Calibri" w:cs="Calibri"/>
          <w:spacing w:val="-1"/>
          <w:w w:val="89"/>
        </w:rPr>
        <w:t>έ</w:t>
      </w:r>
      <w:r>
        <w:rPr>
          <w:rFonts w:hint="default" w:ascii="Calibri" w:hAnsi="Calibri" w:cs="Calibri"/>
          <w:w w:val="113"/>
        </w:rPr>
        <w:t>ω</w:t>
      </w:r>
      <w:r>
        <w:rPr>
          <w:rFonts w:hint="default" w:ascii="Calibri" w:hAnsi="Calibri" w:cs="Calibri"/>
          <w:spacing w:val="-1"/>
          <w:w w:val="102"/>
        </w:rPr>
        <w:t>σ</w:t>
      </w:r>
      <w:r>
        <w:rPr>
          <w:rFonts w:hint="default" w:ascii="Calibri" w:hAnsi="Calibri" w:cs="Calibri"/>
          <w:w w:val="102"/>
        </w:rPr>
        <w:t>η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  <w:spacing w:val="-1"/>
          <w:w w:val="79"/>
        </w:rPr>
        <w:t>τ</w:t>
      </w: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spacing w:val="4"/>
        </w:rPr>
        <w:t xml:space="preserve"> </w:t>
      </w:r>
      <w:r>
        <w:rPr>
          <w:rFonts w:hint="default" w:ascii="Calibri" w:hAnsi="Calibri" w:cs="Calibri"/>
          <w:spacing w:val="-1"/>
          <w:w w:val="102"/>
        </w:rPr>
        <w:t>σ</w:t>
      </w:r>
      <w:r>
        <w:rPr>
          <w:rFonts w:hint="default" w:ascii="Calibri" w:hAnsi="Calibri" w:cs="Calibri"/>
          <w:w w:val="102"/>
        </w:rPr>
        <w:t>υ</w:t>
      </w:r>
      <w:r>
        <w:rPr>
          <w:rFonts w:hint="default" w:ascii="Calibri" w:hAnsi="Calibri" w:cs="Calibri"/>
          <w:w w:val="93"/>
        </w:rPr>
        <w:t>γκ</w:t>
      </w:r>
      <w:r>
        <w:rPr>
          <w:rFonts w:hint="default" w:ascii="Calibri" w:hAnsi="Calibri" w:cs="Calibri"/>
          <w:spacing w:val="-1"/>
          <w:w w:val="93"/>
        </w:rPr>
        <w:t>έ</w:t>
      </w:r>
      <w:r>
        <w:rPr>
          <w:rFonts w:hint="default" w:ascii="Calibri" w:hAnsi="Calibri" w:cs="Calibri"/>
          <w:w w:val="89"/>
        </w:rPr>
        <w:t>ν</w:t>
      </w:r>
      <w:r>
        <w:rPr>
          <w:rFonts w:hint="default" w:ascii="Calibri" w:hAnsi="Calibri" w:cs="Calibri"/>
          <w:spacing w:val="-1"/>
          <w:w w:val="89"/>
        </w:rPr>
        <w:t>τ</w:t>
      </w:r>
      <w:r>
        <w:rPr>
          <w:rFonts w:hint="default" w:ascii="Calibri" w:hAnsi="Calibri" w:cs="Calibri"/>
          <w:spacing w:val="-1"/>
          <w:w w:val="99"/>
        </w:rPr>
        <w:t>ρ</w:t>
      </w:r>
      <w:r>
        <w:rPr>
          <w:rFonts w:hint="default" w:ascii="Calibri" w:hAnsi="Calibri" w:cs="Calibri"/>
          <w:w w:val="113"/>
        </w:rPr>
        <w:t>ω</w:t>
      </w:r>
      <w:r>
        <w:rPr>
          <w:rFonts w:hint="default" w:ascii="Calibri" w:hAnsi="Calibri" w:cs="Calibri"/>
          <w:spacing w:val="-1"/>
          <w:w w:val="102"/>
        </w:rPr>
        <w:t xml:space="preserve">ση </w:t>
      </w:r>
      <w:r>
        <w:rPr>
          <w:rFonts w:hint="default" w:ascii="Calibri" w:hAnsi="Calibri" w:cs="Calibri"/>
        </w:rPr>
        <w:t>και διανομή των μαθητών/τριών από τον τόπο κατοικίας τους κατά την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αναχώρηση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</w:rPr>
        <w:t>και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</w:rPr>
        <w:t>επιστροφή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</w:rPr>
        <w:t>τους.</w:t>
      </w:r>
    </w:p>
    <w:p w14:paraId="382AD25F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Το λεωφορείο θα πρέπει να πληροί τις νόμιμες προϋποθέσεις κυκλοφορίας.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Μαζί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με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την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προσφορά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θα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προσκομισθούν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στο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σχολείο ασφαλιστήριο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συμβόλαιο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</w:rPr>
        <w:t>του</w:t>
      </w:r>
      <w:r>
        <w:rPr>
          <w:rFonts w:hint="default" w:ascii="Calibri" w:hAnsi="Calibri" w:cs="Calibri"/>
          <w:spacing w:val="-7"/>
        </w:rPr>
        <w:t xml:space="preserve"> </w:t>
      </w:r>
      <w:r>
        <w:rPr>
          <w:rFonts w:hint="default" w:ascii="Calibri" w:hAnsi="Calibri" w:cs="Calibri"/>
        </w:rPr>
        <w:t>λεωφορείου,</w:t>
      </w:r>
      <w:r>
        <w:rPr>
          <w:rFonts w:hint="default" w:ascii="Calibri" w:hAnsi="Calibri" w:cs="Calibri"/>
          <w:spacing w:val="-7"/>
        </w:rPr>
        <w:t xml:space="preserve"> </w:t>
      </w:r>
      <w:r>
        <w:rPr>
          <w:rFonts w:hint="default" w:ascii="Calibri" w:hAnsi="Calibri" w:cs="Calibri"/>
        </w:rPr>
        <w:t>φωτοτυπία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</w:rPr>
        <w:t>από</w:t>
      </w:r>
      <w:r>
        <w:rPr>
          <w:rFonts w:hint="default" w:ascii="Calibri" w:hAnsi="Calibri" w:cs="Calibri"/>
          <w:spacing w:val="-6"/>
        </w:rPr>
        <w:t xml:space="preserve"> </w:t>
      </w:r>
      <w:r>
        <w:rPr>
          <w:rFonts w:hint="default" w:ascii="Calibri" w:hAnsi="Calibri" w:cs="Calibri"/>
        </w:rPr>
        <w:t>την</w:t>
      </w:r>
      <w:r>
        <w:rPr>
          <w:rFonts w:hint="default" w:ascii="Calibri" w:hAnsi="Calibri" w:cs="Calibri"/>
          <w:spacing w:val="-7"/>
        </w:rPr>
        <w:t xml:space="preserve"> </w:t>
      </w:r>
      <w:r>
        <w:rPr>
          <w:rFonts w:hint="default" w:ascii="Calibri" w:hAnsi="Calibri" w:cs="Calibri"/>
        </w:rPr>
        <w:t>άδεια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</w:rPr>
        <w:t>κυκλοφορίας,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</w:rPr>
        <w:t>όπου</w:t>
      </w:r>
      <w:r>
        <w:rPr>
          <w:rFonts w:hint="default" w:ascii="Calibri" w:hAnsi="Calibri" w:cs="Calibri"/>
          <w:spacing w:val="-8"/>
        </w:rPr>
        <w:t xml:space="preserve"> </w:t>
      </w:r>
      <w:r>
        <w:rPr>
          <w:rFonts w:hint="default" w:ascii="Calibri" w:hAnsi="Calibri" w:cs="Calibri"/>
        </w:rPr>
        <w:t>και να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φαίνεται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υποχρεωτικά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αν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υπάρχει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σχετικός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έλεγχος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από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το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ΚΤΕΟ.</w:t>
      </w:r>
    </w:p>
    <w:p w14:paraId="673D9A9D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  <w:w w:val="95"/>
          <w:u w:val="single"/>
        </w:rPr>
        <w:t>ΕΙΔΙΚΟ</w:t>
      </w:r>
      <w:r>
        <w:rPr>
          <w:rFonts w:hint="default" w:ascii="Calibri" w:hAnsi="Calibri" w:cs="Calibri"/>
          <w:spacing w:val="33"/>
          <w:w w:val="95"/>
          <w:u w:val="single"/>
        </w:rPr>
        <w:t xml:space="preserve"> </w:t>
      </w:r>
      <w:r>
        <w:rPr>
          <w:rFonts w:hint="default" w:ascii="Calibri" w:hAnsi="Calibri" w:cs="Calibri"/>
          <w:w w:val="95"/>
          <w:u w:val="single"/>
        </w:rPr>
        <w:t>ΣΗΜΑ</w:t>
      </w:r>
      <w:r>
        <w:rPr>
          <w:rFonts w:hint="default" w:ascii="Calibri" w:hAnsi="Calibri" w:cs="Calibri"/>
          <w:spacing w:val="-4"/>
          <w:w w:val="95"/>
          <w:u w:val="single"/>
        </w:rPr>
        <w:t xml:space="preserve"> </w:t>
      </w:r>
      <w:r>
        <w:rPr>
          <w:rFonts w:hint="default" w:ascii="Calibri" w:hAnsi="Calibri" w:cs="Calibri"/>
          <w:w w:val="95"/>
          <w:u w:val="single"/>
        </w:rPr>
        <w:t>ΛΕΙΤΟΥΡΓΙΑΣ</w:t>
      </w:r>
      <w:r>
        <w:rPr>
          <w:rFonts w:hint="default" w:ascii="Calibri" w:hAnsi="Calibri" w:cs="Calibri"/>
          <w:w w:val="95"/>
        </w:rPr>
        <w:t>:</w:t>
      </w:r>
      <w:r>
        <w:rPr>
          <w:rFonts w:hint="default" w:ascii="Calibri" w:hAnsi="Calibri" w:cs="Calibri"/>
          <w:spacing w:val="25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Υπεύθυνη</w:t>
      </w:r>
      <w:r>
        <w:rPr>
          <w:rFonts w:hint="default" w:ascii="Calibri" w:hAnsi="Calibri" w:cs="Calibri"/>
          <w:spacing w:val="16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Δήλωση</w:t>
      </w:r>
      <w:r>
        <w:rPr>
          <w:rFonts w:hint="default" w:ascii="Calibri" w:hAnsi="Calibri" w:cs="Calibri"/>
          <w:spacing w:val="32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για</w:t>
      </w:r>
      <w:r>
        <w:rPr>
          <w:rFonts w:hint="default" w:ascii="Calibri" w:hAnsi="Calibri" w:cs="Calibri"/>
          <w:spacing w:val="34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το</w:t>
      </w:r>
      <w:r>
        <w:rPr>
          <w:rFonts w:hint="default" w:ascii="Calibri" w:hAnsi="Calibri" w:cs="Calibri"/>
          <w:spacing w:val="33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αν</w:t>
      </w:r>
      <w:r>
        <w:rPr>
          <w:rFonts w:hint="default" w:ascii="Calibri" w:hAnsi="Calibri" w:cs="Calibri"/>
          <w:spacing w:val="33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το</w:t>
      </w:r>
      <w:r>
        <w:rPr>
          <w:rFonts w:hint="default" w:ascii="Calibri" w:hAnsi="Calibri" w:cs="Calibri"/>
          <w:spacing w:val="33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ειδικό</w:t>
      </w:r>
      <w:r>
        <w:rPr>
          <w:rFonts w:hint="default" w:ascii="Calibri" w:hAnsi="Calibri" w:cs="Calibri"/>
          <w:spacing w:val="32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σήμα</w:t>
      </w:r>
      <w:r>
        <w:rPr>
          <w:rFonts w:hint="default" w:ascii="Calibri" w:hAnsi="Calibri" w:cs="Calibri"/>
          <w:spacing w:val="-57"/>
          <w:w w:val="95"/>
        </w:rPr>
        <w:t xml:space="preserve"> </w:t>
      </w:r>
      <w:r>
        <w:rPr>
          <w:rFonts w:hint="default" w:ascii="Calibri" w:hAnsi="Calibri" w:cs="Calibri"/>
        </w:rPr>
        <w:t>είναι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</w:rPr>
        <w:t>σε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</w:rPr>
        <w:t>ισχύ.</w:t>
      </w:r>
    </w:p>
    <w:p w14:paraId="064D5FF6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  <w:u w:val="single"/>
        </w:rPr>
        <w:t>ΑΣΦΑΛΙΣΗ:</w:t>
      </w:r>
    </w:p>
    <w:p w14:paraId="5720077F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  <w:spacing w:val="-2"/>
        </w:rPr>
        <w:t>Υποχρεωτική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  <w:spacing w:val="-1"/>
        </w:rPr>
        <w:t>ασφάλιση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  <w:spacing w:val="-1"/>
        </w:rPr>
        <w:t>ευθύνης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  <w:spacing w:val="-1"/>
        </w:rPr>
        <w:t>του</w:t>
      </w:r>
      <w:r>
        <w:rPr>
          <w:rFonts w:hint="default" w:ascii="Calibri" w:hAnsi="Calibri" w:cs="Calibri"/>
          <w:spacing w:val="-11"/>
        </w:rPr>
        <w:t xml:space="preserve"> </w:t>
      </w:r>
      <w:r>
        <w:rPr>
          <w:rFonts w:hint="default" w:ascii="Calibri" w:hAnsi="Calibri" w:cs="Calibri"/>
          <w:spacing w:val="-1"/>
        </w:rPr>
        <w:t>διοργανωτή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  <w:spacing w:val="-1"/>
        </w:rPr>
        <w:t>κατά</w:t>
      </w:r>
      <w:r>
        <w:rPr>
          <w:rFonts w:hint="default" w:ascii="Calibri" w:hAnsi="Calibri" w:cs="Calibri"/>
          <w:spacing w:val="-14"/>
        </w:rPr>
        <w:t xml:space="preserve"> </w:t>
      </w:r>
      <w:r>
        <w:rPr>
          <w:rFonts w:hint="default" w:ascii="Calibri" w:hAnsi="Calibri" w:cs="Calibri"/>
          <w:spacing w:val="-1"/>
        </w:rPr>
        <w:t>την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  <w:spacing w:val="-1"/>
        </w:rPr>
        <w:t>κείμενη</w:t>
      </w:r>
      <w:r>
        <w:rPr>
          <w:rFonts w:hint="default" w:ascii="Calibri" w:hAnsi="Calibri" w:cs="Calibri"/>
          <w:spacing w:val="-1"/>
          <w:lang w:val="el-GR"/>
        </w:rPr>
        <w:t xml:space="preserve"> </w:t>
      </w:r>
      <w:r>
        <w:rPr>
          <w:rFonts w:hint="default" w:ascii="Calibri" w:hAnsi="Calibri" w:cs="Calibri"/>
          <w:spacing w:val="-61"/>
          <w:lang w:val="el-GR"/>
        </w:rPr>
        <w:t xml:space="preserve">   </w:t>
      </w:r>
      <w:r>
        <w:rPr>
          <w:rFonts w:hint="default" w:ascii="Calibri" w:hAnsi="Calibri" w:cs="Calibri"/>
        </w:rPr>
        <w:t>νομοθεσία.</w:t>
      </w:r>
    </w:p>
    <w:p w14:paraId="373E5978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  <w:w w:val="95"/>
        </w:rPr>
        <w:t>Πρόσθετη</w:t>
      </w:r>
      <w:r>
        <w:rPr>
          <w:rFonts w:hint="default" w:ascii="Calibri" w:hAnsi="Calibri" w:cs="Calibri"/>
          <w:spacing w:val="15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ιατρική</w:t>
      </w:r>
      <w:r>
        <w:rPr>
          <w:rFonts w:hint="default" w:ascii="Calibri" w:hAnsi="Calibri" w:cs="Calibri"/>
          <w:spacing w:val="1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ασφάλιση</w:t>
      </w:r>
      <w:r>
        <w:rPr>
          <w:rFonts w:hint="default" w:ascii="Calibri" w:hAnsi="Calibri" w:cs="Calibri"/>
          <w:spacing w:val="16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(ατύχημα</w:t>
      </w:r>
      <w:r>
        <w:rPr>
          <w:rFonts w:hint="default" w:ascii="Calibri" w:hAnsi="Calibri" w:cs="Calibri"/>
          <w:spacing w:val="15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ή</w:t>
      </w:r>
      <w:r>
        <w:rPr>
          <w:rFonts w:hint="default" w:ascii="Calibri" w:hAnsi="Calibri" w:cs="Calibri"/>
          <w:spacing w:val="1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ασθένεια)</w:t>
      </w:r>
      <w:r>
        <w:rPr>
          <w:rFonts w:hint="default" w:ascii="Calibri" w:hAnsi="Calibri" w:cs="Calibri"/>
          <w:spacing w:val="1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για</w:t>
      </w:r>
      <w:r>
        <w:rPr>
          <w:rFonts w:hint="default" w:ascii="Calibri" w:hAnsi="Calibri" w:cs="Calibri"/>
          <w:spacing w:val="1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τους</w:t>
      </w:r>
      <w:r>
        <w:rPr>
          <w:rFonts w:hint="default" w:ascii="Calibri" w:hAnsi="Calibri" w:cs="Calibri"/>
          <w:spacing w:val="16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μαθητές/τριες</w:t>
      </w:r>
      <w:r>
        <w:rPr>
          <w:rFonts w:hint="default" w:ascii="Calibri" w:hAnsi="Calibri" w:cs="Calibri"/>
          <w:spacing w:val="-58"/>
          <w:w w:val="95"/>
        </w:rPr>
        <w:t xml:space="preserve"> </w:t>
      </w:r>
      <w:r>
        <w:rPr>
          <w:rFonts w:hint="default" w:ascii="Calibri" w:hAnsi="Calibri" w:cs="Calibri"/>
        </w:rPr>
        <w:t>και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συνοδούς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  <w:spacing w:val="1"/>
          <w:lang w:val="el-GR"/>
        </w:rPr>
        <w:t>ε</w:t>
      </w:r>
      <w:r>
        <w:rPr>
          <w:rFonts w:hint="default" w:ascii="Calibri" w:hAnsi="Calibri" w:cs="Calibri"/>
        </w:rPr>
        <w:t>κπαιδευτικούς.</w:t>
      </w:r>
    </w:p>
    <w:p w14:paraId="29BC5C1F">
      <w:pPr>
        <w:rPr>
          <w:rFonts w:hint="default" w:ascii="Calibri" w:hAnsi="Calibri" w:cs="Calibri"/>
        </w:rPr>
      </w:pPr>
    </w:p>
    <w:p w14:paraId="7EB2DA9C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  <w:w w:val="95"/>
          <w:u w:val="single"/>
        </w:rPr>
        <w:t>ΤΙΜΗ</w:t>
      </w:r>
      <w:r>
        <w:rPr>
          <w:rFonts w:hint="default" w:ascii="Calibri" w:hAnsi="Calibri" w:cs="Calibri"/>
          <w:w w:val="95"/>
        </w:rPr>
        <w:t>:</w:t>
      </w:r>
      <w:r>
        <w:rPr>
          <w:rFonts w:hint="default" w:ascii="Calibri" w:hAnsi="Calibri" w:cs="Calibri"/>
          <w:spacing w:val="1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Τιμή</w:t>
      </w:r>
      <w:r>
        <w:rPr>
          <w:rFonts w:hint="default" w:ascii="Calibri" w:hAnsi="Calibri" w:cs="Calibri"/>
          <w:spacing w:val="24"/>
          <w:w w:val="95"/>
        </w:rPr>
        <w:t xml:space="preserve"> 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συμπεριλαμβανομένου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ΦΠΑ</w:t>
      </w:r>
    </w:p>
    <w:p w14:paraId="121C9F5F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Οι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</w:rPr>
        <w:t>προσφορές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</w:rPr>
        <w:t>κατατίθενται</w:t>
      </w:r>
      <w:r>
        <w:rPr>
          <w:rFonts w:hint="default" w:ascii="Calibri" w:hAnsi="Calibri" w:cs="Calibri"/>
          <w:spacing w:val="-14"/>
        </w:rPr>
        <w:t xml:space="preserve"> είτε </w:t>
      </w:r>
      <w:r>
        <w:rPr>
          <w:rFonts w:hint="default" w:ascii="Calibri" w:hAnsi="Calibri" w:cs="Calibri"/>
        </w:rPr>
        <w:t>σε</w:t>
      </w:r>
      <w:r>
        <w:rPr>
          <w:rFonts w:hint="default" w:ascii="Calibri" w:hAnsi="Calibri" w:cs="Calibri"/>
          <w:spacing w:val="-15"/>
        </w:rPr>
        <w:t xml:space="preserve"> </w:t>
      </w:r>
      <w:r>
        <w:rPr>
          <w:rFonts w:hint="default" w:ascii="Calibri" w:hAnsi="Calibri" w:cs="Calibri"/>
        </w:rPr>
        <w:t>κλειστό</w:t>
      </w:r>
      <w:r>
        <w:rPr>
          <w:rFonts w:hint="default" w:ascii="Calibri" w:hAnsi="Calibri" w:cs="Calibri"/>
          <w:lang w:val="el-GR"/>
        </w:rPr>
        <w:t xml:space="preserve"> </w:t>
      </w:r>
      <w:r>
        <w:rPr>
          <w:rFonts w:hint="default" w:ascii="Calibri" w:hAnsi="Calibri" w:cs="Calibri"/>
          <w:spacing w:val="-14"/>
        </w:rPr>
        <w:t xml:space="preserve"> </w:t>
      </w:r>
      <w:r>
        <w:rPr>
          <w:rFonts w:hint="default" w:ascii="Calibri" w:hAnsi="Calibri" w:cs="Calibri"/>
        </w:rPr>
        <w:t>φάκελο</w:t>
      </w:r>
      <w:r>
        <w:rPr>
          <w:rFonts w:hint="default" w:ascii="Calibri" w:hAnsi="Calibri" w:cs="Calibri"/>
          <w:spacing w:val="-14"/>
        </w:rPr>
        <w:t xml:space="preserve"> </w:t>
      </w:r>
      <w:r>
        <w:rPr>
          <w:rFonts w:hint="default" w:ascii="Calibri" w:hAnsi="Calibri" w:cs="Calibri"/>
        </w:rPr>
        <w:t>με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</w:rPr>
        <w:t>επισυναπτόμενα</w:t>
      </w:r>
      <w:r>
        <w:rPr>
          <w:rFonts w:hint="default" w:ascii="Calibri" w:hAnsi="Calibri" w:cs="Calibri"/>
          <w:spacing w:val="-14"/>
        </w:rPr>
        <w:t xml:space="preserve"> </w:t>
      </w:r>
      <w:r>
        <w:rPr>
          <w:rFonts w:hint="default" w:ascii="Calibri" w:hAnsi="Calibri" w:cs="Calibri"/>
          <w:spacing w:val="-14"/>
          <w:lang w:val="el-GR"/>
        </w:rPr>
        <w:t xml:space="preserve"> </w:t>
      </w:r>
      <w:r>
        <w:rPr>
          <w:rFonts w:hint="default" w:ascii="Calibri" w:hAnsi="Calibri" w:cs="Calibri"/>
        </w:rPr>
        <w:t>τα</w:t>
      </w:r>
    </w:p>
    <w:p w14:paraId="306CF103">
      <w:pPr>
        <w:pStyle w:val="25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απαραίτητα</w:t>
      </w:r>
      <w:r>
        <w:rPr>
          <w:rFonts w:hint="default" w:ascii="Calibri" w:hAnsi="Calibri" w:cs="Calibri"/>
          <w:spacing w:val="-15"/>
        </w:rPr>
        <w:t xml:space="preserve"> </w:t>
      </w:r>
      <w:r>
        <w:rPr>
          <w:rFonts w:hint="default" w:ascii="Calibri" w:hAnsi="Calibri" w:cs="Calibri"/>
        </w:rPr>
        <w:t>δικαιολογητικά</w:t>
      </w:r>
      <w:r>
        <w:rPr>
          <w:rFonts w:hint="default" w:ascii="Calibri" w:hAnsi="Calibri" w:cs="Calibri"/>
          <w:spacing w:val="-15"/>
        </w:rPr>
        <w:t xml:space="preserve"> </w:t>
      </w:r>
      <w:r>
        <w:rPr>
          <w:rFonts w:hint="default" w:ascii="Calibri" w:hAnsi="Calibri" w:cs="Calibri"/>
        </w:rPr>
        <w:t>σε</w:t>
      </w:r>
      <w:r>
        <w:rPr>
          <w:rFonts w:hint="default" w:ascii="Calibri" w:hAnsi="Calibri" w:cs="Calibri"/>
          <w:spacing w:val="-14"/>
        </w:rPr>
        <w:t xml:space="preserve"> </w:t>
      </w:r>
      <w:r>
        <w:rPr>
          <w:rFonts w:hint="default" w:ascii="Calibri" w:hAnsi="Calibri" w:cs="Calibri"/>
        </w:rPr>
        <w:t>πρωτότυπη</w:t>
      </w:r>
      <w:r>
        <w:rPr>
          <w:rFonts w:hint="default" w:ascii="Calibri" w:hAnsi="Calibri" w:cs="Calibri"/>
          <w:spacing w:val="-16"/>
        </w:rPr>
        <w:t xml:space="preserve"> </w:t>
      </w:r>
      <w:r>
        <w:rPr>
          <w:rFonts w:hint="default" w:ascii="Calibri" w:hAnsi="Calibri" w:cs="Calibri"/>
        </w:rPr>
        <w:t>μορφή</w:t>
      </w:r>
      <w:r>
        <w:rPr>
          <w:rFonts w:hint="default" w:ascii="Calibri" w:hAnsi="Calibri" w:cs="Calibri"/>
          <w:spacing w:val="-15"/>
        </w:rPr>
        <w:t xml:space="preserve">  στη</w:t>
      </w:r>
      <w:r>
        <w:rPr>
          <w:rFonts w:hint="default" w:ascii="Calibri" w:hAnsi="Calibri" w:cs="Calibri"/>
          <w:spacing w:val="-15"/>
          <w:lang w:val="el-GR"/>
        </w:rPr>
        <w:t xml:space="preserve"> </w:t>
      </w:r>
      <w:r>
        <w:rPr>
          <w:rFonts w:hint="default" w:ascii="Calibri" w:hAnsi="Calibri" w:cs="Calibri"/>
          <w:spacing w:val="-15"/>
        </w:rPr>
        <w:t xml:space="preserve"> διεύθυνση </w:t>
      </w:r>
      <w:r>
        <w:rPr>
          <w:rFonts w:hint="default" w:ascii="Calibri" w:hAnsi="Calibri" w:cs="Calibri"/>
        </w:rPr>
        <w:t xml:space="preserve"> Λ. Σαλώνων 48,Τ.Κ.33100 ,    Άμφισσα,  τηλ. 2265029679  ταχυδρομικά ή  με ηλεκτρονικό ταχυδρομείο  στη διεύθυνση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"mailto:mail@epal-prot-amfiss.fok.sch.gr" </w:instrText>
      </w:r>
      <w:r>
        <w:rPr>
          <w:rFonts w:hint="default" w:ascii="Calibri" w:hAnsi="Calibri" w:cs="Calibri"/>
        </w:rPr>
        <w:fldChar w:fldCharType="separate"/>
      </w:r>
      <w:r>
        <w:rPr>
          <w:rStyle w:val="51"/>
          <w:rFonts w:hint="default" w:ascii="Calibri" w:hAnsi="Calibri" w:cs="Calibri"/>
          <w:lang w:val="en-US"/>
        </w:rPr>
        <w:t>mail</w:t>
      </w:r>
      <w:r>
        <w:rPr>
          <w:rStyle w:val="51"/>
          <w:rFonts w:hint="default" w:ascii="Calibri" w:hAnsi="Calibri" w:cs="Calibri"/>
        </w:rPr>
        <w:t>@</w:t>
      </w:r>
      <w:r>
        <w:rPr>
          <w:rStyle w:val="51"/>
          <w:rFonts w:hint="default" w:ascii="Calibri" w:hAnsi="Calibri" w:cs="Calibri"/>
          <w:lang w:val="en-US"/>
        </w:rPr>
        <w:t>epal</w:t>
      </w:r>
      <w:r>
        <w:rPr>
          <w:rStyle w:val="51"/>
          <w:rFonts w:hint="default" w:ascii="Calibri" w:hAnsi="Calibri" w:cs="Calibri"/>
        </w:rPr>
        <w:t>-</w:t>
      </w:r>
      <w:r>
        <w:rPr>
          <w:rStyle w:val="51"/>
          <w:rFonts w:hint="default" w:ascii="Calibri" w:hAnsi="Calibri" w:cs="Calibri"/>
          <w:lang w:val="en-US"/>
        </w:rPr>
        <w:t>prot</w:t>
      </w:r>
      <w:r>
        <w:rPr>
          <w:rStyle w:val="51"/>
          <w:rFonts w:hint="default" w:ascii="Calibri" w:hAnsi="Calibri" w:cs="Calibri"/>
        </w:rPr>
        <w:t>-</w:t>
      </w:r>
      <w:r>
        <w:rPr>
          <w:rStyle w:val="51"/>
          <w:rFonts w:hint="default" w:ascii="Calibri" w:hAnsi="Calibri" w:cs="Calibri"/>
          <w:lang w:val="en-US"/>
        </w:rPr>
        <w:t>amfiss</w:t>
      </w:r>
      <w:r>
        <w:rPr>
          <w:rStyle w:val="51"/>
          <w:rFonts w:hint="default" w:ascii="Calibri" w:hAnsi="Calibri" w:cs="Calibri"/>
        </w:rPr>
        <w:t>.</w:t>
      </w:r>
      <w:r>
        <w:rPr>
          <w:rStyle w:val="51"/>
          <w:rFonts w:hint="default" w:ascii="Calibri" w:hAnsi="Calibri" w:cs="Calibri"/>
          <w:lang w:val="en-US"/>
        </w:rPr>
        <w:t>fok</w:t>
      </w:r>
      <w:r>
        <w:rPr>
          <w:rStyle w:val="51"/>
          <w:rFonts w:hint="default" w:ascii="Calibri" w:hAnsi="Calibri" w:cs="Calibri"/>
        </w:rPr>
        <w:t>.</w:t>
      </w:r>
      <w:r>
        <w:rPr>
          <w:rStyle w:val="51"/>
          <w:rFonts w:hint="default" w:ascii="Calibri" w:hAnsi="Calibri" w:cs="Calibri"/>
          <w:lang w:val="en-US"/>
        </w:rPr>
        <w:t>sch</w:t>
      </w:r>
      <w:r>
        <w:rPr>
          <w:rStyle w:val="51"/>
          <w:rFonts w:hint="default" w:ascii="Calibri" w:hAnsi="Calibri" w:cs="Calibri"/>
        </w:rPr>
        <w:t>.</w:t>
      </w:r>
      <w:r>
        <w:rPr>
          <w:rStyle w:val="51"/>
          <w:rFonts w:hint="default" w:ascii="Calibri" w:hAnsi="Calibri" w:cs="Calibri"/>
          <w:lang w:val="en-US"/>
        </w:rPr>
        <w:t>gr</w:t>
      </w:r>
      <w:r>
        <w:rPr>
          <w:rStyle w:val="51"/>
          <w:rFonts w:hint="default" w:ascii="Calibri" w:hAnsi="Calibri" w:cs="Calibri"/>
          <w:lang w:val="en-US"/>
        </w:rPr>
        <w:fldChar w:fldCharType="end"/>
      </w:r>
      <w:r>
        <w:rPr>
          <w:rFonts w:hint="default" w:ascii="Calibri" w:hAnsi="Calibri" w:cs="Calibri"/>
        </w:rPr>
        <w:t xml:space="preserve"> με κωδικό, ή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  <w:w w:val="95"/>
        </w:rPr>
        <w:t>αυτοπροσώπως τις εργάσιμες</w:t>
      </w:r>
      <w:r>
        <w:rPr>
          <w:rFonts w:hint="default" w:ascii="Calibri" w:hAnsi="Calibri" w:cs="Calibri"/>
          <w:spacing w:val="1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μέρες και ώρες</w:t>
      </w:r>
      <w:r>
        <w:rPr>
          <w:rFonts w:hint="default" w:ascii="Calibri" w:hAnsi="Calibri" w:cs="Calibri"/>
          <w:spacing w:val="1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μέχρι</w:t>
      </w:r>
      <w:r>
        <w:rPr>
          <w:rFonts w:hint="default" w:ascii="Calibri" w:hAnsi="Calibri" w:cs="Calibri"/>
          <w:spacing w:val="1"/>
          <w:w w:val="95"/>
        </w:rPr>
        <w:t xml:space="preserve"> </w:t>
      </w:r>
      <w:r>
        <w:rPr>
          <w:rFonts w:hint="default" w:ascii="Calibri" w:hAnsi="Calibri" w:cs="Calibri"/>
          <w:w w:val="95"/>
        </w:rPr>
        <w:t xml:space="preserve">την </w:t>
      </w:r>
      <w:r>
        <w:rPr>
          <w:rFonts w:hint="default" w:ascii="Calibri" w:hAnsi="Calibri" w:cs="Calibri"/>
          <w:b/>
          <w:w w:val="95"/>
        </w:rPr>
        <w:t>Τ</w:t>
      </w:r>
      <w:r>
        <w:rPr>
          <w:rFonts w:hint="default" w:ascii="Calibri" w:hAnsi="Calibri" w:cs="Calibri"/>
          <w:b/>
          <w:w w:val="95"/>
          <w:lang w:val="el-GR"/>
        </w:rPr>
        <w:t>ετάρτη</w:t>
      </w:r>
      <w:r>
        <w:rPr>
          <w:rFonts w:hint="default" w:ascii="Calibri" w:hAnsi="Calibri" w:cs="Calibri"/>
          <w:b/>
          <w:spacing w:val="57"/>
        </w:rPr>
        <w:t xml:space="preserve"> </w:t>
      </w:r>
      <w:r>
        <w:rPr>
          <w:rFonts w:hint="default" w:ascii="Calibri" w:hAnsi="Calibri" w:cs="Calibri"/>
          <w:b/>
          <w:w w:val="95"/>
        </w:rPr>
        <w:t>2/04/202</w:t>
      </w:r>
      <w:r>
        <w:rPr>
          <w:rFonts w:hint="default" w:ascii="Calibri" w:hAnsi="Calibri" w:cs="Calibri"/>
          <w:b/>
          <w:w w:val="95"/>
          <w:lang w:val="el-GR"/>
        </w:rPr>
        <w:t>5</w:t>
      </w:r>
      <w:r>
        <w:rPr>
          <w:rFonts w:hint="default" w:ascii="Calibri" w:hAnsi="Calibri" w:cs="Calibri"/>
          <w:b/>
          <w:spacing w:val="1"/>
          <w:w w:val="95"/>
        </w:rPr>
        <w:t xml:space="preserve"> </w:t>
      </w:r>
      <w:r>
        <w:rPr>
          <w:rFonts w:hint="default" w:ascii="Calibri" w:hAnsi="Calibri" w:cs="Calibri"/>
          <w:b/>
        </w:rPr>
        <w:t>και</w:t>
      </w:r>
      <w:r>
        <w:rPr>
          <w:rFonts w:hint="default" w:ascii="Calibri" w:hAnsi="Calibri" w:cs="Calibri"/>
          <w:b/>
          <w:spacing w:val="6"/>
        </w:rPr>
        <w:t xml:space="preserve"> </w:t>
      </w:r>
      <w:r>
        <w:rPr>
          <w:rFonts w:hint="default" w:ascii="Calibri" w:hAnsi="Calibri" w:cs="Calibri"/>
          <w:b/>
        </w:rPr>
        <w:t>ώρα</w:t>
      </w:r>
      <w:r>
        <w:rPr>
          <w:rFonts w:hint="default" w:ascii="Calibri" w:hAnsi="Calibri" w:cs="Calibri"/>
          <w:b/>
          <w:spacing w:val="7"/>
        </w:rPr>
        <w:t xml:space="preserve"> </w:t>
      </w:r>
      <w:r>
        <w:rPr>
          <w:rFonts w:hint="default" w:ascii="Calibri" w:hAnsi="Calibri" w:cs="Calibri"/>
          <w:b/>
        </w:rPr>
        <w:t>13.30</w:t>
      </w:r>
      <w:r>
        <w:rPr>
          <w:rFonts w:hint="default" w:ascii="Calibri" w:hAnsi="Calibri" w:cs="Calibri"/>
          <w:b/>
          <w:spacing w:val="9"/>
        </w:rPr>
        <w:t xml:space="preserve"> </w:t>
      </w:r>
      <w:r>
        <w:rPr>
          <w:rFonts w:hint="default" w:ascii="Calibri" w:hAnsi="Calibri" w:cs="Calibri"/>
          <w:b/>
          <w:w w:val="90"/>
        </w:rPr>
        <w:t>́.</w:t>
      </w:r>
      <w:r>
        <w:rPr>
          <w:rFonts w:hint="default" w:ascii="Calibri" w:hAnsi="Calibri" w:cs="Calibri"/>
          <w:b/>
          <w:spacing w:val="11"/>
          <w:w w:val="90"/>
        </w:rPr>
        <w:t xml:space="preserve"> </w:t>
      </w: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spacing w:val="7"/>
        </w:rPr>
        <w:t xml:space="preserve"> </w:t>
      </w:r>
      <w:r>
        <w:rPr>
          <w:rFonts w:hint="default" w:ascii="Calibri" w:hAnsi="Calibri" w:cs="Calibri"/>
        </w:rPr>
        <w:t>αποσφράγιση</w:t>
      </w:r>
      <w:r>
        <w:rPr>
          <w:rFonts w:hint="default" w:ascii="Calibri" w:hAnsi="Calibri" w:cs="Calibri"/>
          <w:spacing w:val="6"/>
        </w:rPr>
        <w:t xml:space="preserve"> </w:t>
      </w:r>
      <w:r>
        <w:rPr>
          <w:rFonts w:hint="default" w:ascii="Calibri" w:hAnsi="Calibri" w:cs="Calibri"/>
        </w:rPr>
        <w:t>των</w:t>
      </w:r>
      <w:r>
        <w:rPr>
          <w:rFonts w:hint="default" w:ascii="Calibri" w:hAnsi="Calibri" w:cs="Calibri"/>
          <w:spacing w:val="8"/>
        </w:rPr>
        <w:t xml:space="preserve"> </w:t>
      </w:r>
      <w:r>
        <w:rPr>
          <w:rFonts w:hint="default" w:ascii="Calibri" w:hAnsi="Calibri" w:cs="Calibri"/>
        </w:rPr>
        <w:t>προσφορών</w:t>
      </w:r>
      <w:r>
        <w:rPr>
          <w:rFonts w:hint="default" w:ascii="Calibri" w:hAnsi="Calibri" w:cs="Calibri"/>
          <w:spacing w:val="6"/>
        </w:rPr>
        <w:t xml:space="preserve"> </w:t>
      </w:r>
      <w:r>
        <w:rPr>
          <w:rFonts w:hint="default" w:ascii="Calibri" w:hAnsi="Calibri" w:cs="Calibri"/>
        </w:rPr>
        <w:t>θα</w:t>
      </w:r>
      <w:r>
        <w:rPr>
          <w:rFonts w:hint="default" w:ascii="Calibri" w:hAnsi="Calibri" w:cs="Calibri"/>
          <w:spacing w:val="7"/>
        </w:rPr>
        <w:t xml:space="preserve"> </w:t>
      </w:r>
      <w:r>
        <w:rPr>
          <w:rFonts w:hint="default" w:ascii="Calibri" w:hAnsi="Calibri" w:cs="Calibri"/>
        </w:rPr>
        <w:t>γίνει</w:t>
      </w:r>
      <w:r>
        <w:rPr>
          <w:rFonts w:hint="default" w:ascii="Calibri" w:hAnsi="Calibri" w:cs="Calibri"/>
          <w:spacing w:val="9"/>
        </w:rPr>
        <w:t xml:space="preserve"> </w:t>
      </w:r>
      <w:r>
        <w:rPr>
          <w:rFonts w:hint="default" w:ascii="Calibri" w:hAnsi="Calibri" w:cs="Calibri"/>
        </w:rPr>
        <w:t>από</w:t>
      </w:r>
      <w:r>
        <w:rPr>
          <w:rFonts w:hint="default" w:ascii="Calibri" w:hAnsi="Calibri" w:cs="Calibri"/>
          <w:spacing w:val="6"/>
        </w:rPr>
        <w:t xml:space="preserve"> </w:t>
      </w:r>
      <w:r>
        <w:rPr>
          <w:rFonts w:hint="default" w:ascii="Calibri" w:hAnsi="Calibri" w:cs="Calibri"/>
        </w:rPr>
        <w:t>την</w:t>
      </w:r>
      <w:r>
        <w:rPr>
          <w:rFonts w:hint="default" w:ascii="Calibri" w:hAnsi="Calibri" w:cs="Calibri"/>
          <w:spacing w:val="8"/>
        </w:rPr>
        <w:t xml:space="preserve"> </w:t>
      </w:r>
      <w:r>
        <w:rPr>
          <w:rFonts w:hint="default" w:ascii="Calibri" w:hAnsi="Calibri" w:cs="Calibri"/>
        </w:rPr>
        <w:t>αρμόδια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  <w:w w:val="95"/>
        </w:rPr>
        <w:t>Επιτροπή</w:t>
      </w:r>
      <w:r>
        <w:rPr>
          <w:rFonts w:hint="default" w:ascii="Calibri" w:hAnsi="Calibri" w:cs="Calibri"/>
          <w:spacing w:val="10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Αξιολόγησης</w:t>
      </w:r>
      <w:r>
        <w:rPr>
          <w:rFonts w:hint="default" w:ascii="Calibri" w:hAnsi="Calibri" w:cs="Calibri"/>
          <w:spacing w:val="2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την</w:t>
      </w:r>
      <w:r>
        <w:rPr>
          <w:rFonts w:hint="default" w:ascii="Calibri" w:hAnsi="Calibri" w:cs="Calibri"/>
          <w:spacing w:val="24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</w:t>
      </w:r>
      <w:r>
        <w:rPr>
          <w:rFonts w:hint="default" w:ascii="Calibri" w:hAnsi="Calibri" w:cs="Calibri"/>
          <w:w w:val="95"/>
          <w:lang w:val="el-GR"/>
        </w:rPr>
        <w:t>ετάρτη</w:t>
      </w:r>
      <w:r>
        <w:rPr>
          <w:rFonts w:hint="default" w:ascii="Calibri" w:hAnsi="Calibri" w:cs="Calibri"/>
          <w:spacing w:val="26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2/04/202</w:t>
      </w:r>
      <w:r>
        <w:rPr>
          <w:rFonts w:hint="default" w:ascii="Calibri" w:hAnsi="Calibri" w:cs="Calibri"/>
          <w:w w:val="95"/>
          <w:lang w:val="el-GR"/>
        </w:rPr>
        <w:t>5</w:t>
      </w:r>
      <w:r>
        <w:rPr>
          <w:rFonts w:hint="default" w:ascii="Calibri" w:hAnsi="Calibri" w:cs="Calibri"/>
          <w:spacing w:val="2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και</w:t>
      </w:r>
      <w:r>
        <w:rPr>
          <w:rFonts w:hint="default" w:ascii="Calibri" w:hAnsi="Calibri" w:cs="Calibri"/>
          <w:spacing w:val="2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ώρα</w:t>
      </w:r>
      <w:r>
        <w:rPr>
          <w:rFonts w:hint="default" w:ascii="Calibri" w:hAnsi="Calibri" w:cs="Calibri"/>
          <w:spacing w:val="2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13.30</w:t>
      </w:r>
      <w:r>
        <w:rPr>
          <w:rFonts w:hint="default" w:ascii="Calibri" w:hAnsi="Calibri" w:cs="Calibri"/>
          <w:spacing w:val="29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στο</w:t>
      </w:r>
      <w:r>
        <w:rPr>
          <w:rFonts w:hint="default" w:ascii="Calibri" w:hAnsi="Calibri" w:cs="Calibri"/>
          <w:spacing w:val="26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γραφείο</w:t>
      </w:r>
      <w:r>
        <w:rPr>
          <w:rFonts w:hint="default" w:ascii="Calibri" w:hAnsi="Calibri" w:cs="Calibri"/>
          <w:spacing w:val="2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της</w:t>
      </w:r>
      <w:r>
        <w:rPr>
          <w:rFonts w:hint="default" w:ascii="Calibri" w:hAnsi="Calibri" w:cs="Calibri"/>
          <w:w w:val="95"/>
          <w:lang w:val="el-GR"/>
        </w:rPr>
        <w:t xml:space="preserve"> </w:t>
      </w:r>
      <w:r>
        <w:rPr>
          <w:rFonts w:hint="default" w:ascii="Calibri" w:hAnsi="Calibri" w:cs="Calibri"/>
          <w:spacing w:val="-57"/>
          <w:w w:val="95"/>
        </w:rPr>
        <w:t xml:space="preserve"> </w:t>
      </w:r>
      <w:r>
        <w:rPr>
          <w:rFonts w:hint="default" w:ascii="Calibri" w:hAnsi="Calibri" w:cs="Calibri"/>
        </w:rPr>
        <w:t>Διευθύντριας.</w:t>
      </w:r>
    </w:p>
    <w:p w14:paraId="2CD8EE14">
      <w:pPr>
        <w:pStyle w:val="250"/>
        <w:jc w:val="center"/>
        <w:rPr>
          <w:rFonts w:hint="default" w:ascii="Calibri" w:hAnsi="Calibri" w:cs="Calibri"/>
          <w:lang w:val="el-GR"/>
        </w:rPr>
      </w:pPr>
    </w:p>
    <w:p w14:paraId="601AF8BD">
      <w:pPr>
        <w:pStyle w:val="249"/>
        <w:ind w:left="3921" w:right="2238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Η</w:t>
      </w:r>
      <w:r>
        <w:rPr>
          <w:rFonts w:hint="default" w:ascii="Calibri" w:hAnsi="Calibri" w:cs="Calibri"/>
          <w:spacing w:val="-13"/>
        </w:rPr>
        <w:t xml:space="preserve"> </w:t>
      </w:r>
      <w:r>
        <w:rPr>
          <w:rFonts w:hint="default" w:ascii="Calibri" w:hAnsi="Calibri" w:cs="Calibri"/>
        </w:rPr>
        <w:t>Διευθύντρια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Π.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ΕΠΑ.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</w:rPr>
        <w:t>Λ.</w:t>
      </w:r>
      <w:r>
        <w:rPr>
          <w:rFonts w:hint="default" w:ascii="Calibri" w:hAnsi="Calibri" w:cs="Calibri"/>
          <w:spacing w:val="-11"/>
        </w:rPr>
        <w:t xml:space="preserve"> </w:t>
      </w:r>
      <w:r>
        <w:rPr>
          <w:rFonts w:hint="default" w:ascii="Calibri" w:hAnsi="Calibri" w:cs="Calibri"/>
        </w:rPr>
        <w:t>Άμφισσας</w:t>
      </w:r>
    </w:p>
    <w:p w14:paraId="3E088B4A">
      <w:pPr>
        <w:pStyle w:val="15"/>
        <w:rPr>
          <w:rFonts w:hint="default" w:ascii="Calibri" w:hAnsi="Calibri" w:cs="Calibri"/>
          <w:b/>
          <w:sz w:val="26"/>
        </w:rPr>
      </w:pPr>
    </w:p>
    <w:p w14:paraId="10387A72">
      <w:pPr>
        <w:pStyle w:val="15"/>
        <w:spacing w:before="7"/>
        <w:rPr>
          <w:rFonts w:hint="default" w:ascii="Calibri" w:hAnsi="Calibri" w:cs="Calibri"/>
          <w:b/>
          <w:sz w:val="29"/>
        </w:rPr>
      </w:pPr>
    </w:p>
    <w:p w14:paraId="66342A43">
      <w:pPr>
        <w:spacing w:before="1"/>
        <w:ind w:left="3921" w:right="2236"/>
        <w:jc w:val="center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</w:rPr>
        <w:t>Αγάπη</w:t>
      </w:r>
      <w:r>
        <w:rPr>
          <w:rFonts w:hint="default" w:ascii="Calibri" w:hAnsi="Calibri" w:cs="Calibri"/>
          <w:b/>
          <w:spacing w:val="-1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Γιάγκα</w:t>
      </w:r>
    </w:p>
    <w:p w14:paraId="7DAF6BC4">
      <w:pPr>
        <w:pStyle w:val="249"/>
        <w:spacing w:before="182"/>
        <w:ind w:left="3918" w:right="2238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Κλ.</w:t>
      </w:r>
      <w:r>
        <w:rPr>
          <w:rFonts w:hint="default" w:ascii="Calibri" w:hAnsi="Calibri" w:cs="Calibri"/>
          <w:spacing w:val="-6"/>
        </w:rPr>
        <w:t xml:space="preserve"> </w:t>
      </w:r>
      <w:r>
        <w:rPr>
          <w:rFonts w:hint="default" w:ascii="Calibri" w:hAnsi="Calibri" w:cs="Calibri"/>
        </w:rPr>
        <w:t>ΠΕ</w:t>
      </w:r>
      <w:r>
        <w:rPr>
          <w:rFonts w:hint="default" w:ascii="Calibri" w:hAnsi="Calibri" w:cs="Calibri"/>
          <w:spacing w:val="-6"/>
        </w:rPr>
        <w:t xml:space="preserve"> </w:t>
      </w:r>
      <w:r>
        <w:rPr>
          <w:rFonts w:hint="default" w:ascii="Calibri" w:hAnsi="Calibri" w:cs="Calibri"/>
        </w:rPr>
        <w:t>87.02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Νοσηλευτών</w:t>
      </w:r>
    </w:p>
    <w:p w14:paraId="0C8CDFF3">
      <w:pPr>
        <w:pStyle w:val="250"/>
      </w:pPr>
    </w:p>
    <w:p w14:paraId="441D0783">
      <w:pPr>
        <w:pStyle w:val="250"/>
        <w:rPr>
          <w:rFonts w:hint="default"/>
          <w:lang w:val="el-GR"/>
        </w:rPr>
      </w:pPr>
    </w:p>
    <w:p w14:paraId="753970E2">
      <w:pPr>
        <w:pStyle w:val="250"/>
      </w:pPr>
    </w:p>
    <w:p w14:paraId="2258A773">
      <w:pPr>
        <w:pStyle w:val="250"/>
      </w:pPr>
    </w:p>
    <w:p w14:paraId="74BC93CE">
      <w:pPr>
        <w:pStyle w:val="250"/>
      </w:pPr>
    </w:p>
    <w:p w14:paraId="4BB40B4E">
      <w:pPr>
        <w:pStyle w:val="250"/>
        <w:sectPr>
          <w:pgSz w:w="11910" w:h="16840"/>
          <w:pgMar w:top="240" w:right="1680" w:bottom="280" w:left="0" w:header="720" w:footer="720" w:gutter="0"/>
          <w:cols w:space="720" w:num="1"/>
        </w:sectPr>
      </w:pPr>
    </w:p>
    <w:p w14:paraId="52072690">
      <w:pPr>
        <w:pStyle w:val="15"/>
        <w:rPr>
          <w:sz w:val="26"/>
        </w:rPr>
      </w:pPr>
    </w:p>
    <w:p w14:paraId="2ADB50ED">
      <w:pPr>
        <w:pStyle w:val="15"/>
        <w:spacing w:before="1"/>
        <w:rPr>
          <w:sz w:val="28"/>
        </w:rPr>
      </w:pPr>
    </w:p>
    <w:p w14:paraId="28853AD0"/>
    <w:p w14:paraId="025DBBBF"/>
    <w:p w14:paraId="412CD503"/>
    <w:p w14:paraId="0A808CE9"/>
    <w:p w14:paraId="598D7786"/>
    <w:p w14:paraId="718EACB7"/>
    <w:p w14:paraId="22E80440"/>
    <w:p w14:paraId="488DB464"/>
    <w:p w14:paraId="7BB47CCF"/>
    <w:p w14:paraId="24FC6DBC"/>
    <w:p w14:paraId="321E33AE"/>
    <w:p w14:paraId="4910626A"/>
    <w:p w14:paraId="53F72D09"/>
    <w:p w14:paraId="677F1B60"/>
    <w:p w14:paraId="0BF530ED"/>
    <w:p w14:paraId="0E9377A0"/>
    <w:p w14:paraId="3B23E8E0"/>
    <w:p w14:paraId="117B4195"/>
    <w:p w14:paraId="2AD095F1"/>
    <w:p w14:paraId="2C3ADF59"/>
    <w:p w14:paraId="252F9EC1"/>
    <w:p w14:paraId="2A1727FD"/>
    <w:p w14:paraId="0F294C2C"/>
    <w:p w14:paraId="34CF5C6B"/>
    <w:p w14:paraId="62FA8DD9"/>
    <w:p w14:paraId="15ACF637"/>
    <w:p w14:paraId="446FE0C8"/>
    <w:p w14:paraId="3CBE233F"/>
    <w:p w14:paraId="15492F45"/>
    <w:p w14:paraId="0775F8F0"/>
    <w:p w14:paraId="0312F583"/>
    <w:p w14:paraId="44361A6F"/>
    <w:p w14:paraId="20D9E5B7"/>
    <w:p w14:paraId="438F82EE"/>
    <w:p w14:paraId="0DEF799C"/>
    <w:p w14:paraId="64754793"/>
    <w:p w14:paraId="605686FF"/>
    <w:p w14:paraId="62CE8863"/>
    <w:p w14:paraId="355B66E7"/>
    <w:p w14:paraId="592D0927"/>
    <w:p w14:paraId="41B0B4BD"/>
    <w:p w14:paraId="45B35CB5"/>
    <w:p w14:paraId="3A74B701"/>
    <w:p w14:paraId="5C54EB59"/>
    <w:p w14:paraId="4AD755FF"/>
    <w:p w14:paraId="528844BD"/>
    <w:p w14:paraId="208FF280"/>
    <w:p w14:paraId="6BB16CD2"/>
    <w:p w14:paraId="54A14124"/>
    <w:p w14:paraId="43D1D9C9"/>
    <w:p w14:paraId="1E339C41"/>
    <w:p w14:paraId="1AA66BC1"/>
    <w:p w14:paraId="5B6708F7"/>
    <w:p w14:paraId="223959F3"/>
    <w:p w14:paraId="6E41B0BF"/>
    <w:p w14:paraId="39A9E1DD"/>
    <w:p w14:paraId="22FB2FEB"/>
    <w:p w14:paraId="0ABF01D0"/>
    <w:p w14:paraId="73D1B26C"/>
    <w:p w14:paraId="7F5947A1"/>
    <w:p w14:paraId="0499434D"/>
    <w:p w14:paraId="7C19EDFB"/>
    <w:p w14:paraId="597B0830"/>
    <w:p w14:paraId="477D877A"/>
    <w:p w14:paraId="58D572FA"/>
    <w:p w14:paraId="1089F8E0"/>
    <w:p w14:paraId="3A1AD17D"/>
    <w:p w14:paraId="509E0B2E"/>
    <w:p w14:paraId="417297A2"/>
    <w:p w14:paraId="3D796FA7"/>
    <w:p w14:paraId="70CE6799"/>
    <w:p w14:paraId="1C2C543B"/>
    <w:p w14:paraId="0E5420BF"/>
    <w:p w14:paraId="585A6B49"/>
    <w:p w14:paraId="0381F411"/>
    <w:p w14:paraId="5B1A8B8F"/>
    <w:p w14:paraId="1DE73F2D"/>
    <w:p w14:paraId="44A4F955"/>
    <w:p w14:paraId="3DA49A87"/>
    <w:p w14:paraId="7BCF2A6F"/>
    <w:p w14:paraId="4AD74040"/>
    <w:p w14:paraId="2C5E1FC5"/>
    <w:p w14:paraId="4F0411DA"/>
    <w:p w14:paraId="1007E416"/>
    <w:p w14:paraId="609091B4"/>
    <w:p w14:paraId="47BC00A6"/>
    <w:p w14:paraId="27C04CE1"/>
    <w:p w14:paraId="10216332"/>
    <w:p w14:paraId="50875321"/>
    <w:p w14:paraId="3B7B9068"/>
    <w:p w14:paraId="1F0C33B4"/>
    <w:p w14:paraId="2B9CD5F1"/>
    <w:p w14:paraId="22231405"/>
    <w:p w14:paraId="2ABB01B1"/>
    <w:p w14:paraId="13DEDFDE"/>
    <w:p w14:paraId="0C1388A1"/>
    <w:p w14:paraId="6EE9AD01"/>
    <w:p w14:paraId="30D8BEF2"/>
    <w:p w14:paraId="07BD9CD8"/>
    <w:p w14:paraId="7927F18D"/>
    <w:p w14:paraId="774760DA"/>
    <w:p w14:paraId="4EC01FC8"/>
    <w:p w14:paraId="2E6DFF00"/>
    <w:p w14:paraId="2090C820"/>
    <w:p w14:paraId="5FD7A28F"/>
    <w:p w14:paraId="09EE99F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A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389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312783"/>
    <w:rsid w:val="01602275"/>
    <w:rsid w:val="020E3200"/>
    <w:rsid w:val="027753C7"/>
    <w:rsid w:val="07B3302C"/>
    <w:rsid w:val="080C5330"/>
    <w:rsid w:val="08661951"/>
    <w:rsid w:val="09264D59"/>
    <w:rsid w:val="0B1673C1"/>
    <w:rsid w:val="0B4B22BB"/>
    <w:rsid w:val="0B726470"/>
    <w:rsid w:val="0DC204CC"/>
    <w:rsid w:val="0E2A5445"/>
    <w:rsid w:val="0F410ECE"/>
    <w:rsid w:val="10157B4C"/>
    <w:rsid w:val="103C20F3"/>
    <w:rsid w:val="12E969C8"/>
    <w:rsid w:val="136B2CF8"/>
    <w:rsid w:val="14D44553"/>
    <w:rsid w:val="166022FB"/>
    <w:rsid w:val="17680BD4"/>
    <w:rsid w:val="186D37D1"/>
    <w:rsid w:val="19510FDC"/>
    <w:rsid w:val="19AA7574"/>
    <w:rsid w:val="1A005492"/>
    <w:rsid w:val="1C1F1D67"/>
    <w:rsid w:val="1C491A29"/>
    <w:rsid w:val="200E2DF2"/>
    <w:rsid w:val="20BD70E9"/>
    <w:rsid w:val="245C5014"/>
    <w:rsid w:val="25BD3124"/>
    <w:rsid w:val="275E7F51"/>
    <w:rsid w:val="28444D16"/>
    <w:rsid w:val="284E32A4"/>
    <w:rsid w:val="295C2A43"/>
    <w:rsid w:val="29843010"/>
    <w:rsid w:val="2B0A39C1"/>
    <w:rsid w:val="2C024AA6"/>
    <w:rsid w:val="2DC87C1C"/>
    <w:rsid w:val="2ED81D90"/>
    <w:rsid w:val="2F4307B5"/>
    <w:rsid w:val="301C51EA"/>
    <w:rsid w:val="34B97A07"/>
    <w:rsid w:val="35CD1989"/>
    <w:rsid w:val="36056515"/>
    <w:rsid w:val="362A4618"/>
    <w:rsid w:val="369E49BC"/>
    <w:rsid w:val="381C022E"/>
    <w:rsid w:val="39B635DA"/>
    <w:rsid w:val="3A70113F"/>
    <w:rsid w:val="3BA92206"/>
    <w:rsid w:val="3DBD2087"/>
    <w:rsid w:val="3E6D10EA"/>
    <w:rsid w:val="3F2E6FDC"/>
    <w:rsid w:val="3F9D72B1"/>
    <w:rsid w:val="40DC101E"/>
    <w:rsid w:val="41166ACC"/>
    <w:rsid w:val="41337EB6"/>
    <w:rsid w:val="4169517C"/>
    <w:rsid w:val="41B065F6"/>
    <w:rsid w:val="444E0E2A"/>
    <w:rsid w:val="450900E9"/>
    <w:rsid w:val="451C680B"/>
    <w:rsid w:val="455F76A8"/>
    <w:rsid w:val="46331841"/>
    <w:rsid w:val="4995009B"/>
    <w:rsid w:val="4F3F5609"/>
    <w:rsid w:val="561B6A5E"/>
    <w:rsid w:val="569715BD"/>
    <w:rsid w:val="56B0273A"/>
    <w:rsid w:val="56C1717F"/>
    <w:rsid w:val="57DE7A46"/>
    <w:rsid w:val="59FB0A63"/>
    <w:rsid w:val="5D537BC1"/>
    <w:rsid w:val="5D9903F4"/>
    <w:rsid w:val="5E8C1C44"/>
    <w:rsid w:val="5ED6714F"/>
    <w:rsid w:val="603A20DC"/>
    <w:rsid w:val="60F93891"/>
    <w:rsid w:val="61996A4E"/>
    <w:rsid w:val="63B71143"/>
    <w:rsid w:val="66616299"/>
    <w:rsid w:val="6685428C"/>
    <w:rsid w:val="67147BDF"/>
    <w:rsid w:val="687B6080"/>
    <w:rsid w:val="688C79FC"/>
    <w:rsid w:val="68D240D2"/>
    <w:rsid w:val="68FC4B00"/>
    <w:rsid w:val="69DD2F8A"/>
    <w:rsid w:val="6A1A7DDB"/>
    <w:rsid w:val="6BA37C0A"/>
    <w:rsid w:val="6C0566EE"/>
    <w:rsid w:val="6C67462B"/>
    <w:rsid w:val="6D734F8A"/>
    <w:rsid w:val="6EAA5DDD"/>
    <w:rsid w:val="6F3C1417"/>
    <w:rsid w:val="72C6605E"/>
    <w:rsid w:val="730C5447"/>
    <w:rsid w:val="730F7A7C"/>
    <w:rsid w:val="74D15A59"/>
    <w:rsid w:val="78D87794"/>
    <w:rsid w:val="790E3995"/>
    <w:rsid w:val="7A3B2850"/>
    <w:rsid w:val="7A476833"/>
    <w:rsid w:val="7D5123C2"/>
    <w:rsid w:val="7E9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Heading 11"/>
    <w:basedOn w:val="1"/>
    <w:qFormat/>
    <w:uiPriority w:val="1"/>
    <w:pPr>
      <w:ind w:left="1802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250">
    <w:name w:val="List Paragraph"/>
    <w:basedOn w:val="1"/>
    <w:qFormat/>
    <w:uiPriority w:val="1"/>
    <w:pPr>
      <w:spacing w:before="159"/>
      <w:ind w:left="1802" w:right="44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2025-03-28T07:01:00Z</dcterms:created>
  <dc:creator>USER</dc:creator>
  <cp:lastModifiedBy>USER</cp:lastModifiedBy>
  <dcterms:modified xsi:type="dcterms:W3CDTF">2025-03-28T08:04:00Z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64CD7D6BE65D45E0B32B4E35F5F52EA7_11</vt:lpwstr>
  </property>
</Properties>
</file>