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88" w:rsidRDefault="00593D88" w:rsidP="00593D88"/>
    <w:tbl>
      <w:tblPr>
        <w:tblpPr w:leftFromText="180" w:rightFromText="180" w:vertAnchor="text" w:horzAnchor="margin" w:tblpXSpec="center" w:tblpY="-404"/>
        <w:tblW w:w="5000" w:type="pct"/>
        <w:tblLook w:val="01E0"/>
      </w:tblPr>
      <w:tblGrid>
        <w:gridCol w:w="1505"/>
        <w:gridCol w:w="294"/>
        <w:gridCol w:w="3727"/>
        <w:gridCol w:w="4328"/>
      </w:tblGrid>
      <w:tr w:rsidR="00593D88" w:rsidRPr="00C808A8" w:rsidTr="00884563">
        <w:tc>
          <w:tcPr>
            <w:tcW w:w="2804" w:type="pct"/>
            <w:gridSpan w:val="3"/>
            <w:noWrap/>
            <w:vAlign w:val="center"/>
          </w:tcPr>
          <w:p w:rsidR="00593D88" w:rsidRPr="00C808A8"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C808A8">
              <w:rPr>
                <w:rFonts w:asciiTheme="minorHAnsi" w:hAnsiTheme="minorHAnsi" w:cstheme="minorHAnsi"/>
                <w:b/>
                <w:noProof/>
                <w:sz w:val="22"/>
                <w:szCs w:val="22"/>
              </w:rPr>
              <w:drawing>
                <wp:inline distT="0" distB="0" distL="0" distR="0">
                  <wp:extent cx="39052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196" w:type="pct"/>
          </w:tcPr>
          <w:p w:rsidR="00773F3A" w:rsidRDefault="00773F3A" w:rsidP="00884563">
            <w:pPr>
              <w:tabs>
                <w:tab w:val="center" w:pos="4153"/>
                <w:tab w:val="right" w:pos="8306"/>
              </w:tabs>
              <w:jc w:val="center"/>
              <w:rPr>
                <w:rFonts w:asciiTheme="minorHAnsi" w:eastAsia="Calibri" w:hAnsiTheme="minorHAnsi" w:cstheme="minorHAnsi"/>
                <w:b/>
                <w:sz w:val="22"/>
                <w:szCs w:val="22"/>
                <w:lang w:eastAsia="en-US"/>
              </w:rPr>
            </w:pPr>
          </w:p>
          <w:p w:rsidR="00997373" w:rsidRDefault="00997373" w:rsidP="00884563">
            <w:pPr>
              <w:tabs>
                <w:tab w:val="center" w:pos="4153"/>
                <w:tab w:val="right" w:pos="8306"/>
              </w:tabs>
              <w:jc w:val="center"/>
              <w:rPr>
                <w:rFonts w:asciiTheme="minorHAnsi" w:eastAsia="Calibri" w:hAnsiTheme="minorHAnsi" w:cstheme="minorHAnsi"/>
                <w:b/>
                <w:sz w:val="22"/>
                <w:szCs w:val="22"/>
                <w:lang w:val="en-US" w:eastAsia="en-US"/>
              </w:rPr>
            </w:pPr>
          </w:p>
          <w:p w:rsidR="00593D88"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5620B3">
              <w:rPr>
                <w:rFonts w:asciiTheme="minorHAnsi" w:eastAsia="Calibri" w:hAnsiTheme="minorHAnsi" w:cstheme="minorHAnsi"/>
                <w:b/>
                <w:sz w:val="22"/>
                <w:szCs w:val="22"/>
                <w:lang w:eastAsia="en-US"/>
              </w:rPr>
              <w:t>ΑΝΑΡΤΗΤΕΑ ΣΤΟ ΔΙΑΔΙΚΤΥΟ</w:t>
            </w:r>
          </w:p>
          <w:p w:rsidR="00593D88" w:rsidRPr="00C808A8"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C808A8">
              <w:rPr>
                <w:rFonts w:asciiTheme="minorHAnsi" w:hAnsiTheme="minorHAnsi" w:cstheme="minorHAnsi"/>
                <w:b/>
                <w:noProof/>
                <w:sz w:val="22"/>
                <w:szCs w:val="22"/>
              </w:rPr>
              <w:drawing>
                <wp:anchor distT="0" distB="0" distL="114300" distR="114300" simplePos="0" relativeHeight="251659264" behindDoc="0" locked="0" layoutInCell="1" allowOverlap="1">
                  <wp:simplePos x="0" y="0"/>
                  <wp:positionH relativeFrom="column">
                    <wp:posOffset>933450</wp:posOffset>
                  </wp:positionH>
                  <wp:positionV relativeFrom="paragraph">
                    <wp:posOffset>0</wp:posOffset>
                  </wp:positionV>
                  <wp:extent cx="539750" cy="370840"/>
                  <wp:effectExtent l="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93D88" w:rsidRPr="00C808A8" w:rsidTr="00884563">
        <w:tc>
          <w:tcPr>
            <w:tcW w:w="2804" w:type="pct"/>
            <w:gridSpan w:val="3"/>
            <w:noWrap/>
          </w:tcPr>
          <w:p w:rsidR="00593D88" w:rsidRPr="00C808A8" w:rsidRDefault="00593D88" w:rsidP="00884563">
            <w:pPr>
              <w:tabs>
                <w:tab w:val="center" w:pos="4153"/>
                <w:tab w:val="right" w:pos="8306"/>
              </w:tabs>
              <w:spacing w:after="120"/>
              <w:jc w:val="center"/>
              <w:rPr>
                <w:rFonts w:asciiTheme="minorHAnsi" w:eastAsia="Calibri" w:hAnsiTheme="minorHAnsi" w:cstheme="minorHAnsi"/>
                <w:b/>
                <w:sz w:val="22"/>
                <w:szCs w:val="22"/>
                <w:lang w:eastAsia="en-US"/>
              </w:rPr>
            </w:pPr>
            <w:r w:rsidRPr="00C808A8">
              <w:rPr>
                <w:rFonts w:asciiTheme="minorHAnsi" w:eastAsia="Calibri" w:hAnsiTheme="minorHAnsi" w:cstheme="minorHAnsi"/>
                <w:b/>
                <w:sz w:val="22"/>
                <w:szCs w:val="22"/>
                <w:lang w:eastAsia="en-US"/>
              </w:rPr>
              <w:t>ΕΛΛΗΝΙΚΗ ΔΗΜΟΚΡΑΤΙΑ</w:t>
            </w:r>
          </w:p>
          <w:p w:rsidR="00593D88" w:rsidRPr="002A032B" w:rsidRDefault="00593D88" w:rsidP="00884563">
            <w:pPr>
              <w:keepNext/>
              <w:tabs>
                <w:tab w:val="center" w:pos="4153"/>
                <w:tab w:val="right" w:pos="8306"/>
              </w:tabs>
              <w:jc w:val="center"/>
              <w:rPr>
                <w:rFonts w:asciiTheme="minorHAnsi" w:eastAsia="Calibri" w:hAnsiTheme="minorHAnsi" w:cstheme="minorHAnsi"/>
                <w:b/>
                <w:sz w:val="22"/>
                <w:szCs w:val="22"/>
                <w:lang w:eastAsia="en-US"/>
              </w:rPr>
            </w:pPr>
            <w:r w:rsidRPr="002A032B">
              <w:rPr>
                <w:rFonts w:asciiTheme="minorHAnsi" w:eastAsia="Calibri" w:hAnsiTheme="minorHAnsi" w:cstheme="minorHAnsi"/>
                <w:b/>
                <w:sz w:val="22"/>
                <w:szCs w:val="22"/>
                <w:lang w:eastAsia="en-US"/>
              </w:rPr>
              <w:t>ΥΠΟΥΡΓΕΙΟ ΠΑΙΔΕΙΑΣ ΚΑΙ ΘΡΗΣΚΕΥΜΑΤΩΝ</w:t>
            </w:r>
          </w:p>
        </w:tc>
        <w:tc>
          <w:tcPr>
            <w:tcW w:w="2196" w:type="pct"/>
          </w:tcPr>
          <w:p w:rsidR="00593D88" w:rsidRPr="00C808A8"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C808A8">
              <w:rPr>
                <w:rFonts w:asciiTheme="minorHAnsi" w:eastAsia="Calibri" w:hAnsiTheme="minorHAnsi" w:cstheme="minorHAnsi"/>
                <w:b/>
                <w:sz w:val="22"/>
                <w:szCs w:val="22"/>
                <w:lang w:eastAsia="en-US"/>
              </w:rPr>
              <w:t>ΕΥΡΩΠΑΪΚΗ ΕΝΩΣΗ</w:t>
            </w:r>
          </w:p>
          <w:p w:rsidR="00593D88" w:rsidRPr="00773F3A" w:rsidRDefault="00593D88" w:rsidP="00884563">
            <w:pPr>
              <w:tabs>
                <w:tab w:val="center" w:pos="4153"/>
                <w:tab w:val="right" w:pos="8306"/>
              </w:tabs>
              <w:jc w:val="center"/>
              <w:rPr>
                <w:rFonts w:asciiTheme="minorHAnsi" w:eastAsia="Calibri" w:hAnsiTheme="minorHAnsi" w:cstheme="minorHAnsi"/>
                <w:sz w:val="22"/>
                <w:szCs w:val="22"/>
                <w:lang w:eastAsia="en-US"/>
              </w:rPr>
            </w:pPr>
            <w:r w:rsidRPr="00773F3A">
              <w:rPr>
                <w:rFonts w:asciiTheme="minorHAnsi" w:eastAsia="Calibri" w:hAnsiTheme="minorHAnsi" w:cstheme="minorHAnsi"/>
                <w:sz w:val="22"/>
                <w:szCs w:val="22"/>
                <w:lang w:eastAsia="en-US"/>
              </w:rPr>
              <w:t>ΕΥΡΩΠΑΪΚΟ ΚΟΙΝΩΝΙΚΟ ΤΑΜΕΙΟ</w:t>
            </w:r>
          </w:p>
          <w:p w:rsidR="00593D88" w:rsidRPr="00773F3A" w:rsidRDefault="00593D88" w:rsidP="00884563">
            <w:pPr>
              <w:jc w:val="center"/>
              <w:rPr>
                <w:rFonts w:ascii="Calibri" w:hAnsi="Calibri" w:cs="Calibri"/>
                <w:b/>
                <w:sz w:val="22"/>
                <w:szCs w:val="22"/>
                <w:lang w:eastAsia="en-US"/>
              </w:rPr>
            </w:pPr>
            <w:r w:rsidRPr="00773F3A">
              <w:rPr>
                <w:rFonts w:ascii="Calibri" w:hAnsi="Calibri" w:cs="Calibri"/>
                <w:b/>
                <w:sz w:val="22"/>
                <w:szCs w:val="22"/>
                <w:lang w:eastAsia="en-US"/>
              </w:rPr>
              <w:t xml:space="preserve">Ευρωπαϊκό Ταμείο </w:t>
            </w:r>
          </w:p>
          <w:p w:rsidR="00593D88" w:rsidRPr="00773F3A" w:rsidRDefault="00593D88" w:rsidP="00884563">
            <w:pPr>
              <w:jc w:val="center"/>
              <w:rPr>
                <w:rFonts w:ascii="Calibri" w:hAnsi="Calibri" w:cs="Calibri"/>
                <w:b/>
                <w:sz w:val="22"/>
                <w:szCs w:val="22"/>
                <w:lang w:eastAsia="en-US"/>
              </w:rPr>
            </w:pPr>
            <w:r w:rsidRPr="00773F3A">
              <w:rPr>
                <w:rFonts w:ascii="Calibri" w:hAnsi="Calibri" w:cs="Calibri"/>
                <w:b/>
                <w:sz w:val="22"/>
                <w:szCs w:val="22"/>
                <w:lang w:eastAsia="en-US"/>
              </w:rPr>
              <w:t>Ασύλου, Μετανάστευσης και Ένταξης</w:t>
            </w:r>
          </w:p>
          <w:p w:rsidR="00593D88" w:rsidRPr="00C808A8" w:rsidRDefault="00593D88" w:rsidP="00884563">
            <w:pPr>
              <w:tabs>
                <w:tab w:val="center" w:pos="4153"/>
                <w:tab w:val="right" w:pos="8306"/>
              </w:tabs>
              <w:jc w:val="center"/>
              <w:rPr>
                <w:rFonts w:asciiTheme="minorHAnsi" w:eastAsia="Calibri" w:hAnsiTheme="minorHAnsi" w:cstheme="minorHAnsi"/>
                <w:b/>
                <w:sz w:val="22"/>
                <w:szCs w:val="22"/>
                <w:lang w:eastAsia="en-US"/>
              </w:rPr>
            </w:pPr>
          </w:p>
        </w:tc>
      </w:tr>
      <w:tr w:rsidR="00593D88" w:rsidRPr="00C808A8" w:rsidTr="00884563">
        <w:trPr>
          <w:trHeight w:val="814"/>
        </w:trPr>
        <w:tc>
          <w:tcPr>
            <w:tcW w:w="2804" w:type="pct"/>
            <w:gridSpan w:val="3"/>
            <w:noWrap/>
          </w:tcPr>
          <w:p w:rsidR="00593D88" w:rsidRPr="00F86102" w:rsidRDefault="00593D88" w:rsidP="00884563">
            <w:pPr>
              <w:tabs>
                <w:tab w:val="center" w:pos="4153"/>
                <w:tab w:val="right" w:pos="8306"/>
              </w:tabs>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ΕΙΔΙΚΗ ΥΠΗΡΕΣΙΑ</w:t>
            </w:r>
          </w:p>
          <w:p w:rsidR="00593D88" w:rsidRPr="00040923"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2A032B">
              <w:rPr>
                <w:rFonts w:asciiTheme="minorHAnsi" w:eastAsia="Calibri" w:hAnsiTheme="minorHAnsi" w:cstheme="minorHAnsi"/>
                <w:b/>
                <w:sz w:val="22"/>
                <w:szCs w:val="22"/>
                <w:lang w:eastAsia="en-US"/>
              </w:rPr>
              <w:t>ΕΠΙΤΕΛΙΚΗ ΔΟΜΗ ΕΣΠΑ</w:t>
            </w:r>
          </w:p>
          <w:p w:rsidR="00593D88" w:rsidRPr="002A032B"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2A032B">
              <w:rPr>
                <w:rFonts w:asciiTheme="minorHAnsi" w:eastAsia="Calibri" w:hAnsiTheme="minorHAnsi" w:cstheme="minorHAnsi"/>
                <w:b/>
                <w:sz w:val="22"/>
                <w:szCs w:val="22"/>
                <w:lang w:eastAsia="en-US"/>
              </w:rPr>
              <w:t xml:space="preserve"> ΤΟΜΕΑ ΠΑΙΔΕΙΑΣ</w:t>
            </w:r>
          </w:p>
          <w:p w:rsidR="00593D88" w:rsidRPr="002A032B" w:rsidRDefault="00593D88" w:rsidP="00884563">
            <w:pPr>
              <w:tabs>
                <w:tab w:val="center" w:pos="4153"/>
                <w:tab w:val="right" w:pos="8306"/>
              </w:tabs>
              <w:jc w:val="center"/>
              <w:rPr>
                <w:rFonts w:asciiTheme="minorHAnsi" w:eastAsia="Calibri" w:hAnsiTheme="minorHAnsi" w:cstheme="minorHAnsi"/>
                <w:b/>
                <w:sz w:val="22"/>
                <w:szCs w:val="22"/>
                <w:lang w:eastAsia="en-US"/>
              </w:rPr>
            </w:pPr>
            <w:r w:rsidRPr="002A032B">
              <w:rPr>
                <w:rFonts w:asciiTheme="minorHAnsi" w:eastAsia="Calibri" w:hAnsiTheme="minorHAnsi" w:cstheme="minorHAnsi"/>
                <w:b/>
                <w:sz w:val="22"/>
                <w:szCs w:val="22"/>
                <w:lang w:eastAsia="en-US"/>
              </w:rPr>
              <w:t>ΜΟΝΑΔΕΣ Β1</w:t>
            </w:r>
            <w:r w:rsidRPr="00040923">
              <w:rPr>
                <w:rFonts w:asciiTheme="minorHAnsi" w:eastAsia="Calibri" w:hAnsiTheme="minorHAnsi" w:cstheme="minorHAnsi"/>
                <w:b/>
                <w:sz w:val="22"/>
                <w:szCs w:val="22"/>
                <w:lang w:eastAsia="en-US"/>
              </w:rPr>
              <w:t>,</w:t>
            </w:r>
            <w:r w:rsidR="002D07AF">
              <w:rPr>
                <w:rFonts w:asciiTheme="minorHAnsi" w:eastAsia="Calibri" w:hAnsiTheme="minorHAnsi" w:cstheme="minorHAnsi"/>
                <w:b/>
                <w:sz w:val="22"/>
                <w:szCs w:val="22"/>
                <w:lang w:val="en-US" w:eastAsia="en-US"/>
              </w:rPr>
              <w:t xml:space="preserve"> </w:t>
            </w:r>
            <w:r>
              <w:rPr>
                <w:rFonts w:asciiTheme="minorHAnsi" w:eastAsia="Calibri" w:hAnsiTheme="minorHAnsi" w:cstheme="minorHAnsi"/>
                <w:b/>
                <w:sz w:val="22"/>
                <w:szCs w:val="22"/>
                <w:lang w:val="en-US" w:eastAsia="en-US"/>
              </w:rPr>
              <w:t>B</w:t>
            </w:r>
            <w:r w:rsidR="002D07AF">
              <w:rPr>
                <w:rFonts w:asciiTheme="minorHAnsi" w:eastAsia="Calibri" w:hAnsiTheme="minorHAnsi" w:cstheme="minorHAnsi"/>
                <w:b/>
                <w:sz w:val="22"/>
                <w:szCs w:val="22"/>
                <w:lang w:eastAsia="en-US"/>
              </w:rPr>
              <w:t xml:space="preserve">2 </w:t>
            </w:r>
            <w:r w:rsidR="002D07AF">
              <w:rPr>
                <w:rFonts w:asciiTheme="minorHAnsi" w:eastAsia="Calibri" w:hAnsiTheme="minorHAnsi" w:cstheme="minorHAnsi"/>
                <w:b/>
                <w:sz w:val="22"/>
                <w:szCs w:val="22"/>
                <w:lang w:val="en-US" w:eastAsia="en-US"/>
              </w:rPr>
              <w:t xml:space="preserve">&amp; </w:t>
            </w:r>
            <w:r w:rsidRPr="002A032B">
              <w:rPr>
                <w:rFonts w:asciiTheme="minorHAnsi" w:eastAsia="Calibri" w:hAnsiTheme="minorHAnsi" w:cstheme="minorHAnsi"/>
                <w:b/>
                <w:sz w:val="22"/>
                <w:szCs w:val="22"/>
                <w:lang w:eastAsia="en-US"/>
              </w:rPr>
              <w:t>Β3</w:t>
            </w:r>
          </w:p>
          <w:p w:rsidR="00593D88" w:rsidRPr="00C808A8" w:rsidRDefault="00593D88" w:rsidP="00884563">
            <w:pPr>
              <w:tabs>
                <w:tab w:val="center" w:pos="4153"/>
                <w:tab w:val="right" w:pos="8306"/>
              </w:tabs>
              <w:spacing w:after="120"/>
              <w:jc w:val="center"/>
              <w:rPr>
                <w:rFonts w:asciiTheme="minorHAnsi" w:hAnsiTheme="minorHAnsi" w:cstheme="minorHAnsi"/>
                <w:b/>
                <w:sz w:val="22"/>
                <w:szCs w:val="22"/>
                <w:lang w:eastAsia="en-US"/>
              </w:rPr>
            </w:pPr>
            <w:r w:rsidRPr="00C808A8">
              <w:rPr>
                <w:rFonts w:asciiTheme="minorHAnsi" w:eastAsia="Calibri" w:hAnsiTheme="minorHAnsi" w:cstheme="minorHAnsi"/>
                <w:b/>
                <w:sz w:val="22"/>
                <w:szCs w:val="22"/>
                <w:lang w:eastAsia="en-US"/>
              </w:rPr>
              <w:t>----</w:t>
            </w:r>
          </w:p>
        </w:tc>
        <w:tc>
          <w:tcPr>
            <w:tcW w:w="2196" w:type="pct"/>
          </w:tcPr>
          <w:p w:rsidR="00593D88" w:rsidRPr="006B4B09" w:rsidRDefault="00593D88" w:rsidP="00884563">
            <w:pPr>
              <w:tabs>
                <w:tab w:val="center" w:pos="4153"/>
                <w:tab w:val="right" w:pos="8306"/>
              </w:tabs>
              <w:spacing w:before="60"/>
              <w:rPr>
                <w:rFonts w:asciiTheme="minorHAnsi" w:hAnsiTheme="minorHAnsi" w:cstheme="minorHAnsi"/>
                <w:b/>
                <w:sz w:val="22"/>
                <w:szCs w:val="22"/>
              </w:rPr>
            </w:pPr>
            <w:r w:rsidRPr="006B4B09">
              <w:rPr>
                <w:rFonts w:asciiTheme="minorHAnsi" w:hAnsiTheme="minorHAnsi" w:cstheme="minorHAnsi"/>
                <w:b/>
                <w:sz w:val="22"/>
                <w:szCs w:val="22"/>
              </w:rPr>
              <w:t xml:space="preserve">                   Μαρούσι,</w:t>
            </w:r>
            <w:r w:rsidRPr="006B4B09">
              <w:rPr>
                <w:rFonts w:asciiTheme="minorHAnsi" w:hAnsiTheme="minorHAnsi" w:cstheme="minorHAnsi"/>
                <w:b/>
                <w:sz w:val="22"/>
                <w:szCs w:val="22"/>
                <w:lang w:val="en-US"/>
              </w:rPr>
              <w:t xml:space="preserve">  </w:t>
            </w:r>
            <w:r w:rsidR="006B4B09" w:rsidRPr="006B4B09">
              <w:rPr>
                <w:rFonts w:asciiTheme="minorHAnsi" w:hAnsiTheme="minorHAnsi" w:cstheme="minorHAnsi"/>
                <w:b/>
                <w:sz w:val="22"/>
                <w:szCs w:val="22"/>
              </w:rPr>
              <w:t>25/08/2020</w:t>
            </w:r>
          </w:p>
          <w:p w:rsidR="00593D88" w:rsidRPr="006B4B09" w:rsidRDefault="00C90F7E" w:rsidP="00773F3A">
            <w:pPr>
              <w:tabs>
                <w:tab w:val="center" w:pos="4153"/>
                <w:tab w:val="right" w:pos="8306"/>
              </w:tabs>
              <w:spacing w:before="60"/>
              <w:rPr>
                <w:rFonts w:asciiTheme="minorHAnsi" w:hAnsiTheme="minorHAnsi" w:cstheme="minorHAnsi"/>
                <w:b/>
                <w:sz w:val="22"/>
                <w:szCs w:val="22"/>
              </w:rPr>
            </w:pPr>
            <w:r w:rsidRPr="006B4B09">
              <w:rPr>
                <w:rFonts w:asciiTheme="minorHAnsi" w:hAnsiTheme="minorHAnsi" w:cstheme="minorHAnsi"/>
                <w:b/>
                <w:sz w:val="22"/>
                <w:szCs w:val="22"/>
              </w:rPr>
              <w:t xml:space="preserve">                   </w:t>
            </w:r>
            <w:r w:rsidR="00593D88" w:rsidRPr="006B4B09">
              <w:rPr>
                <w:rFonts w:asciiTheme="minorHAnsi" w:hAnsiTheme="minorHAnsi" w:cstheme="minorHAnsi"/>
                <w:b/>
                <w:sz w:val="22"/>
                <w:szCs w:val="22"/>
              </w:rPr>
              <w:t xml:space="preserve">Αρ. πρωτ.: </w:t>
            </w:r>
            <w:r w:rsidR="006B4B09" w:rsidRPr="006B4B09">
              <w:rPr>
                <w:rFonts w:asciiTheme="minorHAnsi" w:hAnsiTheme="minorHAnsi" w:cstheme="minorHAnsi"/>
                <w:b/>
                <w:sz w:val="22"/>
                <w:szCs w:val="22"/>
              </w:rPr>
              <w:t>3004</w:t>
            </w: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Ταχ. Δ/νση</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 xml:space="preserve">Α. Παπανδρέου 37 </w:t>
            </w:r>
          </w:p>
        </w:tc>
        <w:tc>
          <w:tcPr>
            <w:tcW w:w="2196" w:type="pct"/>
            <w:vMerge w:val="restart"/>
          </w:tcPr>
          <w:p w:rsidR="00593D88" w:rsidRPr="00C808A8" w:rsidRDefault="00593D88" w:rsidP="00884563">
            <w:pPr>
              <w:ind w:left="1026" w:hanging="1026"/>
              <w:jc w:val="both"/>
              <w:rPr>
                <w:rFonts w:asciiTheme="minorHAnsi" w:eastAsia="Calibri" w:hAnsiTheme="minorHAnsi" w:cstheme="minorHAnsi"/>
                <w:b/>
                <w:bCs/>
                <w:sz w:val="22"/>
                <w:szCs w:val="22"/>
                <w:lang w:eastAsia="en-US"/>
              </w:rPr>
            </w:pPr>
            <w:r w:rsidRPr="00C808A8">
              <w:rPr>
                <w:rFonts w:asciiTheme="minorHAnsi" w:eastAsia="Calibri" w:hAnsiTheme="minorHAnsi" w:cstheme="minorHAnsi"/>
                <w:b/>
                <w:bCs/>
                <w:sz w:val="22"/>
                <w:szCs w:val="22"/>
                <w:lang w:eastAsia="en-US"/>
              </w:rPr>
              <w:t xml:space="preserve">ΠΡΟΣ.:  </w:t>
            </w:r>
          </w:p>
          <w:p w:rsidR="00593D88" w:rsidRPr="00C808A8" w:rsidRDefault="00593D88" w:rsidP="00414819">
            <w:pPr>
              <w:pStyle w:val="af4"/>
              <w:numPr>
                <w:ilvl w:val="0"/>
                <w:numId w:val="6"/>
              </w:numPr>
              <w:spacing w:after="0" w:line="240" w:lineRule="auto"/>
              <w:rPr>
                <w:rFonts w:asciiTheme="minorHAnsi" w:hAnsiTheme="minorHAnsi" w:cstheme="minorHAnsi"/>
                <w:b/>
                <w:bCs/>
              </w:rPr>
            </w:pPr>
            <w:r w:rsidRPr="00C808A8">
              <w:rPr>
                <w:rFonts w:asciiTheme="minorHAnsi" w:hAnsiTheme="minorHAnsi" w:cstheme="minorHAnsi"/>
                <w:b/>
                <w:bCs/>
              </w:rPr>
              <w:t>Περιφερειακές Διευθύνσεις ΠΕ και ΔΕ της χώρας</w:t>
            </w:r>
          </w:p>
          <w:p w:rsidR="00593D88" w:rsidRPr="00C808A8" w:rsidRDefault="00593D88" w:rsidP="00414819">
            <w:pPr>
              <w:pStyle w:val="af4"/>
              <w:numPr>
                <w:ilvl w:val="0"/>
                <w:numId w:val="6"/>
              </w:numPr>
              <w:spacing w:after="0" w:line="240" w:lineRule="auto"/>
              <w:rPr>
                <w:rFonts w:asciiTheme="minorHAnsi" w:hAnsiTheme="minorHAnsi" w:cstheme="minorHAnsi"/>
                <w:b/>
                <w:bCs/>
              </w:rPr>
            </w:pPr>
            <w:r w:rsidRPr="00C808A8">
              <w:rPr>
                <w:rFonts w:asciiTheme="minorHAnsi" w:hAnsiTheme="minorHAnsi" w:cstheme="minorHAnsi"/>
                <w:b/>
                <w:bCs/>
              </w:rPr>
              <w:t>Διευθύνσεις Πρωτοβάθμιας      Εκπαίδευσης της χώρας</w:t>
            </w:r>
          </w:p>
          <w:p w:rsidR="00593D88" w:rsidRPr="00E3175B" w:rsidRDefault="00593D88" w:rsidP="00414819">
            <w:pPr>
              <w:pStyle w:val="af4"/>
              <w:numPr>
                <w:ilvl w:val="0"/>
                <w:numId w:val="6"/>
              </w:numPr>
              <w:spacing w:after="0" w:line="240" w:lineRule="auto"/>
              <w:rPr>
                <w:rFonts w:asciiTheme="minorHAnsi" w:hAnsiTheme="minorHAnsi" w:cstheme="minorHAnsi"/>
                <w:b/>
                <w:bCs/>
              </w:rPr>
            </w:pPr>
            <w:r w:rsidRPr="00C808A8">
              <w:rPr>
                <w:rFonts w:asciiTheme="minorHAnsi" w:hAnsiTheme="minorHAnsi" w:cstheme="minorHAnsi"/>
                <w:b/>
                <w:bCs/>
              </w:rPr>
              <w:t xml:space="preserve">Διευθύνσεις Δευτεροβάθμιας    Εκπαίδευσης </w:t>
            </w:r>
            <w:r>
              <w:rPr>
                <w:rFonts w:asciiTheme="minorHAnsi" w:hAnsiTheme="minorHAnsi" w:cstheme="minorHAnsi"/>
                <w:b/>
                <w:bCs/>
              </w:rPr>
              <w:t xml:space="preserve"> της χώρα</w:t>
            </w:r>
            <w:r>
              <w:rPr>
                <w:rFonts w:asciiTheme="minorHAnsi" w:hAnsiTheme="minorHAnsi" w:cstheme="minorHAnsi"/>
                <w:b/>
                <w:bCs/>
                <w:lang w:val="en-US"/>
              </w:rPr>
              <w:t>s</w:t>
            </w:r>
          </w:p>
          <w:p w:rsidR="00593D88" w:rsidRPr="006F64F8" w:rsidRDefault="00593D88" w:rsidP="00414819">
            <w:pPr>
              <w:pStyle w:val="af4"/>
              <w:numPr>
                <w:ilvl w:val="0"/>
                <w:numId w:val="6"/>
              </w:numPr>
              <w:spacing w:after="0" w:line="240" w:lineRule="auto"/>
              <w:rPr>
                <w:rFonts w:asciiTheme="minorHAnsi" w:hAnsiTheme="minorHAnsi" w:cstheme="minorHAnsi"/>
                <w:b/>
                <w:bCs/>
              </w:rPr>
            </w:pPr>
            <w:r w:rsidRPr="006F64F8">
              <w:rPr>
                <w:rFonts w:asciiTheme="minorHAnsi" w:hAnsiTheme="minorHAnsi" w:cstheme="minorHAnsi"/>
                <w:b/>
                <w:bCs/>
              </w:rPr>
              <w:t>Σιβιτανίδειο Δημόσια Σχολή Τεχνών και Επαγγελμάτων</w:t>
            </w:r>
          </w:p>
          <w:p w:rsidR="00593D88" w:rsidRPr="00C808A8" w:rsidRDefault="00593D88" w:rsidP="00884563">
            <w:pPr>
              <w:rPr>
                <w:rFonts w:asciiTheme="minorHAnsi" w:hAnsiTheme="minorHAnsi" w:cstheme="minorHAnsi"/>
                <w:b/>
                <w:sz w:val="22"/>
                <w:szCs w:val="22"/>
              </w:rPr>
            </w:pPr>
            <w:r w:rsidRPr="00C808A8">
              <w:rPr>
                <w:rFonts w:asciiTheme="minorHAnsi" w:hAnsiTheme="minorHAnsi" w:cstheme="minorHAnsi"/>
                <w:b/>
                <w:bCs/>
                <w:color w:val="000000"/>
                <w:sz w:val="22"/>
                <w:szCs w:val="22"/>
                <w:lang w:eastAsia="en-US"/>
              </w:rPr>
              <w:t xml:space="preserve">                      </w:t>
            </w:r>
          </w:p>
          <w:p w:rsidR="00593D88" w:rsidRPr="00C808A8" w:rsidRDefault="00593D88" w:rsidP="00884563">
            <w:pPr>
              <w:ind w:left="993" w:hanging="992"/>
              <w:jc w:val="both"/>
              <w:rPr>
                <w:rFonts w:asciiTheme="minorHAnsi" w:eastAsia="Calibri" w:hAnsiTheme="minorHAnsi" w:cstheme="minorHAnsi"/>
                <w:b/>
                <w:bCs/>
                <w:sz w:val="22"/>
                <w:szCs w:val="22"/>
                <w:lang w:eastAsia="en-US"/>
              </w:rPr>
            </w:pPr>
            <w:r w:rsidRPr="00C808A8">
              <w:rPr>
                <w:rFonts w:asciiTheme="minorHAnsi" w:eastAsia="Calibri" w:hAnsiTheme="minorHAnsi" w:cstheme="minorHAnsi"/>
                <w:b/>
                <w:bCs/>
                <w:sz w:val="22"/>
                <w:szCs w:val="22"/>
                <w:lang w:eastAsia="en-US"/>
              </w:rPr>
              <w:t xml:space="preserve">Κοινοποίηση:     </w:t>
            </w:r>
          </w:p>
          <w:p w:rsidR="00593D88" w:rsidRPr="00C808A8" w:rsidRDefault="00593D88" w:rsidP="00414819">
            <w:pPr>
              <w:pStyle w:val="af4"/>
              <w:numPr>
                <w:ilvl w:val="0"/>
                <w:numId w:val="7"/>
              </w:numPr>
              <w:spacing w:after="0" w:line="240" w:lineRule="auto"/>
              <w:rPr>
                <w:rFonts w:asciiTheme="minorHAnsi" w:hAnsiTheme="minorHAnsi" w:cstheme="minorHAnsi"/>
                <w:b/>
                <w:bCs/>
              </w:rPr>
            </w:pPr>
            <w:r w:rsidRPr="00C808A8">
              <w:rPr>
                <w:rFonts w:asciiTheme="minorHAnsi" w:hAnsiTheme="minorHAnsi" w:cstheme="minorHAnsi"/>
                <w:b/>
                <w:bCs/>
              </w:rPr>
              <w:t>Διευθυντές των Σχολικών Μονάδων ΠΕ (μέσω των ΔΠΕ)</w:t>
            </w:r>
          </w:p>
          <w:p w:rsidR="00593D88" w:rsidRPr="00837D89" w:rsidRDefault="00593D88" w:rsidP="005307BD">
            <w:pPr>
              <w:pStyle w:val="af4"/>
              <w:numPr>
                <w:ilvl w:val="0"/>
                <w:numId w:val="7"/>
              </w:numPr>
              <w:spacing w:after="0" w:line="240" w:lineRule="auto"/>
              <w:rPr>
                <w:rFonts w:asciiTheme="minorHAnsi" w:hAnsiTheme="minorHAnsi" w:cstheme="minorHAnsi"/>
                <w:b/>
                <w:bCs/>
              </w:rPr>
            </w:pPr>
            <w:r w:rsidRPr="00C808A8">
              <w:rPr>
                <w:rFonts w:asciiTheme="minorHAnsi" w:hAnsiTheme="minorHAnsi" w:cstheme="minorHAnsi"/>
                <w:b/>
                <w:bCs/>
              </w:rPr>
              <w:t>Διευθυντές των Σχολικών Μονάδων ΔΕ (μέσω των ΔΔΕ)</w:t>
            </w: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Τ.Κ. - Πόλη</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151  80 -  Μαρούσι</w:t>
            </w:r>
          </w:p>
        </w:tc>
        <w:tc>
          <w:tcPr>
            <w:tcW w:w="2196" w:type="pct"/>
            <w:vMerge/>
          </w:tcPr>
          <w:p w:rsidR="00593D88" w:rsidRPr="00C808A8" w:rsidRDefault="00593D88" w:rsidP="00884563">
            <w:pPr>
              <w:tabs>
                <w:tab w:val="center" w:pos="4153"/>
                <w:tab w:val="right" w:pos="8306"/>
              </w:tabs>
              <w:rPr>
                <w:rFonts w:asciiTheme="minorHAnsi" w:hAnsiTheme="minorHAnsi" w:cstheme="minorHAnsi"/>
                <w:b/>
                <w:sz w:val="22"/>
                <w:szCs w:val="22"/>
              </w:rPr>
            </w:pP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Ιστοσελίδα</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593D88" w:rsidRPr="00C808A8" w:rsidRDefault="002936AE" w:rsidP="00884563">
            <w:pPr>
              <w:tabs>
                <w:tab w:val="center" w:pos="4153"/>
                <w:tab w:val="right" w:pos="8306"/>
              </w:tabs>
              <w:rPr>
                <w:rFonts w:asciiTheme="minorHAnsi" w:hAnsiTheme="minorHAnsi" w:cstheme="minorHAnsi"/>
                <w:b/>
                <w:sz w:val="22"/>
                <w:szCs w:val="22"/>
              </w:rPr>
            </w:pPr>
            <w:hyperlink r:id="rId10" w:history="1">
              <w:r w:rsidR="00593D88" w:rsidRPr="00C808A8">
                <w:rPr>
                  <w:rStyle w:val="-"/>
                  <w:rFonts w:asciiTheme="minorHAnsi" w:hAnsiTheme="minorHAnsi" w:cstheme="minorHAnsi"/>
                  <w:b/>
                  <w:sz w:val="22"/>
                  <w:szCs w:val="22"/>
                </w:rPr>
                <w:t>http://www.epiteliki.minedu.gov.gr</w:t>
              </w:r>
            </w:hyperlink>
          </w:p>
        </w:tc>
        <w:tc>
          <w:tcPr>
            <w:tcW w:w="2196" w:type="pct"/>
            <w:vMerge/>
          </w:tcPr>
          <w:p w:rsidR="00593D88" w:rsidRPr="00C808A8" w:rsidRDefault="00593D88" w:rsidP="00884563">
            <w:pPr>
              <w:tabs>
                <w:tab w:val="center" w:pos="4153"/>
                <w:tab w:val="right" w:pos="8306"/>
              </w:tabs>
              <w:rPr>
                <w:rFonts w:asciiTheme="minorHAnsi" w:hAnsiTheme="minorHAnsi" w:cstheme="minorHAnsi"/>
                <w:b/>
                <w:sz w:val="22"/>
                <w:szCs w:val="22"/>
              </w:rPr>
            </w:pP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Πληροφορίες</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2D07AF" w:rsidRPr="0008389E" w:rsidRDefault="0008389E" w:rsidP="002D07AF">
            <w:pPr>
              <w:tabs>
                <w:tab w:val="center" w:pos="4153"/>
                <w:tab w:val="right" w:pos="8306"/>
              </w:tabs>
              <w:rPr>
                <w:rFonts w:asciiTheme="minorHAnsi" w:hAnsiTheme="minorHAnsi" w:cstheme="minorHAnsi"/>
                <w:sz w:val="22"/>
                <w:szCs w:val="22"/>
              </w:rPr>
            </w:pPr>
            <w:r w:rsidRPr="0008389E">
              <w:rPr>
                <w:rFonts w:asciiTheme="minorHAnsi" w:hAnsiTheme="minorHAnsi" w:cstheme="minorHAnsi"/>
                <w:sz w:val="22"/>
                <w:szCs w:val="22"/>
              </w:rPr>
              <w:t>Ν. Κοκόλης</w:t>
            </w:r>
          </w:p>
          <w:p w:rsidR="00C45C0E" w:rsidRPr="0008389E" w:rsidRDefault="00C45C0E" w:rsidP="002D07AF">
            <w:pPr>
              <w:tabs>
                <w:tab w:val="center" w:pos="4153"/>
                <w:tab w:val="right" w:pos="8306"/>
              </w:tabs>
              <w:rPr>
                <w:rFonts w:asciiTheme="minorHAnsi" w:hAnsiTheme="minorHAnsi" w:cstheme="minorHAnsi"/>
                <w:sz w:val="22"/>
                <w:szCs w:val="22"/>
              </w:rPr>
            </w:pPr>
            <w:r>
              <w:rPr>
                <w:rFonts w:asciiTheme="minorHAnsi" w:hAnsiTheme="minorHAnsi" w:cstheme="minorHAnsi"/>
                <w:sz w:val="22"/>
                <w:szCs w:val="22"/>
              </w:rPr>
              <w:t>Σοφία Ντίντα</w:t>
            </w:r>
          </w:p>
        </w:tc>
        <w:tc>
          <w:tcPr>
            <w:tcW w:w="2196" w:type="pct"/>
            <w:vMerge/>
          </w:tcPr>
          <w:p w:rsidR="00593D88" w:rsidRPr="00C808A8" w:rsidRDefault="00593D88" w:rsidP="00884563">
            <w:pPr>
              <w:tabs>
                <w:tab w:val="center" w:pos="4153"/>
                <w:tab w:val="right" w:pos="8306"/>
              </w:tabs>
              <w:rPr>
                <w:rFonts w:asciiTheme="minorHAnsi" w:hAnsiTheme="minorHAnsi" w:cstheme="minorHAnsi"/>
                <w:b/>
                <w:sz w:val="22"/>
                <w:szCs w:val="22"/>
              </w:rPr>
            </w:pP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Τηλέφωνα</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2D07AF" w:rsidRPr="00375763" w:rsidRDefault="0008389E" w:rsidP="002D07AF">
            <w:pPr>
              <w:tabs>
                <w:tab w:val="center" w:pos="4153"/>
                <w:tab w:val="right" w:pos="8306"/>
              </w:tabs>
              <w:rPr>
                <w:rFonts w:asciiTheme="minorHAnsi" w:hAnsiTheme="minorHAnsi" w:cstheme="minorHAnsi"/>
                <w:sz w:val="22"/>
                <w:szCs w:val="22"/>
              </w:rPr>
            </w:pPr>
            <w:r w:rsidRPr="00375763">
              <w:rPr>
                <w:rFonts w:asciiTheme="minorHAnsi" w:hAnsiTheme="minorHAnsi" w:cstheme="minorHAnsi"/>
                <w:sz w:val="22"/>
                <w:szCs w:val="22"/>
              </w:rPr>
              <w:t>210 344.3329</w:t>
            </w:r>
          </w:p>
          <w:p w:rsidR="00593D88" w:rsidRPr="00375763" w:rsidRDefault="002D07AF" w:rsidP="00375763">
            <w:pPr>
              <w:tabs>
                <w:tab w:val="center" w:pos="4153"/>
                <w:tab w:val="right" w:pos="8306"/>
              </w:tabs>
              <w:ind w:right="-75"/>
              <w:rPr>
                <w:rFonts w:asciiTheme="minorHAnsi" w:hAnsiTheme="minorHAnsi" w:cstheme="minorHAnsi"/>
                <w:sz w:val="22"/>
                <w:szCs w:val="22"/>
              </w:rPr>
            </w:pPr>
            <w:r w:rsidRPr="00375763">
              <w:rPr>
                <w:rFonts w:asciiTheme="minorHAnsi" w:hAnsiTheme="minorHAnsi" w:cstheme="minorHAnsi"/>
                <w:sz w:val="22"/>
                <w:szCs w:val="22"/>
              </w:rPr>
              <w:t>210 344.2129</w:t>
            </w:r>
          </w:p>
        </w:tc>
        <w:tc>
          <w:tcPr>
            <w:tcW w:w="2196" w:type="pct"/>
            <w:vMerge/>
          </w:tcPr>
          <w:p w:rsidR="00593D88" w:rsidRPr="00C808A8" w:rsidRDefault="00593D88" w:rsidP="00884563">
            <w:pPr>
              <w:tabs>
                <w:tab w:val="center" w:pos="4153"/>
                <w:tab w:val="right" w:pos="8306"/>
              </w:tabs>
              <w:rPr>
                <w:rFonts w:asciiTheme="minorHAnsi" w:hAnsiTheme="minorHAnsi" w:cstheme="minorHAnsi"/>
                <w:b/>
                <w:sz w:val="22"/>
                <w:szCs w:val="22"/>
              </w:rPr>
            </w:pPr>
          </w:p>
        </w:tc>
      </w:tr>
      <w:tr w:rsidR="00593D88" w:rsidRPr="002D07AF"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lang w:val="en-US"/>
              </w:rPr>
              <w:t>Email</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2D07AF" w:rsidRPr="00375763" w:rsidRDefault="0008389E" w:rsidP="002D07AF">
            <w:pPr>
              <w:tabs>
                <w:tab w:val="center" w:pos="4153"/>
                <w:tab w:val="right" w:pos="8306"/>
              </w:tabs>
              <w:rPr>
                <w:rFonts w:asciiTheme="minorHAnsi" w:hAnsiTheme="minorHAnsi" w:cstheme="minorHAnsi"/>
                <w:sz w:val="22"/>
                <w:szCs w:val="22"/>
              </w:rPr>
            </w:pPr>
            <w:r w:rsidRPr="0008389E">
              <w:rPr>
                <w:rFonts w:asciiTheme="minorHAnsi" w:hAnsiTheme="minorHAnsi" w:cstheme="minorHAnsi"/>
                <w:sz w:val="22"/>
                <w:szCs w:val="22"/>
                <w:lang w:val="en-US"/>
              </w:rPr>
              <w:t>nkokolis</w:t>
            </w:r>
            <w:r w:rsidRPr="00375763">
              <w:rPr>
                <w:rFonts w:asciiTheme="minorHAnsi" w:hAnsiTheme="minorHAnsi" w:cstheme="minorHAnsi"/>
                <w:sz w:val="22"/>
                <w:szCs w:val="22"/>
              </w:rPr>
              <w:t>@</w:t>
            </w:r>
            <w:r w:rsidRPr="0008389E">
              <w:rPr>
                <w:rFonts w:asciiTheme="minorHAnsi" w:hAnsiTheme="minorHAnsi" w:cstheme="minorHAnsi"/>
                <w:sz w:val="22"/>
                <w:szCs w:val="22"/>
                <w:lang w:val="en-US"/>
              </w:rPr>
              <w:t>minedu</w:t>
            </w:r>
            <w:r w:rsidRPr="00375763">
              <w:rPr>
                <w:rFonts w:asciiTheme="minorHAnsi" w:hAnsiTheme="minorHAnsi" w:cstheme="minorHAnsi"/>
                <w:sz w:val="22"/>
                <w:szCs w:val="22"/>
              </w:rPr>
              <w:t>.</w:t>
            </w:r>
            <w:r w:rsidRPr="0008389E">
              <w:rPr>
                <w:rFonts w:asciiTheme="minorHAnsi" w:hAnsiTheme="minorHAnsi" w:cstheme="minorHAnsi"/>
                <w:sz w:val="22"/>
                <w:szCs w:val="22"/>
                <w:lang w:val="en-US"/>
              </w:rPr>
              <w:t>gov</w:t>
            </w:r>
            <w:r w:rsidRPr="00375763">
              <w:rPr>
                <w:rFonts w:asciiTheme="minorHAnsi" w:hAnsiTheme="minorHAnsi" w:cstheme="minorHAnsi"/>
                <w:sz w:val="22"/>
                <w:szCs w:val="22"/>
              </w:rPr>
              <w:t>.</w:t>
            </w:r>
            <w:r w:rsidRPr="0008389E">
              <w:rPr>
                <w:rFonts w:asciiTheme="minorHAnsi" w:hAnsiTheme="minorHAnsi" w:cstheme="minorHAnsi"/>
                <w:sz w:val="22"/>
                <w:szCs w:val="22"/>
                <w:lang w:val="en-US"/>
              </w:rPr>
              <w:t>gr</w:t>
            </w:r>
          </w:p>
          <w:p w:rsidR="00593D88" w:rsidRPr="00F204FD" w:rsidRDefault="002936AE" w:rsidP="005307BD">
            <w:pPr>
              <w:tabs>
                <w:tab w:val="center" w:pos="4153"/>
                <w:tab w:val="right" w:pos="8306"/>
              </w:tabs>
              <w:rPr>
                <w:rFonts w:asciiTheme="minorHAnsi" w:hAnsiTheme="minorHAnsi"/>
                <w:color w:val="0000FF"/>
                <w:sz w:val="22"/>
                <w:szCs w:val="22"/>
              </w:rPr>
            </w:pPr>
            <w:hyperlink r:id="rId11" w:history="1">
              <w:r w:rsidR="00C72D17" w:rsidRPr="002D07AF">
                <w:rPr>
                  <w:rStyle w:val="-"/>
                  <w:rFonts w:asciiTheme="minorHAnsi" w:hAnsiTheme="minorHAnsi" w:cstheme="minorHAnsi"/>
                  <w:b/>
                  <w:sz w:val="22"/>
                  <w:szCs w:val="22"/>
                  <w:lang w:val="en-US"/>
                </w:rPr>
                <w:t>sntinta</w:t>
              </w:r>
              <w:r w:rsidR="00C72D17" w:rsidRPr="002D07AF">
                <w:rPr>
                  <w:rStyle w:val="-"/>
                  <w:rFonts w:asciiTheme="minorHAnsi" w:hAnsiTheme="minorHAnsi" w:cstheme="minorHAnsi"/>
                  <w:b/>
                  <w:sz w:val="22"/>
                  <w:szCs w:val="22"/>
                </w:rPr>
                <w:t>@</w:t>
              </w:r>
              <w:r w:rsidR="00C72D17" w:rsidRPr="002D07AF">
                <w:rPr>
                  <w:rStyle w:val="-"/>
                  <w:rFonts w:asciiTheme="minorHAnsi" w:hAnsiTheme="minorHAnsi" w:cstheme="minorHAnsi"/>
                  <w:b/>
                  <w:sz w:val="22"/>
                  <w:szCs w:val="22"/>
                  <w:lang w:val="en-US"/>
                </w:rPr>
                <w:t>minedu</w:t>
              </w:r>
              <w:r w:rsidR="00C72D17" w:rsidRPr="002D07AF">
                <w:rPr>
                  <w:rStyle w:val="-"/>
                  <w:rFonts w:asciiTheme="minorHAnsi" w:hAnsiTheme="minorHAnsi" w:cstheme="minorHAnsi"/>
                  <w:b/>
                  <w:sz w:val="22"/>
                  <w:szCs w:val="22"/>
                </w:rPr>
                <w:t>.</w:t>
              </w:r>
              <w:r w:rsidR="00C72D17" w:rsidRPr="002D07AF">
                <w:rPr>
                  <w:rStyle w:val="-"/>
                  <w:rFonts w:asciiTheme="minorHAnsi" w:hAnsiTheme="minorHAnsi" w:cstheme="minorHAnsi"/>
                  <w:b/>
                  <w:sz w:val="22"/>
                  <w:szCs w:val="22"/>
                  <w:lang w:val="en-US"/>
                </w:rPr>
                <w:t>gov</w:t>
              </w:r>
              <w:r w:rsidR="00C72D17" w:rsidRPr="002D07AF">
                <w:rPr>
                  <w:rStyle w:val="-"/>
                  <w:rFonts w:asciiTheme="minorHAnsi" w:hAnsiTheme="minorHAnsi" w:cstheme="minorHAnsi"/>
                  <w:b/>
                  <w:sz w:val="22"/>
                  <w:szCs w:val="22"/>
                </w:rPr>
                <w:t>.</w:t>
              </w:r>
              <w:r w:rsidR="00C72D17" w:rsidRPr="002D07AF">
                <w:rPr>
                  <w:rStyle w:val="-"/>
                  <w:rFonts w:asciiTheme="minorHAnsi" w:hAnsiTheme="minorHAnsi" w:cstheme="minorHAnsi"/>
                  <w:b/>
                  <w:sz w:val="22"/>
                  <w:szCs w:val="22"/>
                  <w:lang w:val="en-US"/>
                </w:rPr>
                <w:t>gr</w:t>
              </w:r>
            </w:hyperlink>
          </w:p>
        </w:tc>
        <w:tc>
          <w:tcPr>
            <w:tcW w:w="2196" w:type="pct"/>
            <w:vMerge/>
          </w:tcPr>
          <w:p w:rsidR="00593D88" w:rsidRPr="00F204FD" w:rsidRDefault="00593D88" w:rsidP="00884563">
            <w:pPr>
              <w:tabs>
                <w:tab w:val="center" w:pos="4153"/>
                <w:tab w:val="right" w:pos="8306"/>
              </w:tabs>
              <w:rPr>
                <w:rFonts w:asciiTheme="minorHAnsi" w:hAnsiTheme="minorHAnsi" w:cstheme="minorHAnsi"/>
                <w:b/>
                <w:sz w:val="22"/>
                <w:szCs w:val="22"/>
              </w:rPr>
            </w:pPr>
          </w:p>
        </w:tc>
      </w:tr>
      <w:tr w:rsidR="00593D88" w:rsidRPr="00C808A8" w:rsidTr="00884563">
        <w:tc>
          <w:tcPr>
            <w:tcW w:w="764" w:type="pct"/>
            <w:noWrap/>
          </w:tcPr>
          <w:p w:rsidR="00593D88" w:rsidRPr="00C8623F"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lang w:val="en-US"/>
              </w:rPr>
              <w:t>Fax</w:t>
            </w:r>
          </w:p>
        </w:tc>
        <w:tc>
          <w:tcPr>
            <w:tcW w:w="149" w:type="pct"/>
            <w:noWrap/>
          </w:tcPr>
          <w:p w:rsidR="00593D88" w:rsidRPr="00C808A8" w:rsidRDefault="00593D88" w:rsidP="00884563">
            <w:pPr>
              <w:tabs>
                <w:tab w:val="center" w:pos="4153"/>
                <w:tab w:val="right" w:pos="8306"/>
              </w:tabs>
              <w:rPr>
                <w:rFonts w:asciiTheme="minorHAnsi" w:hAnsiTheme="minorHAnsi" w:cstheme="minorHAnsi"/>
                <w:b/>
                <w:sz w:val="22"/>
                <w:szCs w:val="22"/>
              </w:rPr>
            </w:pPr>
            <w:r w:rsidRPr="00C808A8">
              <w:rPr>
                <w:rFonts w:asciiTheme="minorHAnsi" w:hAnsiTheme="minorHAnsi" w:cstheme="minorHAnsi"/>
                <w:b/>
                <w:sz w:val="22"/>
                <w:szCs w:val="22"/>
              </w:rPr>
              <w:t>:</w:t>
            </w:r>
          </w:p>
        </w:tc>
        <w:tc>
          <w:tcPr>
            <w:tcW w:w="1891" w:type="pct"/>
            <w:noWrap/>
          </w:tcPr>
          <w:p w:rsidR="00593D88" w:rsidRPr="00065F30" w:rsidRDefault="00593D88" w:rsidP="00884563">
            <w:pPr>
              <w:tabs>
                <w:tab w:val="center" w:pos="4153"/>
                <w:tab w:val="right" w:pos="8306"/>
              </w:tabs>
              <w:rPr>
                <w:rFonts w:asciiTheme="minorHAnsi" w:hAnsiTheme="minorHAnsi" w:cstheme="minorHAnsi"/>
                <w:sz w:val="22"/>
                <w:szCs w:val="22"/>
              </w:rPr>
            </w:pPr>
            <w:r w:rsidRPr="00C8623F">
              <w:rPr>
                <w:rFonts w:asciiTheme="minorHAnsi" w:hAnsiTheme="minorHAnsi" w:cstheme="minorHAnsi"/>
                <w:sz w:val="22"/>
                <w:szCs w:val="22"/>
              </w:rPr>
              <w:t xml:space="preserve">210 344 </w:t>
            </w:r>
            <w:r w:rsidRPr="00C72D17">
              <w:rPr>
                <w:rFonts w:asciiTheme="minorHAnsi" w:hAnsiTheme="minorHAnsi" w:cstheme="minorHAnsi"/>
                <w:sz w:val="22"/>
                <w:szCs w:val="22"/>
              </w:rPr>
              <w:t>2799</w:t>
            </w:r>
          </w:p>
        </w:tc>
        <w:tc>
          <w:tcPr>
            <w:tcW w:w="2196" w:type="pct"/>
            <w:vMerge/>
          </w:tcPr>
          <w:p w:rsidR="00593D88" w:rsidRPr="00C808A8" w:rsidRDefault="00593D88" w:rsidP="00884563">
            <w:pPr>
              <w:tabs>
                <w:tab w:val="center" w:pos="4153"/>
                <w:tab w:val="right" w:pos="8306"/>
              </w:tabs>
              <w:rPr>
                <w:rFonts w:asciiTheme="minorHAnsi" w:hAnsiTheme="minorHAnsi" w:cstheme="minorHAnsi"/>
                <w:b/>
                <w:sz w:val="22"/>
                <w:szCs w:val="22"/>
              </w:rPr>
            </w:pPr>
          </w:p>
        </w:tc>
      </w:tr>
    </w:tbl>
    <w:p w:rsidR="00C76952" w:rsidRPr="00C76952" w:rsidRDefault="00C76952" w:rsidP="00C76952">
      <w:pPr>
        <w:autoSpaceDE w:val="0"/>
        <w:autoSpaceDN w:val="0"/>
        <w:adjustRightInd w:val="0"/>
        <w:spacing w:after="120" w:line="276" w:lineRule="auto"/>
        <w:ind w:left="709" w:hanging="709"/>
        <w:jc w:val="both"/>
        <w:rPr>
          <w:rFonts w:ascii="Calibri" w:hAnsi="Calibri"/>
          <w:b/>
          <w:bCs/>
          <w:sz w:val="22"/>
          <w:szCs w:val="22"/>
          <w:lang w:eastAsia="en-US"/>
        </w:rPr>
      </w:pPr>
      <w:r>
        <w:rPr>
          <w:rFonts w:ascii="Calibri" w:hAnsi="Calibri"/>
          <w:b/>
          <w:bCs/>
          <w:sz w:val="22"/>
          <w:szCs w:val="22"/>
          <w:lang w:eastAsia="en-US"/>
        </w:rPr>
        <w:t xml:space="preserve">ΘΕΜΑ: Νέο Υπόδειγμα 3 </w:t>
      </w:r>
      <w:r w:rsidRPr="007F6745">
        <w:rPr>
          <w:rFonts w:ascii="Calibri" w:hAnsi="Calibri"/>
          <w:b/>
          <w:bCs/>
          <w:i/>
          <w:sz w:val="22"/>
          <w:szCs w:val="22"/>
          <w:lang w:eastAsia="en-US"/>
        </w:rPr>
        <w:t>«</w:t>
      </w:r>
      <w:r w:rsidR="00AE69A4">
        <w:rPr>
          <w:rFonts w:ascii="Calibri" w:hAnsi="Calibri"/>
          <w:b/>
          <w:bCs/>
          <w:i/>
          <w:sz w:val="22"/>
          <w:szCs w:val="22"/>
          <w:lang w:eastAsia="en-US"/>
        </w:rPr>
        <w:t>Δελτίο Απογραφής Αναπληρωτή</w:t>
      </w:r>
      <w:r w:rsidRPr="007F6745">
        <w:rPr>
          <w:rFonts w:ascii="Calibri" w:hAnsi="Calibri"/>
          <w:b/>
          <w:bCs/>
          <w:i/>
          <w:sz w:val="22"/>
          <w:szCs w:val="22"/>
          <w:lang w:eastAsia="en-US"/>
        </w:rPr>
        <w:t>»</w:t>
      </w:r>
      <w:r>
        <w:rPr>
          <w:rFonts w:ascii="Calibri" w:hAnsi="Calibri"/>
          <w:b/>
          <w:bCs/>
          <w:sz w:val="22"/>
          <w:szCs w:val="22"/>
          <w:lang w:eastAsia="en-US"/>
        </w:rPr>
        <w:t xml:space="preserve"> </w:t>
      </w:r>
      <w:r w:rsidR="00210E22" w:rsidRPr="00210E22">
        <w:rPr>
          <w:rFonts w:ascii="Calibri" w:hAnsi="Calibri"/>
          <w:b/>
          <w:bCs/>
          <w:sz w:val="22"/>
          <w:szCs w:val="22"/>
          <w:lang w:eastAsia="en-US"/>
        </w:rPr>
        <w:t>των Οδηγών υλοποίησης και Εφαρμογής Φυσικού Αντικειμένου και Διαχείρισης Οικονομικού Αντικειμένου</w:t>
      </w:r>
      <w:r w:rsidR="007F6745">
        <w:rPr>
          <w:rFonts w:ascii="Calibri" w:hAnsi="Calibri"/>
          <w:b/>
          <w:bCs/>
          <w:sz w:val="22"/>
          <w:szCs w:val="22"/>
          <w:lang w:eastAsia="en-US"/>
        </w:rPr>
        <w:t xml:space="preserve"> των Πράξεων ΕΣΠΑ</w:t>
      </w:r>
      <w:r w:rsidR="00AF7AD5">
        <w:rPr>
          <w:rFonts w:ascii="Calibri" w:hAnsi="Calibri"/>
          <w:b/>
          <w:bCs/>
          <w:sz w:val="22"/>
          <w:szCs w:val="22"/>
          <w:lang w:eastAsia="en-US"/>
        </w:rPr>
        <w:t xml:space="preserve"> 2014-2020,</w:t>
      </w:r>
      <w:r w:rsidR="007F6745">
        <w:rPr>
          <w:rFonts w:ascii="Calibri" w:hAnsi="Calibri"/>
          <w:b/>
          <w:bCs/>
          <w:sz w:val="22"/>
          <w:szCs w:val="22"/>
          <w:lang w:eastAsia="en-US"/>
        </w:rPr>
        <w:t xml:space="preserve"> για το σχολικό έτος 2020-2021</w:t>
      </w:r>
    </w:p>
    <w:p w:rsidR="007F6745" w:rsidRDefault="007F6745" w:rsidP="006C6662">
      <w:pPr>
        <w:spacing w:line="276" w:lineRule="auto"/>
        <w:jc w:val="both"/>
        <w:rPr>
          <w:rFonts w:ascii="Calibri" w:hAnsi="Calibri"/>
          <w:sz w:val="22"/>
          <w:szCs w:val="22"/>
        </w:rPr>
      </w:pPr>
    </w:p>
    <w:p w:rsidR="002D07AF" w:rsidRDefault="00373860" w:rsidP="006C6662">
      <w:pPr>
        <w:spacing w:line="276" w:lineRule="auto"/>
        <w:jc w:val="both"/>
        <w:rPr>
          <w:rFonts w:ascii="Calibri" w:hAnsi="Calibri"/>
          <w:sz w:val="22"/>
          <w:szCs w:val="22"/>
        </w:rPr>
      </w:pPr>
      <w:r>
        <w:rPr>
          <w:rFonts w:ascii="Calibri" w:hAnsi="Calibri"/>
          <w:sz w:val="22"/>
          <w:szCs w:val="22"/>
        </w:rPr>
        <w:t>Σας</w:t>
      </w:r>
      <w:r w:rsidR="007F6745">
        <w:rPr>
          <w:rFonts w:ascii="Calibri" w:hAnsi="Calibri"/>
          <w:sz w:val="22"/>
          <w:szCs w:val="22"/>
        </w:rPr>
        <w:t xml:space="preserve"> γνωρίζουμε ότι το </w:t>
      </w:r>
      <w:r w:rsidR="007F6745" w:rsidRPr="002D07AF">
        <w:rPr>
          <w:rFonts w:ascii="Calibri" w:hAnsi="Calibri"/>
          <w:b/>
          <w:sz w:val="22"/>
          <w:szCs w:val="22"/>
        </w:rPr>
        <w:t xml:space="preserve">Υπόδειγμα 3 </w:t>
      </w:r>
      <w:r w:rsidR="007F6745" w:rsidRPr="002D07AF">
        <w:rPr>
          <w:rFonts w:ascii="Calibri" w:hAnsi="Calibri"/>
          <w:b/>
          <w:i/>
          <w:sz w:val="22"/>
          <w:szCs w:val="22"/>
        </w:rPr>
        <w:t>«Ατομικά</w:t>
      </w:r>
      <w:r w:rsidR="002D07AF">
        <w:rPr>
          <w:rFonts w:ascii="Calibri" w:hAnsi="Calibri"/>
          <w:b/>
          <w:i/>
          <w:sz w:val="22"/>
          <w:szCs w:val="22"/>
        </w:rPr>
        <w:t xml:space="preserve"> Στοιχεία Αναπληρωτή …..</w:t>
      </w:r>
      <w:r w:rsidR="007F6745" w:rsidRPr="00373860">
        <w:rPr>
          <w:rFonts w:ascii="Calibri" w:hAnsi="Calibri"/>
          <w:b/>
          <w:i/>
          <w:sz w:val="22"/>
          <w:szCs w:val="22"/>
        </w:rPr>
        <w:t>»</w:t>
      </w:r>
      <w:r w:rsidR="007F6745">
        <w:rPr>
          <w:rFonts w:ascii="Calibri" w:hAnsi="Calibri"/>
          <w:sz w:val="22"/>
          <w:szCs w:val="22"/>
        </w:rPr>
        <w:t xml:space="preserve"> </w:t>
      </w:r>
      <w:r w:rsidR="007F6745" w:rsidRPr="007F6745">
        <w:rPr>
          <w:rFonts w:ascii="Calibri" w:hAnsi="Calibri"/>
          <w:sz w:val="22"/>
          <w:szCs w:val="22"/>
        </w:rPr>
        <w:t>των Οδηγών υλοποίησης και Εφαρμογής Φυσικού Αντικειμένου και Διαχείρισης Οικονομικού Αντικειμένου</w:t>
      </w:r>
      <w:r w:rsidR="0099777E">
        <w:rPr>
          <w:rFonts w:ascii="Calibri" w:hAnsi="Calibri"/>
          <w:sz w:val="22"/>
          <w:szCs w:val="22"/>
        </w:rPr>
        <w:t>,</w:t>
      </w:r>
      <w:r w:rsidR="007F6745" w:rsidRPr="007F6745">
        <w:rPr>
          <w:rFonts w:ascii="Calibri" w:hAnsi="Calibri"/>
          <w:sz w:val="22"/>
          <w:szCs w:val="22"/>
        </w:rPr>
        <w:t xml:space="preserve"> των Πράξεων ΕΣΠΑ</w:t>
      </w:r>
      <w:r w:rsidR="0099777E">
        <w:rPr>
          <w:rFonts w:ascii="Calibri" w:hAnsi="Calibri"/>
          <w:sz w:val="22"/>
          <w:szCs w:val="22"/>
        </w:rPr>
        <w:t xml:space="preserve"> 2014-2020,</w:t>
      </w:r>
      <w:r w:rsidR="007F6745" w:rsidRPr="007F6745">
        <w:rPr>
          <w:rFonts w:ascii="Calibri" w:hAnsi="Calibri"/>
          <w:sz w:val="22"/>
          <w:szCs w:val="22"/>
        </w:rPr>
        <w:t xml:space="preserve"> </w:t>
      </w:r>
      <w:r w:rsidR="007F6745">
        <w:rPr>
          <w:rFonts w:ascii="Calibri" w:hAnsi="Calibri"/>
          <w:sz w:val="22"/>
          <w:szCs w:val="22"/>
        </w:rPr>
        <w:t xml:space="preserve">που εκδόθηκαν </w:t>
      </w:r>
      <w:r w:rsidR="007F6745" w:rsidRPr="007F6745">
        <w:rPr>
          <w:rFonts w:ascii="Calibri" w:hAnsi="Calibri"/>
          <w:sz w:val="22"/>
          <w:szCs w:val="22"/>
        </w:rPr>
        <w:t>για το σχολικό έτος 2020-2021</w:t>
      </w:r>
      <w:r>
        <w:rPr>
          <w:rFonts w:ascii="Calibri" w:hAnsi="Calibri"/>
          <w:sz w:val="22"/>
          <w:szCs w:val="22"/>
        </w:rPr>
        <w:t xml:space="preserve">, </w:t>
      </w:r>
      <w:r w:rsidRPr="002D07AF">
        <w:rPr>
          <w:rFonts w:ascii="Calibri" w:hAnsi="Calibri"/>
          <w:b/>
          <w:sz w:val="22"/>
          <w:szCs w:val="22"/>
          <w:u w:val="single"/>
        </w:rPr>
        <w:t>αντικαθίσταται</w:t>
      </w:r>
      <w:r>
        <w:rPr>
          <w:rFonts w:ascii="Calibri" w:hAnsi="Calibri"/>
          <w:sz w:val="22"/>
          <w:szCs w:val="22"/>
        </w:rPr>
        <w:t xml:space="preserve"> από </w:t>
      </w:r>
      <w:r w:rsidR="00D20049">
        <w:rPr>
          <w:rFonts w:ascii="Calibri" w:hAnsi="Calibri"/>
          <w:sz w:val="22"/>
          <w:szCs w:val="22"/>
        </w:rPr>
        <w:t>νέο</w:t>
      </w:r>
      <w:r>
        <w:rPr>
          <w:rFonts w:ascii="Calibri" w:hAnsi="Calibri"/>
          <w:sz w:val="22"/>
          <w:szCs w:val="22"/>
        </w:rPr>
        <w:t xml:space="preserve"> Υπόδειγμα </w:t>
      </w:r>
      <w:r w:rsidRPr="00373860">
        <w:rPr>
          <w:rFonts w:ascii="Calibri" w:hAnsi="Calibri"/>
          <w:b/>
          <w:i/>
          <w:sz w:val="22"/>
          <w:szCs w:val="22"/>
        </w:rPr>
        <w:t>«</w:t>
      </w:r>
      <w:r w:rsidR="006D4483">
        <w:rPr>
          <w:rFonts w:ascii="Calibri" w:hAnsi="Calibri"/>
          <w:b/>
          <w:i/>
          <w:sz w:val="22"/>
          <w:szCs w:val="22"/>
        </w:rPr>
        <w:t>Δελτίο Απογραφής Αναπληρωτή</w:t>
      </w:r>
      <w:r w:rsidRPr="00373860">
        <w:rPr>
          <w:rFonts w:ascii="Calibri" w:hAnsi="Calibri"/>
          <w:b/>
          <w:i/>
          <w:sz w:val="22"/>
          <w:szCs w:val="22"/>
        </w:rPr>
        <w:t>»</w:t>
      </w:r>
      <w:r w:rsidR="002D07AF" w:rsidRPr="002D07AF">
        <w:rPr>
          <w:rFonts w:ascii="Calibri" w:hAnsi="Calibri"/>
          <w:b/>
          <w:i/>
          <w:sz w:val="22"/>
          <w:szCs w:val="22"/>
        </w:rPr>
        <w:t>.</w:t>
      </w:r>
      <w:r w:rsidR="002D07AF">
        <w:rPr>
          <w:rFonts w:ascii="Calibri" w:hAnsi="Calibri"/>
          <w:sz w:val="22"/>
          <w:szCs w:val="22"/>
        </w:rPr>
        <w:t xml:space="preserve"> </w:t>
      </w:r>
    </w:p>
    <w:p w:rsidR="007F6745" w:rsidRDefault="002D07AF" w:rsidP="006C6662">
      <w:pPr>
        <w:spacing w:line="276" w:lineRule="auto"/>
        <w:jc w:val="both"/>
        <w:rPr>
          <w:rFonts w:ascii="Calibri" w:hAnsi="Calibri"/>
          <w:sz w:val="22"/>
          <w:szCs w:val="22"/>
        </w:rPr>
      </w:pPr>
      <w:r>
        <w:rPr>
          <w:rFonts w:ascii="Calibri" w:hAnsi="Calibri"/>
          <w:sz w:val="22"/>
          <w:szCs w:val="22"/>
        </w:rPr>
        <w:t>Το νέο Υπόδειγμα</w:t>
      </w:r>
      <w:r w:rsidR="00373860">
        <w:rPr>
          <w:rFonts w:ascii="Calibri" w:hAnsi="Calibri"/>
          <w:sz w:val="22"/>
          <w:szCs w:val="22"/>
        </w:rPr>
        <w:t xml:space="preserve"> </w:t>
      </w:r>
      <w:r>
        <w:rPr>
          <w:rFonts w:ascii="Calibri" w:hAnsi="Calibri"/>
          <w:sz w:val="22"/>
          <w:szCs w:val="22"/>
        </w:rPr>
        <w:t>επισυνάπτεται</w:t>
      </w:r>
      <w:r w:rsidR="00B55E50">
        <w:rPr>
          <w:rFonts w:ascii="Calibri" w:hAnsi="Calibri"/>
          <w:sz w:val="22"/>
          <w:szCs w:val="22"/>
        </w:rPr>
        <w:t xml:space="preserve"> </w:t>
      </w:r>
      <w:r w:rsidR="00B55E50" w:rsidRPr="00B55E50">
        <w:rPr>
          <w:rFonts w:ascii="Calibri" w:hAnsi="Calibri"/>
          <w:b/>
          <w:sz w:val="22"/>
          <w:szCs w:val="22"/>
          <w:u w:val="single"/>
        </w:rPr>
        <w:t>ανά Πράξη</w:t>
      </w:r>
      <w:r>
        <w:rPr>
          <w:rFonts w:ascii="Calibri" w:hAnsi="Calibri"/>
          <w:sz w:val="22"/>
          <w:szCs w:val="22"/>
        </w:rPr>
        <w:t xml:space="preserve"> </w:t>
      </w:r>
      <w:r w:rsidR="00373860">
        <w:rPr>
          <w:rFonts w:ascii="Calibri" w:hAnsi="Calibri"/>
          <w:sz w:val="22"/>
          <w:szCs w:val="22"/>
        </w:rPr>
        <w:t>στο παρόν και περιλαμβάνει τα απαιτούμενα στοιχεία γι</w:t>
      </w:r>
      <w:r w:rsidR="007B1C72">
        <w:rPr>
          <w:rFonts w:ascii="Calibri" w:hAnsi="Calibri"/>
          <w:sz w:val="22"/>
          <w:szCs w:val="22"/>
        </w:rPr>
        <w:t xml:space="preserve">α την συμπλήρωση του Εντύπου Αναγγελίας Πρόσληψης </w:t>
      </w:r>
      <w:r w:rsidR="00D20049">
        <w:rPr>
          <w:rFonts w:ascii="Calibri" w:hAnsi="Calibri"/>
          <w:sz w:val="22"/>
          <w:szCs w:val="22"/>
        </w:rPr>
        <w:t xml:space="preserve">των αναπληρωτών </w:t>
      </w:r>
      <w:r w:rsidR="007B1C72">
        <w:rPr>
          <w:rFonts w:ascii="Calibri" w:hAnsi="Calibri"/>
          <w:sz w:val="22"/>
          <w:szCs w:val="22"/>
        </w:rPr>
        <w:t>στο Πληροφοριακό Σύστημα ΕΡΓΑΝΗ.</w:t>
      </w:r>
    </w:p>
    <w:p w:rsidR="00F204FD" w:rsidRPr="006B4B09" w:rsidRDefault="008D486B" w:rsidP="00375763">
      <w:pPr>
        <w:spacing w:after="120" w:line="276" w:lineRule="auto"/>
        <w:jc w:val="both"/>
        <w:rPr>
          <w:rFonts w:ascii="Calibri" w:hAnsi="Calibri" w:cs="Calibri"/>
          <w:sz w:val="22"/>
          <w:szCs w:val="22"/>
        </w:rPr>
      </w:pPr>
      <w:r>
        <w:rPr>
          <w:rFonts w:ascii="Calibri" w:hAnsi="Calibri" w:cs="Calibri"/>
          <w:sz w:val="22"/>
          <w:szCs w:val="22"/>
        </w:rPr>
        <w:t xml:space="preserve">Το παρόν αποτελεί αναπόσπαστο μέρος των Οδηγών υλοποίησης </w:t>
      </w:r>
      <w:r w:rsidRPr="00C53027">
        <w:rPr>
          <w:rFonts w:ascii="Calibri" w:hAnsi="Calibri" w:cs="Calibri"/>
          <w:sz w:val="22"/>
          <w:szCs w:val="22"/>
        </w:rPr>
        <w:t xml:space="preserve">και Εφαρμογής Φυσικού Αντικειμένου και </w:t>
      </w:r>
      <w:r w:rsidRPr="00DA5B8A">
        <w:rPr>
          <w:rFonts w:ascii="Calibri" w:hAnsi="Calibri"/>
          <w:sz w:val="22"/>
          <w:szCs w:val="22"/>
        </w:rPr>
        <w:t>Διαχείρισης</w:t>
      </w:r>
      <w:r>
        <w:rPr>
          <w:rFonts w:ascii="Calibri" w:hAnsi="Calibri" w:cs="Calibri"/>
          <w:sz w:val="22"/>
          <w:szCs w:val="22"/>
        </w:rPr>
        <w:t xml:space="preserve"> Οικονομικού Αντικειμένου των </w:t>
      </w:r>
      <w:r w:rsidR="00F72C4F">
        <w:rPr>
          <w:rFonts w:ascii="Calibri" w:hAnsi="Calibri" w:cs="Calibri"/>
          <w:sz w:val="22"/>
          <w:szCs w:val="22"/>
        </w:rPr>
        <w:t>Πράξεων του παρακάτω πίνακα.</w:t>
      </w:r>
    </w:p>
    <w:p w:rsidR="00375763" w:rsidRPr="006B4B09" w:rsidRDefault="00375763" w:rsidP="00375763">
      <w:pPr>
        <w:spacing w:after="120" w:line="276" w:lineRule="auto"/>
        <w:jc w:val="both"/>
        <w:rPr>
          <w:rFonts w:ascii="Calibri" w:hAnsi="Calibri"/>
          <w:b/>
          <w:sz w:val="22"/>
          <w:szCs w:val="22"/>
        </w:rPr>
      </w:pPr>
    </w:p>
    <w:p w:rsidR="00593D88" w:rsidRDefault="006B7047" w:rsidP="00593D88">
      <w:pPr>
        <w:spacing w:after="120" w:line="276" w:lineRule="auto"/>
        <w:jc w:val="center"/>
        <w:rPr>
          <w:rFonts w:ascii="Calibri" w:hAnsi="Calibri"/>
          <w:b/>
          <w:sz w:val="22"/>
          <w:szCs w:val="22"/>
        </w:rPr>
      </w:pPr>
      <w:r>
        <w:rPr>
          <w:rFonts w:ascii="Calibri" w:hAnsi="Calibri"/>
          <w:b/>
          <w:sz w:val="22"/>
          <w:szCs w:val="22"/>
        </w:rPr>
        <w:lastRenderedPageBreak/>
        <w:t>Πίνακας Πράξεων</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418"/>
        <w:gridCol w:w="5952"/>
        <w:gridCol w:w="1984"/>
      </w:tblGrid>
      <w:tr w:rsidR="00593D88" w:rsidRPr="00E44CF9" w:rsidTr="00CD285D">
        <w:trPr>
          <w:trHeight w:val="585"/>
          <w:tblHeader/>
        </w:trPr>
        <w:tc>
          <w:tcPr>
            <w:tcW w:w="337" w:type="pct"/>
            <w:shd w:val="clear" w:color="000000" w:fill="D9D9D9"/>
            <w:vAlign w:val="center"/>
            <w:hideMark/>
          </w:tcPr>
          <w:p w:rsidR="00593D88" w:rsidRPr="00E44CF9" w:rsidRDefault="00593D88" w:rsidP="00884563">
            <w:pPr>
              <w:jc w:val="center"/>
              <w:rPr>
                <w:rFonts w:ascii="Calibri" w:hAnsi="Calibri"/>
                <w:b/>
                <w:bCs/>
                <w:color w:val="000000"/>
              </w:rPr>
            </w:pPr>
            <w:r w:rsidRPr="00E44CF9">
              <w:rPr>
                <w:rFonts w:ascii="Calibri" w:hAnsi="Calibri"/>
                <w:b/>
                <w:bCs/>
                <w:color w:val="000000"/>
              </w:rPr>
              <w:t>Α/Α</w:t>
            </w:r>
          </w:p>
        </w:tc>
        <w:tc>
          <w:tcPr>
            <w:tcW w:w="707" w:type="pct"/>
            <w:shd w:val="clear" w:color="000000" w:fill="D9D9D9"/>
            <w:vAlign w:val="center"/>
            <w:hideMark/>
          </w:tcPr>
          <w:p w:rsidR="00593D88" w:rsidRPr="00E44CF9" w:rsidRDefault="00593D88" w:rsidP="00884563">
            <w:pPr>
              <w:jc w:val="center"/>
              <w:rPr>
                <w:rFonts w:ascii="Calibri" w:hAnsi="Calibri"/>
                <w:b/>
                <w:bCs/>
                <w:color w:val="000000"/>
              </w:rPr>
            </w:pPr>
            <w:r w:rsidRPr="00E44CF9">
              <w:rPr>
                <w:rFonts w:ascii="Calibri" w:hAnsi="Calibri"/>
                <w:b/>
                <w:bCs/>
                <w:color w:val="000000"/>
              </w:rPr>
              <w:t>ΚΩΔΙΚΟΣ ΟΠΣ</w:t>
            </w:r>
          </w:p>
        </w:tc>
        <w:tc>
          <w:tcPr>
            <w:tcW w:w="2967" w:type="pct"/>
            <w:shd w:val="clear" w:color="000000" w:fill="D9D9D9"/>
            <w:vAlign w:val="center"/>
            <w:hideMark/>
          </w:tcPr>
          <w:p w:rsidR="00593D88" w:rsidRPr="00E44CF9" w:rsidRDefault="00593D88" w:rsidP="00884563">
            <w:pPr>
              <w:jc w:val="center"/>
              <w:rPr>
                <w:rFonts w:ascii="Calibri" w:hAnsi="Calibri"/>
                <w:b/>
                <w:bCs/>
                <w:color w:val="000000"/>
              </w:rPr>
            </w:pPr>
            <w:r w:rsidRPr="00E44CF9">
              <w:rPr>
                <w:rFonts w:ascii="Calibri" w:hAnsi="Calibri"/>
                <w:b/>
                <w:bCs/>
                <w:color w:val="000000"/>
              </w:rPr>
              <w:t>ΠΡΑΞΗ</w:t>
            </w:r>
          </w:p>
        </w:tc>
        <w:tc>
          <w:tcPr>
            <w:tcW w:w="989" w:type="pct"/>
            <w:shd w:val="clear" w:color="000000" w:fill="D9D9D9"/>
            <w:vAlign w:val="center"/>
            <w:hideMark/>
          </w:tcPr>
          <w:p w:rsidR="00593D88" w:rsidRPr="00E44CF9" w:rsidRDefault="00593D88" w:rsidP="00884563">
            <w:pPr>
              <w:jc w:val="center"/>
              <w:rPr>
                <w:rFonts w:ascii="Calibri" w:hAnsi="Calibri"/>
                <w:b/>
                <w:bCs/>
                <w:color w:val="000000"/>
              </w:rPr>
            </w:pPr>
            <w:r w:rsidRPr="00E44CF9">
              <w:rPr>
                <w:rFonts w:ascii="Calibri" w:hAnsi="Calibri"/>
                <w:b/>
                <w:bCs/>
                <w:color w:val="000000"/>
              </w:rPr>
              <w:t>ΑΔΑ ΟΔΗΓΟΥ ΥΛΟΠΟΙΗΣΗΣ</w:t>
            </w:r>
          </w:p>
        </w:tc>
      </w:tr>
      <w:tr w:rsidR="00593D88" w:rsidRPr="00E44CF9" w:rsidTr="00794EAE">
        <w:trPr>
          <w:trHeight w:val="1020"/>
        </w:trPr>
        <w:tc>
          <w:tcPr>
            <w:tcW w:w="337" w:type="pct"/>
            <w:shd w:val="clear" w:color="auto" w:fill="auto"/>
            <w:vAlign w:val="center"/>
          </w:tcPr>
          <w:p w:rsidR="00593D88" w:rsidRPr="00884563" w:rsidRDefault="00794EAE" w:rsidP="00794EAE">
            <w:pPr>
              <w:ind w:left="142"/>
              <w:jc w:val="center"/>
              <w:rPr>
                <w:rFonts w:asciiTheme="minorHAnsi" w:hAnsiTheme="minorHAnsi"/>
                <w:b/>
                <w:color w:val="000000"/>
              </w:rPr>
            </w:pPr>
            <w:r>
              <w:rPr>
                <w:rFonts w:asciiTheme="minorHAnsi" w:hAnsiTheme="minorHAnsi"/>
                <w:b/>
                <w:color w:val="000000"/>
              </w:rPr>
              <w:t>1</w:t>
            </w:r>
          </w:p>
        </w:tc>
        <w:tc>
          <w:tcPr>
            <w:tcW w:w="707" w:type="pct"/>
            <w:shd w:val="clear" w:color="000000" w:fill="FFFFFF"/>
            <w:vAlign w:val="center"/>
          </w:tcPr>
          <w:p w:rsidR="00593D88" w:rsidRPr="00E44CF9" w:rsidRDefault="0021434A" w:rsidP="00884563">
            <w:pPr>
              <w:jc w:val="center"/>
              <w:rPr>
                <w:rFonts w:ascii="Calibri" w:hAnsi="Calibri"/>
                <w:b/>
                <w:bCs/>
                <w:color w:val="000000"/>
              </w:rPr>
            </w:pPr>
            <w:r w:rsidRPr="0021434A">
              <w:rPr>
                <w:rFonts w:ascii="Calibri" w:hAnsi="Calibri"/>
                <w:b/>
                <w:bCs/>
                <w:color w:val="000000"/>
              </w:rPr>
              <w:t>5069633</w:t>
            </w:r>
          </w:p>
        </w:tc>
        <w:tc>
          <w:tcPr>
            <w:tcW w:w="2967" w:type="pct"/>
            <w:shd w:val="clear" w:color="000000" w:fill="FFFFFF"/>
            <w:vAlign w:val="center"/>
            <w:hideMark/>
          </w:tcPr>
          <w:p w:rsidR="00593D88" w:rsidRPr="00E44CF9" w:rsidRDefault="00200640" w:rsidP="00200640">
            <w:pPr>
              <w:jc w:val="both"/>
              <w:rPr>
                <w:rFonts w:ascii="Calibri" w:hAnsi="Calibri"/>
                <w:b/>
                <w:bCs/>
                <w:color w:val="000000"/>
              </w:rPr>
            </w:pPr>
            <w:r w:rsidRPr="00200640">
              <w:rPr>
                <w:rFonts w:ascii="Calibri" w:hAnsi="Calibri"/>
                <w:b/>
                <w:bCs/>
                <w:color w:val="000000"/>
              </w:rPr>
              <w:t>«Πρόγραμμα μέτρων εξατομικευμένης υποστήριξης μαθητών με αναπηρίες ή/και ειδικές εκπαιδευτικές ανάγκες, σχολικό έτος 2020-2021» με κωδικό ΟΠΣ: 5069633</w:t>
            </w:r>
            <w:r>
              <w:rPr>
                <w:rFonts w:ascii="Calibri" w:hAnsi="Calibri"/>
                <w:b/>
                <w:bCs/>
                <w:color w:val="000000"/>
              </w:rPr>
              <w:t xml:space="preserve"> </w:t>
            </w:r>
            <w:r w:rsidR="00593D88" w:rsidRPr="001051D2">
              <w:rPr>
                <w:rFonts w:ascii="Calibri" w:hAnsi="Calibri"/>
                <w:bCs/>
                <w:color w:val="000000"/>
              </w:rPr>
              <w:t>στο πλαίσιο των Αξόνων Προτεραιότητας 6, 8 και 9, του Επιχειρησιακού Προγράμματος «Ανάπτυξη Ανθρώπινου Δυναμικού, Εκπαίδευση και Διά Βίου Μάθηση» του ΕΣΠΑ 2014-2020».</w:t>
            </w:r>
          </w:p>
        </w:tc>
        <w:tc>
          <w:tcPr>
            <w:tcW w:w="989" w:type="pct"/>
            <w:shd w:val="clear" w:color="000000" w:fill="FFFFFF"/>
            <w:vAlign w:val="center"/>
          </w:tcPr>
          <w:p w:rsidR="00593D88" w:rsidRPr="00E44CF9" w:rsidRDefault="00735DFF" w:rsidP="00884563">
            <w:pPr>
              <w:jc w:val="center"/>
              <w:rPr>
                <w:rFonts w:ascii="Calibri" w:hAnsi="Calibri"/>
                <w:b/>
                <w:bCs/>
                <w:color w:val="000000"/>
              </w:rPr>
            </w:pPr>
            <w:r w:rsidRPr="00735DFF">
              <w:rPr>
                <w:rFonts w:ascii="Calibri" w:hAnsi="Calibri"/>
                <w:b/>
                <w:bCs/>
                <w:color w:val="000000"/>
              </w:rPr>
              <w:t>Ψ75Ο46ΜΤΛΗ-ΡΞΗ</w:t>
            </w:r>
          </w:p>
        </w:tc>
      </w:tr>
      <w:tr w:rsidR="00593D88" w:rsidRPr="00E44CF9" w:rsidTr="00794EAE">
        <w:trPr>
          <w:trHeight w:val="1020"/>
        </w:trPr>
        <w:tc>
          <w:tcPr>
            <w:tcW w:w="337" w:type="pct"/>
            <w:shd w:val="clear" w:color="auto" w:fill="auto"/>
            <w:vAlign w:val="center"/>
          </w:tcPr>
          <w:p w:rsidR="00593D88" w:rsidRPr="00884563" w:rsidRDefault="00794EAE" w:rsidP="00794EAE">
            <w:pPr>
              <w:ind w:left="142"/>
              <w:jc w:val="center"/>
              <w:rPr>
                <w:rFonts w:asciiTheme="minorHAnsi" w:hAnsiTheme="minorHAnsi"/>
                <w:b/>
                <w:color w:val="000000"/>
              </w:rPr>
            </w:pPr>
            <w:r>
              <w:rPr>
                <w:rFonts w:asciiTheme="minorHAnsi" w:hAnsiTheme="minorHAnsi"/>
                <w:b/>
                <w:color w:val="000000"/>
              </w:rPr>
              <w:t>2</w:t>
            </w:r>
          </w:p>
        </w:tc>
        <w:tc>
          <w:tcPr>
            <w:tcW w:w="707" w:type="pct"/>
            <w:shd w:val="clear" w:color="000000" w:fill="FFFFFF"/>
            <w:vAlign w:val="center"/>
          </w:tcPr>
          <w:p w:rsidR="00593D88" w:rsidRPr="00E44CF9" w:rsidRDefault="00CD285D" w:rsidP="00884563">
            <w:pPr>
              <w:jc w:val="center"/>
              <w:rPr>
                <w:rFonts w:ascii="Calibri" w:hAnsi="Calibri"/>
                <w:b/>
                <w:bCs/>
                <w:color w:val="000000"/>
              </w:rPr>
            </w:pPr>
            <w:r w:rsidRPr="00CD285D">
              <w:rPr>
                <w:rFonts w:ascii="Calibri" w:hAnsi="Calibri"/>
                <w:b/>
                <w:bCs/>
                <w:color w:val="000000"/>
              </w:rPr>
              <w:t>5069645</w:t>
            </w:r>
          </w:p>
        </w:tc>
        <w:tc>
          <w:tcPr>
            <w:tcW w:w="2967" w:type="pct"/>
            <w:shd w:val="clear" w:color="000000" w:fill="FFFFFF"/>
            <w:vAlign w:val="center"/>
            <w:hideMark/>
          </w:tcPr>
          <w:p w:rsidR="00593D88" w:rsidRPr="00E44CF9" w:rsidRDefault="006B7047" w:rsidP="00884563">
            <w:pPr>
              <w:jc w:val="both"/>
              <w:rPr>
                <w:rFonts w:ascii="Calibri" w:hAnsi="Calibri"/>
                <w:b/>
                <w:bCs/>
                <w:color w:val="000000"/>
              </w:rPr>
            </w:pPr>
            <w:r w:rsidRPr="006B7047">
              <w:rPr>
                <w:rFonts w:ascii="Calibri" w:hAnsi="Calibri"/>
                <w:b/>
                <w:bCs/>
                <w:color w:val="000000"/>
              </w:rPr>
              <w:t>«Πρόγραμμα εξειδικευμένης εκπαιδευτικής υποστήριξης για την ένταξη μαθητών με αναπηρία ή/και ειδικές εκπαιδευτικές ανάγκες, σχολικό έτος 2020-2021» με κωδικό ΟΠΣ: 5069645</w:t>
            </w:r>
            <w:r w:rsidR="00593D88" w:rsidRPr="00E44CF9">
              <w:rPr>
                <w:rFonts w:ascii="Calibri" w:hAnsi="Calibri"/>
                <w:b/>
                <w:bCs/>
                <w:color w:val="000000"/>
              </w:rPr>
              <w:br/>
            </w:r>
            <w:r w:rsidR="00593D88" w:rsidRPr="001051D2">
              <w:rPr>
                <w:rFonts w:ascii="Calibri" w:hAnsi="Calibri"/>
                <w:bCs/>
                <w:color w:val="000000"/>
              </w:rPr>
              <w:t>στο πλαίσιο των Αξόνων Προτεραιότητας 6, 8 και 9, του Επιχειρησιακού Προγράμματος «Ανάπτυξη Ανθρώπινου Δυναμικού, Εκπαίδευση και Διά Βίου Μάθηση» του ΕΣΠΑ 2014-2020».</w:t>
            </w:r>
          </w:p>
        </w:tc>
        <w:tc>
          <w:tcPr>
            <w:tcW w:w="989" w:type="pct"/>
            <w:shd w:val="clear" w:color="000000" w:fill="FFFFFF"/>
            <w:vAlign w:val="center"/>
          </w:tcPr>
          <w:p w:rsidR="00593D88" w:rsidRPr="00E44CF9" w:rsidRDefault="00CD285D" w:rsidP="00884563">
            <w:pPr>
              <w:jc w:val="center"/>
              <w:rPr>
                <w:rFonts w:ascii="Calibri" w:hAnsi="Calibri"/>
                <w:b/>
                <w:bCs/>
                <w:color w:val="000000"/>
              </w:rPr>
            </w:pPr>
            <w:r w:rsidRPr="00CD285D">
              <w:rPr>
                <w:rFonts w:ascii="Calibri" w:hAnsi="Calibri"/>
                <w:b/>
                <w:bCs/>
                <w:color w:val="000000"/>
              </w:rPr>
              <w:t>62Μ746ΜΤΛΗ-ΙΣΣ</w:t>
            </w:r>
          </w:p>
        </w:tc>
      </w:tr>
      <w:tr w:rsidR="00593D88" w:rsidRPr="00E44CF9" w:rsidTr="00794EAE">
        <w:trPr>
          <w:trHeight w:val="1020"/>
        </w:trPr>
        <w:tc>
          <w:tcPr>
            <w:tcW w:w="337" w:type="pct"/>
            <w:shd w:val="clear" w:color="auto" w:fill="auto"/>
            <w:vAlign w:val="center"/>
          </w:tcPr>
          <w:p w:rsidR="00593D88" w:rsidRPr="00884563" w:rsidRDefault="00794EAE" w:rsidP="00794EAE">
            <w:pPr>
              <w:ind w:left="142"/>
              <w:jc w:val="center"/>
              <w:rPr>
                <w:rFonts w:asciiTheme="minorHAnsi" w:hAnsiTheme="minorHAnsi"/>
                <w:b/>
                <w:color w:val="000000"/>
              </w:rPr>
            </w:pPr>
            <w:r>
              <w:rPr>
                <w:rFonts w:asciiTheme="minorHAnsi" w:hAnsiTheme="minorHAnsi"/>
                <w:b/>
                <w:color w:val="000000"/>
              </w:rPr>
              <w:t>3</w:t>
            </w:r>
          </w:p>
        </w:tc>
        <w:tc>
          <w:tcPr>
            <w:tcW w:w="707" w:type="pct"/>
            <w:shd w:val="clear" w:color="000000" w:fill="FFFFFF"/>
            <w:vAlign w:val="center"/>
          </w:tcPr>
          <w:p w:rsidR="00593D88" w:rsidRPr="00E44CF9" w:rsidRDefault="00206DC7" w:rsidP="00884563">
            <w:pPr>
              <w:jc w:val="center"/>
              <w:rPr>
                <w:rFonts w:ascii="Calibri" w:hAnsi="Calibri"/>
                <w:b/>
                <w:bCs/>
                <w:color w:val="000000"/>
              </w:rPr>
            </w:pPr>
            <w:r w:rsidRPr="00206DC7">
              <w:rPr>
                <w:rFonts w:ascii="Calibri" w:hAnsi="Calibri"/>
                <w:b/>
                <w:bCs/>
                <w:color w:val="000000"/>
              </w:rPr>
              <w:t>5069864</w:t>
            </w:r>
          </w:p>
        </w:tc>
        <w:tc>
          <w:tcPr>
            <w:tcW w:w="2967" w:type="pct"/>
            <w:shd w:val="clear" w:color="000000" w:fill="FFFFFF"/>
            <w:vAlign w:val="center"/>
            <w:hideMark/>
          </w:tcPr>
          <w:p w:rsidR="00593D88" w:rsidRPr="00E44CF9" w:rsidRDefault="00206DC7" w:rsidP="00884563">
            <w:pPr>
              <w:jc w:val="both"/>
              <w:rPr>
                <w:rFonts w:ascii="Calibri" w:hAnsi="Calibri"/>
                <w:b/>
                <w:bCs/>
                <w:color w:val="000000"/>
              </w:rPr>
            </w:pPr>
            <w:r w:rsidRPr="00206DC7">
              <w:rPr>
                <w:rFonts w:ascii="Calibri" w:hAnsi="Calibri"/>
                <w:b/>
                <w:bCs/>
                <w:color w:val="000000"/>
              </w:rPr>
              <w:t>«Ένταξη ευάλωτων κοινωνικών ομάδων (ΕΚΟ) στα σχολεία-Τάξεις Υποδοχής, σχολικό έτος 2020-2021», με κωδικό ΟΠΣ 5069864</w:t>
            </w:r>
            <w:r w:rsidR="00593D88" w:rsidRPr="006A7EEF">
              <w:rPr>
                <w:rFonts w:ascii="Calibri" w:hAnsi="Calibri"/>
                <w:bCs/>
                <w:color w:val="000000"/>
              </w:rPr>
              <w:br/>
              <w:t>στο πλαίσιο των Αξόνων Προτεραιότητας 6, 8 και 9, του Επιχειρησιακού Προγράμματος «Ανάπτυξη Ανθρώπινου Δυναμικού, Εκπαίδευση και Διά Βίου Μάθηση» του ΕΣΠΑ 2014-2020».</w:t>
            </w:r>
          </w:p>
        </w:tc>
        <w:tc>
          <w:tcPr>
            <w:tcW w:w="989" w:type="pct"/>
            <w:shd w:val="clear" w:color="000000" w:fill="FFFFFF"/>
            <w:vAlign w:val="center"/>
          </w:tcPr>
          <w:p w:rsidR="00593D88" w:rsidRPr="00E44CF9" w:rsidRDefault="00206DC7" w:rsidP="00884563">
            <w:pPr>
              <w:jc w:val="center"/>
              <w:rPr>
                <w:rFonts w:ascii="Calibri" w:hAnsi="Calibri"/>
                <w:b/>
                <w:bCs/>
                <w:color w:val="000000"/>
              </w:rPr>
            </w:pPr>
            <w:r w:rsidRPr="00206DC7">
              <w:rPr>
                <w:rFonts w:ascii="Calibri" w:hAnsi="Calibri"/>
                <w:b/>
                <w:bCs/>
                <w:color w:val="000000"/>
              </w:rPr>
              <w:t>ΨΙΘΔ46ΜΤΛΗ-Ν7Ξ</w:t>
            </w:r>
          </w:p>
        </w:tc>
      </w:tr>
      <w:tr w:rsidR="00593D88" w:rsidRPr="00E44CF9" w:rsidTr="00794EAE">
        <w:trPr>
          <w:trHeight w:val="765"/>
        </w:trPr>
        <w:tc>
          <w:tcPr>
            <w:tcW w:w="337" w:type="pct"/>
            <w:shd w:val="clear" w:color="auto" w:fill="auto"/>
            <w:vAlign w:val="center"/>
          </w:tcPr>
          <w:p w:rsidR="00593D88" w:rsidRPr="00884563" w:rsidRDefault="00794EAE" w:rsidP="00794EAE">
            <w:pPr>
              <w:ind w:left="142"/>
              <w:jc w:val="center"/>
              <w:rPr>
                <w:rFonts w:asciiTheme="minorHAnsi" w:hAnsiTheme="minorHAnsi"/>
                <w:b/>
                <w:color w:val="000000"/>
              </w:rPr>
            </w:pPr>
            <w:r>
              <w:rPr>
                <w:rFonts w:asciiTheme="minorHAnsi" w:hAnsiTheme="minorHAnsi"/>
                <w:b/>
                <w:color w:val="000000"/>
              </w:rPr>
              <w:t>4</w:t>
            </w:r>
          </w:p>
        </w:tc>
        <w:tc>
          <w:tcPr>
            <w:tcW w:w="707" w:type="pct"/>
            <w:shd w:val="clear" w:color="000000" w:fill="FFFFFF"/>
            <w:vAlign w:val="center"/>
          </w:tcPr>
          <w:p w:rsidR="00593D88" w:rsidRPr="00E44CF9" w:rsidRDefault="009D241B" w:rsidP="00884563">
            <w:pPr>
              <w:jc w:val="center"/>
              <w:rPr>
                <w:rFonts w:ascii="Calibri" w:hAnsi="Calibri"/>
                <w:b/>
                <w:bCs/>
              </w:rPr>
            </w:pPr>
            <w:r w:rsidRPr="009D241B">
              <w:rPr>
                <w:rFonts w:ascii="Calibri" w:hAnsi="Calibri"/>
                <w:b/>
                <w:bCs/>
              </w:rPr>
              <w:t>5069632</w:t>
            </w:r>
          </w:p>
        </w:tc>
        <w:tc>
          <w:tcPr>
            <w:tcW w:w="2967" w:type="pct"/>
            <w:shd w:val="clear" w:color="000000" w:fill="FFFFFF"/>
            <w:vAlign w:val="center"/>
          </w:tcPr>
          <w:p w:rsidR="00593D88" w:rsidRPr="00E44CF9" w:rsidRDefault="0078571E" w:rsidP="00884563">
            <w:pPr>
              <w:jc w:val="both"/>
              <w:rPr>
                <w:rFonts w:ascii="Calibri" w:hAnsi="Calibri"/>
                <w:b/>
                <w:bCs/>
                <w:color w:val="000000"/>
              </w:rPr>
            </w:pPr>
            <w:r w:rsidRPr="0078571E">
              <w:rPr>
                <w:rFonts w:ascii="Calibri" w:hAnsi="Calibri"/>
                <w:b/>
                <w:bCs/>
                <w:color w:val="000000"/>
              </w:rPr>
              <w:t xml:space="preserve">ΕΝΙΣΧΥΣΗ ΥΠΟΣΤΗΡΙΚΤΙΚΩΝ ΔΟΜΩΝ ΕΚΠΑΙΔΕΥΣΗΣ 2020-2021» με κωδικό ΟΠΣ: 5069632 </w:t>
            </w:r>
            <w:r w:rsidR="00593D88" w:rsidRPr="008A48EE">
              <w:rPr>
                <w:rFonts w:ascii="Calibri" w:hAnsi="Calibri"/>
                <w:bCs/>
                <w:color w:val="000000"/>
              </w:rPr>
              <w:t>στο πλαίσιο των Αξόνων Προτεραιότητας 6, 8 και 9, του Επιχειρησιακού Προγράμματος «Ανάπτυξη Ανθρώπινου Δυναμικού, Εκπαίδευση και Διά Βίου Μάθηση» του ΕΣΠΑ 2014-2020».</w:t>
            </w:r>
          </w:p>
        </w:tc>
        <w:tc>
          <w:tcPr>
            <w:tcW w:w="989" w:type="pct"/>
            <w:shd w:val="clear" w:color="000000" w:fill="FFFFFF"/>
            <w:vAlign w:val="center"/>
          </w:tcPr>
          <w:p w:rsidR="00593D88" w:rsidRPr="00790946" w:rsidRDefault="009D241B" w:rsidP="00884563">
            <w:pPr>
              <w:jc w:val="center"/>
              <w:rPr>
                <w:rFonts w:ascii="Calibri" w:hAnsi="Calibri"/>
                <w:b/>
                <w:bCs/>
                <w:color w:val="000000"/>
                <w:highlight w:val="yellow"/>
              </w:rPr>
            </w:pPr>
            <w:r w:rsidRPr="009D241B">
              <w:rPr>
                <w:rFonts w:ascii="Calibri" w:hAnsi="Calibri"/>
                <w:b/>
                <w:bCs/>
                <w:color w:val="000000"/>
              </w:rPr>
              <w:t>6ΡΦΡ46ΜΤΛΗ-ΦΒΟ</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794EAE">
            <w:pPr>
              <w:jc w:val="center"/>
              <w:rPr>
                <w:rFonts w:asciiTheme="minorHAnsi" w:hAnsiTheme="minorHAnsi"/>
                <w:b/>
                <w:color w:val="000000"/>
              </w:rPr>
            </w:pPr>
            <w:r>
              <w:rPr>
                <w:rFonts w:asciiTheme="minorHAnsi" w:hAnsiTheme="minorHAnsi"/>
                <w:b/>
                <w:color w:val="000000"/>
              </w:rPr>
              <w:t>5</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center"/>
              <w:rPr>
                <w:rFonts w:ascii="Calibri" w:hAnsi="Calibri"/>
                <w:b/>
                <w:bCs/>
              </w:rPr>
            </w:pPr>
            <w:r w:rsidRPr="00E44CF9">
              <w:rPr>
                <w:rFonts w:ascii="Calibri" w:hAnsi="Calibri"/>
                <w:b/>
                <w:bCs/>
              </w:rPr>
              <w:t>5046048</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CC4815">
              <w:rPr>
                <w:rFonts w:ascii="Calibri" w:hAnsi="Calibri"/>
                <w:b/>
                <w:bCs/>
                <w:color w:val="000000"/>
              </w:rPr>
              <w:t>«Εξειδικευμένη εκπαιδευτική υποστήριξη για ένταξη μαθητών με αναπηρία ή/και ειδικές εκπαιδευτικές ανάγκες κατά τα έτη 2019-2020 &amp; 2020-2021 με Κωδικό ΟΠΣ 5046048 στο Επιχειρησιακό Πρόγραμμα</w:t>
            </w:r>
            <w:r w:rsidRPr="00E44CF9">
              <w:rPr>
                <w:rFonts w:ascii="Calibri" w:hAnsi="Calibri"/>
                <w:b/>
                <w:bCs/>
                <w:color w:val="000000"/>
              </w:rPr>
              <w:t xml:space="preserve"> «Περιφερειακό Επιχειρησιακό Πρόγραμμα Θεσσαλίας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EF6BA0" w:rsidP="008C19C7">
            <w:pPr>
              <w:jc w:val="center"/>
              <w:rPr>
                <w:rFonts w:ascii="Calibri" w:hAnsi="Calibri"/>
                <w:b/>
                <w:bCs/>
                <w:color w:val="000000"/>
                <w:highlight w:val="yellow"/>
              </w:rPr>
            </w:pPr>
            <w:r w:rsidRPr="00EF6BA0">
              <w:rPr>
                <w:rFonts w:ascii="Calibri" w:hAnsi="Calibri"/>
                <w:b/>
                <w:bCs/>
                <w:color w:val="000000"/>
              </w:rPr>
              <w:t>Ψ9Α946ΜΤΛΗ-ΡΨΔ</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15A56">
            <w:pPr>
              <w:ind w:left="284" w:hanging="142"/>
              <w:rPr>
                <w:rFonts w:asciiTheme="minorHAnsi" w:hAnsiTheme="minorHAnsi"/>
                <w:b/>
                <w:color w:val="000000"/>
              </w:rPr>
            </w:pPr>
            <w:r>
              <w:rPr>
                <w:rFonts w:asciiTheme="minorHAnsi" w:hAnsiTheme="minorHAnsi"/>
                <w:b/>
                <w:color w:val="000000"/>
              </w:rPr>
              <w:t>6</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EF6BA0" w:rsidP="008C19C7">
            <w:pPr>
              <w:jc w:val="center"/>
              <w:rPr>
                <w:rFonts w:ascii="Calibri" w:hAnsi="Calibri"/>
                <w:b/>
                <w:bCs/>
              </w:rPr>
            </w:pPr>
            <w:r>
              <w:rPr>
                <w:rFonts w:ascii="Calibri" w:hAnsi="Calibri"/>
                <w:b/>
                <w:bCs/>
              </w:rPr>
              <w:t>5066831</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741A50" w:rsidP="00741A50">
            <w:pPr>
              <w:jc w:val="both"/>
              <w:rPr>
                <w:rFonts w:ascii="Calibri" w:hAnsi="Calibri"/>
                <w:b/>
                <w:bCs/>
                <w:color w:val="000000"/>
                <w:highlight w:val="yellow"/>
              </w:rPr>
            </w:pPr>
            <w:r w:rsidRPr="00741A50">
              <w:rPr>
                <w:rFonts w:ascii="Calibri" w:hAnsi="Calibri"/>
                <w:b/>
                <w:bCs/>
                <w:color w:val="000000"/>
              </w:rPr>
              <w:t>«Εξειδικευμένη εκπαιδευτική υποστήριξη</w:t>
            </w:r>
            <w:r>
              <w:rPr>
                <w:rFonts w:ascii="Calibri" w:hAnsi="Calibri"/>
                <w:b/>
                <w:bCs/>
                <w:color w:val="000000"/>
              </w:rPr>
              <w:t xml:space="preserve"> </w:t>
            </w:r>
            <w:r w:rsidRPr="00741A50">
              <w:rPr>
                <w:rFonts w:ascii="Calibri" w:hAnsi="Calibri"/>
                <w:b/>
                <w:bCs/>
                <w:color w:val="000000"/>
              </w:rPr>
              <w:t>για την ένταξη μαθητών με αναπηρία ή/και ειδικές εκπαιδευτικές ανάγκες (έτους 2020-2021)»,με κωδικό ΟΠΣ 5066831, στο Επιχειρησιακό Πρόγραμμα «Κεντρική Μακεδονία»</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BE4C35" w:rsidP="008C19C7">
            <w:pPr>
              <w:jc w:val="center"/>
              <w:rPr>
                <w:rFonts w:ascii="Calibri" w:hAnsi="Calibri"/>
                <w:b/>
                <w:bCs/>
                <w:color w:val="000000"/>
                <w:highlight w:val="yellow"/>
              </w:rPr>
            </w:pPr>
            <w:r w:rsidRPr="00BE4C35">
              <w:rPr>
                <w:rFonts w:ascii="Calibri" w:hAnsi="Calibri"/>
                <w:b/>
                <w:bCs/>
                <w:color w:val="000000"/>
              </w:rPr>
              <w:t>ΩΨΙΛ46ΜΤΛΗ-6ΔΒ</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15A56">
            <w:pPr>
              <w:ind w:left="284" w:hanging="142"/>
              <w:rPr>
                <w:rFonts w:asciiTheme="minorHAnsi" w:hAnsiTheme="minorHAnsi"/>
                <w:b/>
                <w:color w:val="000000"/>
              </w:rPr>
            </w:pPr>
            <w:r>
              <w:rPr>
                <w:rFonts w:asciiTheme="minorHAnsi" w:hAnsiTheme="minorHAnsi"/>
                <w:b/>
                <w:color w:val="000000"/>
              </w:rPr>
              <w:t>7</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5031773</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CC4815">
              <w:rPr>
                <w:rFonts w:ascii="Calibri" w:hAnsi="Calibri"/>
                <w:b/>
                <w:bCs/>
                <w:color w:val="000000"/>
              </w:rPr>
              <w:t>«Παράλληλη στήριξη παιδιών με αναπηρία η/και ειδικές εκπαιδευτικές ανάγκες για τα σχολικά έτη 2018-2021» με Κωδικό ΟΠΣ 5031773, στο Επιχειρησιακό Πρόγραμμα</w:t>
            </w:r>
            <w:r w:rsidRPr="00E44CF9">
              <w:rPr>
                <w:rFonts w:ascii="Calibri" w:hAnsi="Calibri"/>
                <w:b/>
                <w:bCs/>
                <w:color w:val="000000"/>
              </w:rPr>
              <w:t xml:space="preserve"> «Ήπειρος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DC5A4A" w:rsidP="008C19C7">
            <w:pPr>
              <w:jc w:val="center"/>
              <w:rPr>
                <w:rFonts w:ascii="Calibri" w:hAnsi="Calibri"/>
                <w:b/>
                <w:bCs/>
                <w:color w:val="000000"/>
                <w:highlight w:val="yellow"/>
              </w:rPr>
            </w:pPr>
            <w:r w:rsidRPr="00DC5A4A">
              <w:rPr>
                <w:rFonts w:ascii="Calibri" w:hAnsi="Calibri"/>
                <w:b/>
                <w:bCs/>
                <w:color w:val="000000"/>
              </w:rPr>
              <w:t>ΩΙΗ546ΜΤΛΗ-Μ5Ξ</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15A56">
            <w:pPr>
              <w:ind w:left="284" w:hanging="142"/>
              <w:rPr>
                <w:rFonts w:asciiTheme="minorHAnsi" w:hAnsiTheme="minorHAnsi"/>
                <w:b/>
                <w:color w:val="000000"/>
              </w:rPr>
            </w:pPr>
            <w:r>
              <w:rPr>
                <w:rFonts w:asciiTheme="minorHAnsi" w:hAnsiTheme="minorHAnsi"/>
                <w:b/>
                <w:color w:val="000000"/>
              </w:rPr>
              <w:t>8</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5031825</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CC4815">
              <w:rPr>
                <w:rFonts w:ascii="Calibri" w:hAnsi="Calibri"/>
                <w:b/>
                <w:bCs/>
                <w:color w:val="000000"/>
              </w:rPr>
              <w:t>«Εξειδικευμένη Εκπαιδευτική Υποστήριξη για ένταξη μαθητών με αναπηρία ή/και ειδικές εκπαιδευτικές ανάγκες για τα σχολικά έτη (2018 – 2019, 2019 – 2020 και 2020 – 2021)» με κωδικό ΟΠΣ 5031825, στο Επιχειρησιακό Πρόγραμμα</w:t>
            </w:r>
            <w:r w:rsidRPr="00E44CF9">
              <w:rPr>
                <w:rFonts w:ascii="Calibri" w:hAnsi="Calibri"/>
                <w:b/>
                <w:bCs/>
                <w:color w:val="000000"/>
              </w:rPr>
              <w:t xml:space="preserve"> «Στερεά Ελλάδα»</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015A56" w:rsidP="008C19C7">
            <w:pPr>
              <w:jc w:val="center"/>
              <w:rPr>
                <w:rFonts w:ascii="Calibri" w:hAnsi="Calibri"/>
                <w:b/>
                <w:bCs/>
                <w:color w:val="000000"/>
                <w:highlight w:val="yellow"/>
              </w:rPr>
            </w:pPr>
            <w:r w:rsidRPr="00015A56">
              <w:rPr>
                <w:rFonts w:ascii="Calibri" w:hAnsi="Calibri"/>
                <w:b/>
                <w:bCs/>
                <w:color w:val="000000"/>
              </w:rPr>
              <w:t>Ω6Υ346ΜΤΛΗ-ΗΤΗ</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15A56">
            <w:pPr>
              <w:ind w:left="284" w:hanging="142"/>
              <w:rPr>
                <w:rFonts w:asciiTheme="minorHAnsi" w:hAnsiTheme="minorHAnsi"/>
                <w:b/>
                <w:color w:val="000000"/>
              </w:rPr>
            </w:pPr>
            <w:r>
              <w:rPr>
                <w:rFonts w:asciiTheme="minorHAnsi" w:hAnsiTheme="minorHAnsi"/>
                <w:b/>
                <w:color w:val="000000"/>
              </w:rPr>
              <w:t>9</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5031769</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E44CF9">
              <w:rPr>
                <w:rFonts w:ascii="Calibri" w:hAnsi="Calibri"/>
                <w:b/>
                <w:bCs/>
                <w:color w:val="000000"/>
              </w:rPr>
              <w:t>«</w:t>
            </w:r>
            <w:r w:rsidRPr="00CC4815">
              <w:rPr>
                <w:rFonts w:ascii="Calibri" w:hAnsi="Calibri"/>
                <w:b/>
                <w:bCs/>
                <w:color w:val="000000"/>
              </w:rPr>
              <w:t xml:space="preserve">ΕΞΕΙΔΙΚΕΥΜΕΝΗ ΕΚΠΑΙΔΕΥΤΙΚΗ ΥΠΟΣΤΗΡΙΞΗ ΓΙΑ ΕΝΤΑΞΗ ΜΑΘΗΤΩΝ ΜΕ ΑΝΑΠΗΡΙΑ 'Η/ΚΑΙ ΕΙΔΙΚΕΣ ΕΚΠΑΙΔΕΥΤΙΚΕΣ ΑΝΑΓΚΕΣ ΓΙΑ ΤΑ ΣΧΟΛΙΚΑ ΕΤΗ 2018-2019, 2019-2020 &amp; 2020-2021» με κωδικό ΟΠΣ 5031769, στο Επιχειρησιακό Πρόγραμμα </w:t>
            </w:r>
            <w:r w:rsidRPr="00E44CF9">
              <w:rPr>
                <w:rFonts w:ascii="Calibri" w:hAnsi="Calibri"/>
                <w:b/>
                <w:bCs/>
                <w:color w:val="000000"/>
              </w:rPr>
              <w:t>«Αττική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015A56" w:rsidP="008C19C7">
            <w:pPr>
              <w:jc w:val="center"/>
              <w:rPr>
                <w:rFonts w:ascii="Calibri" w:hAnsi="Calibri"/>
                <w:b/>
                <w:bCs/>
                <w:color w:val="000000"/>
                <w:highlight w:val="yellow"/>
              </w:rPr>
            </w:pPr>
            <w:r w:rsidRPr="00015A56">
              <w:rPr>
                <w:rFonts w:ascii="Calibri" w:hAnsi="Calibri"/>
                <w:b/>
                <w:bCs/>
                <w:color w:val="000000"/>
              </w:rPr>
              <w:t>Ω5ΔΠ46ΜΤΛΗ-ΕΓΑ</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15A56">
            <w:pPr>
              <w:ind w:left="284" w:hanging="142"/>
              <w:rPr>
                <w:rFonts w:asciiTheme="minorHAnsi" w:hAnsiTheme="minorHAnsi"/>
                <w:b/>
                <w:color w:val="000000"/>
              </w:rPr>
            </w:pPr>
            <w:r>
              <w:rPr>
                <w:rFonts w:asciiTheme="minorHAnsi" w:hAnsiTheme="minorHAnsi"/>
                <w:b/>
                <w:color w:val="000000"/>
              </w:rPr>
              <w:t>10</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5031881</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CC4815">
              <w:rPr>
                <w:rFonts w:ascii="Calibri" w:hAnsi="Calibri"/>
                <w:b/>
                <w:bCs/>
                <w:color w:val="000000"/>
              </w:rPr>
              <w:t>«Εξειδικευμένη εκπαιδευτική υποστήριξη για την ένταξη μαθητών με αναπηρία η/και ειδικές εκπαιδευτικές ανάγκες για τα σχολικά έτη 2018-2019, 2019-2020 και 2020-2021» με κωδικό ΟΠΣ 5031881, στο Επιχειρησιακό Πρόγραμμα</w:t>
            </w:r>
            <w:r w:rsidRPr="00E44CF9">
              <w:rPr>
                <w:rFonts w:ascii="Calibri" w:hAnsi="Calibri"/>
                <w:b/>
                <w:bCs/>
                <w:color w:val="000000"/>
              </w:rPr>
              <w:t xml:space="preserve"> «Κρήτη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BA7751" w:rsidP="008C19C7">
            <w:pPr>
              <w:jc w:val="center"/>
              <w:rPr>
                <w:rFonts w:ascii="Calibri" w:hAnsi="Calibri"/>
                <w:b/>
                <w:bCs/>
                <w:color w:val="000000"/>
                <w:highlight w:val="yellow"/>
              </w:rPr>
            </w:pPr>
            <w:r w:rsidRPr="00BA7751">
              <w:rPr>
                <w:rFonts w:ascii="Calibri" w:hAnsi="Calibri"/>
                <w:b/>
                <w:bCs/>
                <w:color w:val="000000"/>
              </w:rPr>
              <w:t>ΨΣ8Γ46ΜΤΛΗ-Ρ29</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lastRenderedPageBreak/>
              <w:t>11</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5030985</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E44CF9" w:rsidRDefault="00CC4815" w:rsidP="008C19C7">
            <w:pPr>
              <w:jc w:val="both"/>
              <w:rPr>
                <w:rFonts w:ascii="Calibri" w:hAnsi="Calibri"/>
                <w:b/>
                <w:bCs/>
                <w:color w:val="000000"/>
              </w:rPr>
            </w:pPr>
            <w:r w:rsidRPr="00E44CF9">
              <w:rPr>
                <w:rFonts w:ascii="Calibri" w:hAnsi="Calibri"/>
                <w:b/>
                <w:bCs/>
                <w:color w:val="000000"/>
              </w:rPr>
              <w:t>«</w:t>
            </w:r>
            <w:r w:rsidRPr="00CC4815">
              <w:rPr>
                <w:rFonts w:ascii="Calibri" w:hAnsi="Calibri"/>
                <w:b/>
                <w:bCs/>
                <w:color w:val="000000"/>
              </w:rPr>
              <w:t xml:space="preserve">Εξειδικευμένη Εκπαιδευτική Υποστήριξη για την Ένταξη Μαθητών με Αναπηρία ή και Ειδικές Εκπαιδευτικές Ανάγκες για τα σχολικά έτη 2018-2021 στα Ιόνια Νησιά» με κωδικό ΟΠΣ 5030985, στο Επιχειρησιακό Πρόγραμμα </w:t>
            </w:r>
            <w:r w:rsidRPr="00E44CF9">
              <w:rPr>
                <w:rFonts w:ascii="Calibri" w:hAnsi="Calibri"/>
                <w:b/>
                <w:bCs/>
                <w:color w:val="000000"/>
              </w:rPr>
              <w:t>«Ιόνια Νησιά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6349B2" w:rsidP="008C19C7">
            <w:pPr>
              <w:jc w:val="center"/>
              <w:rPr>
                <w:rFonts w:ascii="Calibri" w:hAnsi="Calibri"/>
                <w:b/>
                <w:bCs/>
                <w:color w:val="000000"/>
                <w:highlight w:val="yellow"/>
              </w:rPr>
            </w:pPr>
            <w:r w:rsidRPr="006349B2">
              <w:rPr>
                <w:rFonts w:ascii="Calibri" w:hAnsi="Calibri"/>
                <w:b/>
                <w:bCs/>
                <w:color w:val="000000"/>
              </w:rPr>
              <w:t>ΨΦΞΖ46ΜΤΛΗ-ΥΜ0</w:t>
            </w:r>
          </w:p>
        </w:tc>
      </w:tr>
      <w:tr w:rsidR="00CC4815" w:rsidRPr="00E44CF9"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t>12</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9B145D">
              <w:rPr>
                <w:rFonts w:ascii="Calibri" w:hAnsi="Calibri"/>
                <w:b/>
                <w:bCs/>
              </w:rPr>
              <w:t>5030264</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9B145D" w:rsidRDefault="00CC4815" w:rsidP="008C19C7">
            <w:pPr>
              <w:jc w:val="both"/>
              <w:rPr>
                <w:rFonts w:ascii="Calibri" w:hAnsi="Calibri"/>
                <w:b/>
                <w:bCs/>
                <w:color w:val="000000"/>
              </w:rPr>
            </w:pPr>
            <w:r w:rsidRPr="00CC4815">
              <w:rPr>
                <w:rFonts w:ascii="Calibri" w:hAnsi="Calibri"/>
                <w:b/>
                <w:bCs/>
                <w:color w:val="000000"/>
              </w:rPr>
              <w:t>«ΕΞΕΙΔΙΚΕΥΜΕΝΗ ΕΚΠΑΙΔΕΥΤΙΚΗ ΥΠΟΣΤΗΡΙΞΗ ΓΙΑ ΤΗΝ ΕΝΤΑΞΗ ΜΑΘΗΤΩΝ ΜΕ ΑΝΑΠΗΡΙΑ Ή / ΚΑΙ ΕΙΔΙΚΕΣ ΕΚΠΑΙΔΕΥΤΙΚΕΣ ΑΝΑΓΚΕΣ για τα σχολικά έτη 2018-2019, 2019-2020, 202</w:t>
            </w:r>
            <w:r w:rsidR="004D0210">
              <w:rPr>
                <w:rFonts w:ascii="Calibri" w:hAnsi="Calibri"/>
                <w:b/>
                <w:bCs/>
                <w:color w:val="000000"/>
              </w:rPr>
              <w:t xml:space="preserve">0-2021» με κωδικό ΟΠΣ 5030264, </w:t>
            </w:r>
            <w:r w:rsidRPr="00CC4815">
              <w:rPr>
                <w:rFonts w:ascii="Calibri" w:hAnsi="Calibri"/>
                <w:b/>
                <w:bCs/>
                <w:color w:val="000000"/>
              </w:rPr>
              <w:t>στο Επιχειρησιακό Πρόγραμμα</w:t>
            </w:r>
            <w:r w:rsidRPr="009B145D">
              <w:rPr>
                <w:rFonts w:ascii="Calibri" w:hAnsi="Calibri"/>
                <w:b/>
                <w:bCs/>
                <w:color w:val="000000"/>
              </w:rPr>
              <w:t xml:space="preserve"> «Ανατολική Μακεδονία Θράκη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6349B2" w:rsidP="008C19C7">
            <w:pPr>
              <w:jc w:val="center"/>
              <w:rPr>
                <w:rFonts w:ascii="Calibri" w:hAnsi="Calibri"/>
                <w:b/>
                <w:bCs/>
                <w:color w:val="000000"/>
                <w:highlight w:val="yellow"/>
              </w:rPr>
            </w:pPr>
            <w:r w:rsidRPr="006349B2">
              <w:rPr>
                <w:rFonts w:ascii="Calibri" w:hAnsi="Calibri"/>
                <w:b/>
                <w:bCs/>
                <w:color w:val="000000"/>
              </w:rPr>
              <w:t>ΨΗ8Χ46ΜΤΛΗ-ΨΦΣ</w:t>
            </w:r>
          </w:p>
        </w:tc>
      </w:tr>
      <w:tr w:rsidR="00CC4815" w:rsidRPr="009B145D"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t>13</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5031672</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9B145D" w:rsidRDefault="00CC4815" w:rsidP="008C19C7">
            <w:pPr>
              <w:jc w:val="both"/>
              <w:rPr>
                <w:rFonts w:ascii="Calibri" w:hAnsi="Calibri"/>
                <w:b/>
                <w:bCs/>
                <w:color w:val="000000"/>
              </w:rPr>
            </w:pPr>
            <w:r w:rsidRPr="00CC4815">
              <w:rPr>
                <w:rFonts w:ascii="Calibri" w:hAnsi="Calibri"/>
                <w:b/>
                <w:bCs/>
                <w:color w:val="000000"/>
              </w:rPr>
              <w:t>«Εξειδικευμένη εκπαιδευτική υποστήριξη για τα σχολικά έτη 2018-2021» με κωδικό ΟΠΣ 5031672, στο Επιχειρησιακό Πρόγραμμα</w:t>
            </w:r>
            <w:r w:rsidRPr="009B145D">
              <w:rPr>
                <w:rFonts w:ascii="Calibri" w:hAnsi="Calibri"/>
                <w:b/>
                <w:bCs/>
                <w:color w:val="000000"/>
              </w:rPr>
              <w:t xml:space="preserve"> «Δυτική Ελλάδα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6349B2" w:rsidP="008C19C7">
            <w:pPr>
              <w:jc w:val="center"/>
              <w:rPr>
                <w:rFonts w:ascii="Calibri" w:hAnsi="Calibri"/>
                <w:b/>
                <w:bCs/>
                <w:color w:val="000000"/>
                <w:highlight w:val="yellow"/>
              </w:rPr>
            </w:pPr>
            <w:r w:rsidRPr="006349B2">
              <w:rPr>
                <w:rFonts w:ascii="Calibri" w:hAnsi="Calibri"/>
                <w:b/>
                <w:bCs/>
                <w:color w:val="000000"/>
              </w:rPr>
              <w:t>6Λ6346ΜΤΛΗ-3Υ0</w:t>
            </w:r>
          </w:p>
        </w:tc>
      </w:tr>
      <w:tr w:rsidR="00CC4815" w:rsidRPr="009B145D"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t>14</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5030717</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9B145D" w:rsidRDefault="00CC4815" w:rsidP="008C19C7">
            <w:pPr>
              <w:jc w:val="both"/>
              <w:rPr>
                <w:rFonts w:ascii="Calibri" w:hAnsi="Calibri"/>
                <w:b/>
                <w:bCs/>
                <w:color w:val="000000"/>
              </w:rPr>
            </w:pPr>
            <w:r w:rsidRPr="00CC4815">
              <w:rPr>
                <w:rFonts w:ascii="Calibri" w:hAnsi="Calibri"/>
                <w:b/>
                <w:bCs/>
                <w:color w:val="000000"/>
              </w:rPr>
              <w:t xml:space="preserve"> «Εξειδικευμένη Εκπαιδευτική Υποστήριξη για την Ένταξη Μαθητών με Αναπηρία ή και Ειδικές Εκπαιδευτικές Ανάγκες για τα σχολικά έτη 2018-2019, 2019-2020 και 2020-2021» με κωδικό ΟΠΣ 5030717, στο Επιχειρησιακό Πρόγραμμα</w:t>
            </w:r>
            <w:r w:rsidRPr="009B145D">
              <w:rPr>
                <w:rFonts w:ascii="Calibri" w:hAnsi="Calibri"/>
                <w:b/>
                <w:bCs/>
                <w:color w:val="000000"/>
              </w:rPr>
              <w:t xml:space="preserve"> «Βόρειο Αιγαίο»</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255135" w:rsidP="008C19C7">
            <w:pPr>
              <w:jc w:val="center"/>
              <w:rPr>
                <w:rFonts w:ascii="Calibri" w:hAnsi="Calibri"/>
                <w:b/>
                <w:bCs/>
                <w:color w:val="000000"/>
                <w:highlight w:val="yellow"/>
              </w:rPr>
            </w:pPr>
            <w:r w:rsidRPr="00255135">
              <w:rPr>
                <w:rFonts w:ascii="Calibri" w:hAnsi="Calibri"/>
                <w:b/>
                <w:bCs/>
                <w:color w:val="000000"/>
              </w:rPr>
              <w:t>Ω6ΨΓ46ΜΤΛΗ-Α9Β</w:t>
            </w:r>
          </w:p>
        </w:tc>
      </w:tr>
      <w:tr w:rsidR="00CC4815" w:rsidRPr="009B145D"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t>15</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CC4815" w:rsidP="008C19C7">
            <w:pPr>
              <w:jc w:val="center"/>
              <w:rPr>
                <w:rFonts w:ascii="Calibri" w:hAnsi="Calibri"/>
                <w:b/>
                <w:bCs/>
              </w:rPr>
            </w:pPr>
            <w:r w:rsidRPr="00CC4815">
              <w:rPr>
                <w:rFonts w:ascii="Calibri" w:hAnsi="Calibri"/>
                <w:b/>
                <w:bCs/>
              </w:rPr>
              <w:t>5030373</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9B145D" w:rsidRDefault="00CC4815" w:rsidP="008C19C7">
            <w:pPr>
              <w:jc w:val="both"/>
              <w:rPr>
                <w:rFonts w:ascii="Calibri" w:hAnsi="Calibri"/>
                <w:b/>
                <w:bCs/>
                <w:color w:val="000000"/>
              </w:rPr>
            </w:pPr>
            <w:r w:rsidRPr="00CC4815">
              <w:rPr>
                <w:rFonts w:ascii="Calibri" w:hAnsi="Calibri"/>
                <w:b/>
                <w:bCs/>
                <w:color w:val="000000"/>
              </w:rPr>
              <w:t>«ΕΞΕΙΔΙΚΕΥΜΕΝΗ ΕΚΠΑΙΔΕΥΤΙΚΗ ΥΠΟΣΤΗΡΙΞΗ ΓΙΑ ΕΝΤΑΞΗ ΜΑΘΗΤΩΝ ΜΕ ΑΝΑΠΗΡΙΑ Ή/ΚΑΙ ΕΙΔΙΚΕΣ ΕΚΠΑΙΔΕΥΤΙΚΕΣ ΑΝΑΓΚΕΣ (σχολικά έτη 2018-2019, 2019-2020, 2020-2021)» με κωδικό ΟΠΣ 5030373, στο Επιχειρησιακό Πρόγραμμα</w:t>
            </w:r>
            <w:r w:rsidRPr="009B145D">
              <w:rPr>
                <w:rFonts w:ascii="Calibri" w:hAnsi="Calibri"/>
                <w:b/>
                <w:bCs/>
                <w:color w:val="000000"/>
              </w:rPr>
              <w:t xml:space="preserve"> «Πελοπόννησος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255135" w:rsidP="008C19C7">
            <w:pPr>
              <w:jc w:val="center"/>
              <w:rPr>
                <w:rFonts w:ascii="Calibri" w:hAnsi="Calibri"/>
                <w:b/>
                <w:bCs/>
                <w:color w:val="000000"/>
                <w:highlight w:val="yellow"/>
              </w:rPr>
            </w:pPr>
            <w:r w:rsidRPr="00255135">
              <w:rPr>
                <w:rFonts w:ascii="Calibri" w:hAnsi="Calibri"/>
                <w:b/>
                <w:bCs/>
                <w:color w:val="000000"/>
              </w:rPr>
              <w:t>6ΓΓΥ46ΜΤΛΗ-7ΦΥ</w:t>
            </w:r>
          </w:p>
        </w:tc>
      </w:tr>
      <w:tr w:rsidR="00CC4815" w:rsidRPr="009B145D" w:rsidTr="00794EAE">
        <w:trPr>
          <w:trHeight w:val="765"/>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CC4815" w:rsidRPr="00794EAE" w:rsidRDefault="00794EAE" w:rsidP="00067396">
            <w:pPr>
              <w:ind w:left="284" w:hanging="142"/>
              <w:jc w:val="center"/>
              <w:rPr>
                <w:rFonts w:asciiTheme="minorHAnsi" w:hAnsiTheme="minorHAnsi"/>
                <w:b/>
                <w:color w:val="000000"/>
              </w:rPr>
            </w:pPr>
            <w:r>
              <w:rPr>
                <w:rFonts w:asciiTheme="minorHAnsi" w:hAnsiTheme="minorHAnsi"/>
                <w:b/>
                <w:color w:val="000000"/>
              </w:rPr>
              <w:t>16</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767947" w:rsidP="008C19C7">
            <w:pPr>
              <w:jc w:val="center"/>
              <w:rPr>
                <w:rFonts w:ascii="Calibri" w:hAnsi="Calibri"/>
                <w:b/>
                <w:bCs/>
              </w:rPr>
            </w:pPr>
            <w:r w:rsidRPr="00767947">
              <w:rPr>
                <w:rFonts w:ascii="Calibri" w:hAnsi="Calibri"/>
                <w:b/>
                <w:bCs/>
              </w:rPr>
              <w:t>5030982</w:t>
            </w:r>
          </w:p>
        </w:tc>
        <w:tc>
          <w:tcPr>
            <w:tcW w:w="2967"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9B145D" w:rsidRDefault="00CC4815" w:rsidP="008C19C7">
            <w:pPr>
              <w:jc w:val="both"/>
              <w:rPr>
                <w:rFonts w:ascii="Calibri" w:hAnsi="Calibri"/>
                <w:b/>
                <w:bCs/>
                <w:color w:val="000000"/>
              </w:rPr>
            </w:pPr>
            <w:r w:rsidRPr="00CC4815">
              <w:rPr>
                <w:rFonts w:ascii="Calibri" w:hAnsi="Calibri"/>
                <w:b/>
                <w:bCs/>
                <w:color w:val="000000"/>
              </w:rPr>
              <w:t>«ΕΞΕΙΔΙΚΕΥΜΕΝΗ ΕΚΠΑΙΔΕΥΤΙΚΗ ΥΠΟΣΤΗΡΙΞΗ ΓΙΑ ΤΗΝ ΕΝΤΑΞΗ ΜΑΘΗΤΩΝ ΜΕ ΑΝΑΠΗΡΙΑ  Ή/ΚΑΙ ΕΙΔΙΚΕΣ ΕΚΠΑΙΔΕΥΤΙΚΕΣ ΑΝΑΓΚΕΣ για τα σχολικά έτη 2018-2019, 2019-2020 και 2020-2021» με κωδικό ΟΠΣ 5030982, στο Επιχειρησιακό Πρόγραμμα</w:t>
            </w:r>
            <w:r w:rsidRPr="009B145D">
              <w:rPr>
                <w:rFonts w:ascii="Calibri" w:hAnsi="Calibri"/>
                <w:b/>
                <w:bCs/>
                <w:color w:val="000000"/>
              </w:rPr>
              <w:t xml:space="preserve"> «Νότιο Αιγαίο 2014-2020»</w:t>
            </w:r>
          </w:p>
        </w:tc>
        <w:tc>
          <w:tcPr>
            <w:tcW w:w="989" w:type="pct"/>
            <w:tcBorders>
              <w:top w:val="single" w:sz="4" w:space="0" w:color="auto"/>
              <w:left w:val="single" w:sz="4" w:space="0" w:color="auto"/>
              <w:bottom w:val="single" w:sz="4" w:space="0" w:color="auto"/>
              <w:right w:val="single" w:sz="4" w:space="0" w:color="auto"/>
            </w:tcBorders>
            <w:shd w:val="clear" w:color="000000" w:fill="FFFFFF"/>
            <w:vAlign w:val="center"/>
          </w:tcPr>
          <w:p w:rsidR="00CC4815" w:rsidRPr="00CC4815" w:rsidRDefault="0071400B" w:rsidP="008C19C7">
            <w:pPr>
              <w:jc w:val="center"/>
              <w:rPr>
                <w:rFonts w:ascii="Calibri" w:hAnsi="Calibri"/>
                <w:b/>
                <w:bCs/>
                <w:color w:val="000000"/>
                <w:highlight w:val="yellow"/>
              </w:rPr>
            </w:pPr>
            <w:r w:rsidRPr="0071400B">
              <w:rPr>
                <w:rFonts w:ascii="Calibri" w:hAnsi="Calibri"/>
                <w:b/>
                <w:bCs/>
                <w:color w:val="000000"/>
              </w:rPr>
              <w:t>ΩΩ7246ΜΤΛΗ-ΧΑ8</w:t>
            </w:r>
          </w:p>
        </w:tc>
      </w:tr>
      <w:tr w:rsidR="003C0EF0" w:rsidRPr="00E44CF9" w:rsidTr="00794EAE">
        <w:trPr>
          <w:trHeight w:val="765"/>
        </w:trPr>
        <w:tc>
          <w:tcPr>
            <w:tcW w:w="337" w:type="pct"/>
            <w:shd w:val="clear" w:color="auto" w:fill="auto"/>
            <w:vAlign w:val="center"/>
          </w:tcPr>
          <w:p w:rsidR="003C0EF0" w:rsidRPr="003C0EF0" w:rsidRDefault="003C0EF0" w:rsidP="00794EAE">
            <w:pPr>
              <w:ind w:left="142"/>
              <w:jc w:val="center"/>
              <w:rPr>
                <w:rFonts w:asciiTheme="minorHAnsi" w:hAnsiTheme="minorHAnsi"/>
                <w:b/>
                <w:color w:val="000000"/>
                <w:lang w:val="en-US"/>
              </w:rPr>
            </w:pPr>
            <w:r>
              <w:rPr>
                <w:rFonts w:asciiTheme="minorHAnsi" w:hAnsiTheme="minorHAnsi"/>
                <w:b/>
                <w:color w:val="000000"/>
                <w:lang w:val="en-US"/>
              </w:rPr>
              <w:t>17</w:t>
            </w:r>
          </w:p>
        </w:tc>
        <w:tc>
          <w:tcPr>
            <w:tcW w:w="707" w:type="pct"/>
            <w:shd w:val="clear" w:color="000000" w:fill="FFFFFF"/>
            <w:vAlign w:val="center"/>
          </w:tcPr>
          <w:p w:rsidR="003C0EF0" w:rsidRPr="00FE00C9" w:rsidRDefault="003C0EF0" w:rsidP="008C19C7">
            <w:pPr>
              <w:jc w:val="center"/>
              <w:rPr>
                <w:rFonts w:ascii="Calibri" w:hAnsi="Calibri"/>
                <w:b/>
                <w:bCs/>
              </w:rPr>
            </w:pPr>
            <w:r w:rsidRPr="00FE00C9">
              <w:rPr>
                <w:rFonts w:ascii="Calibri" w:hAnsi="Calibri" w:cs="Calibri"/>
                <w:b/>
              </w:rPr>
              <w:t>5069634</w:t>
            </w:r>
          </w:p>
        </w:tc>
        <w:tc>
          <w:tcPr>
            <w:tcW w:w="2967" w:type="pct"/>
            <w:shd w:val="clear" w:color="000000" w:fill="FFFFFF"/>
            <w:vAlign w:val="center"/>
          </w:tcPr>
          <w:p w:rsidR="003C0EF0" w:rsidRPr="00FE00C9" w:rsidRDefault="003C0EF0" w:rsidP="008C19C7">
            <w:pPr>
              <w:jc w:val="both"/>
              <w:rPr>
                <w:rFonts w:ascii="Calibri" w:hAnsi="Calibri"/>
                <w:b/>
                <w:bCs/>
                <w:color w:val="000000"/>
              </w:rPr>
            </w:pPr>
            <w:r w:rsidRPr="00FE00C9">
              <w:rPr>
                <w:rFonts w:ascii="Calibri" w:hAnsi="Calibri" w:cs="Calibri"/>
                <w:b/>
              </w:rPr>
              <w:t>«</w:t>
            </w:r>
            <w:r w:rsidRPr="00FE00C9">
              <w:rPr>
                <w:rFonts w:ascii="Calibri" w:hAnsi="Calibri" w:cs="Calibri"/>
                <w:b/>
                <w:caps/>
              </w:rPr>
              <w:t>Ενιαίος Τύπος Ολοήμερου Δημοτικού Σχολείου</w:t>
            </w:r>
            <w:r w:rsidRPr="00FE00C9">
              <w:rPr>
                <w:rFonts w:ascii="Calibri" w:hAnsi="Calibri" w:cs="Calibri"/>
                <w:b/>
              </w:rPr>
              <w:t>, 2020-2021», με κωδικό ΟΠΣ 5069634, με συγχρηματοδότηση από το Ευρωπαϊκό Κοινωνικό Ταμείο, στους Άξονες Προτεραιότητας 6, 8 και 9, του Ε.Π. «Ανάπτυξη Ανθρώπινου Δυναμικού, Εκπαίδευση και Διά Βίου Μάθηση», ΕΣΠΑ 2014-2020.</w:t>
            </w:r>
          </w:p>
        </w:tc>
        <w:tc>
          <w:tcPr>
            <w:tcW w:w="989" w:type="pct"/>
            <w:shd w:val="clear" w:color="000000" w:fill="FFFFFF"/>
            <w:vAlign w:val="center"/>
          </w:tcPr>
          <w:p w:rsidR="003C0EF0" w:rsidRPr="009A1B75" w:rsidRDefault="003C0EF0" w:rsidP="008C19C7">
            <w:pPr>
              <w:jc w:val="center"/>
              <w:rPr>
                <w:rFonts w:ascii="Calibri" w:hAnsi="Calibri"/>
                <w:b/>
                <w:bCs/>
                <w:color w:val="000000"/>
              </w:rPr>
            </w:pPr>
            <w:r w:rsidRPr="009A1B75">
              <w:rPr>
                <w:rFonts w:ascii="Calibri" w:hAnsi="Calibri"/>
                <w:b/>
                <w:bCs/>
                <w:color w:val="000000"/>
              </w:rPr>
              <w:t>6ΖΣΘ46ΜΤΛΗ-Ε1Υ</w:t>
            </w:r>
          </w:p>
        </w:tc>
      </w:tr>
      <w:tr w:rsidR="00C2245A" w:rsidRPr="00E44CF9" w:rsidTr="00794EAE">
        <w:trPr>
          <w:trHeight w:val="765"/>
        </w:trPr>
        <w:tc>
          <w:tcPr>
            <w:tcW w:w="337" w:type="pct"/>
            <w:shd w:val="clear" w:color="auto" w:fill="auto"/>
            <w:vAlign w:val="center"/>
          </w:tcPr>
          <w:p w:rsidR="00C2245A" w:rsidRPr="00C2245A" w:rsidRDefault="00C2245A" w:rsidP="00794EAE">
            <w:pPr>
              <w:ind w:left="142"/>
              <w:jc w:val="center"/>
              <w:rPr>
                <w:rFonts w:asciiTheme="minorHAnsi" w:hAnsiTheme="minorHAnsi"/>
                <w:b/>
                <w:color w:val="000000"/>
                <w:lang w:val="en-US"/>
              </w:rPr>
            </w:pPr>
            <w:r>
              <w:rPr>
                <w:rFonts w:asciiTheme="minorHAnsi" w:hAnsiTheme="minorHAnsi"/>
                <w:b/>
                <w:color w:val="000000"/>
                <w:lang w:val="en-US"/>
              </w:rPr>
              <w:t>18</w:t>
            </w:r>
          </w:p>
        </w:tc>
        <w:tc>
          <w:tcPr>
            <w:tcW w:w="707" w:type="pct"/>
            <w:shd w:val="clear" w:color="000000" w:fill="FFFFFF"/>
            <w:vAlign w:val="center"/>
          </w:tcPr>
          <w:p w:rsidR="00C2245A" w:rsidRPr="00FE00C9" w:rsidRDefault="00C2245A" w:rsidP="008C19C7">
            <w:pPr>
              <w:jc w:val="center"/>
              <w:rPr>
                <w:rFonts w:ascii="Calibri" w:hAnsi="Calibri"/>
                <w:b/>
                <w:bCs/>
              </w:rPr>
            </w:pPr>
            <w:r w:rsidRPr="00FE00C9">
              <w:rPr>
                <w:rFonts w:ascii="Calibri" w:hAnsi="Calibri" w:cs="Calibri"/>
                <w:b/>
              </w:rPr>
              <w:t>5069631</w:t>
            </w:r>
          </w:p>
        </w:tc>
        <w:tc>
          <w:tcPr>
            <w:tcW w:w="2967" w:type="pct"/>
            <w:shd w:val="clear" w:color="000000" w:fill="FFFFFF"/>
            <w:vAlign w:val="center"/>
          </w:tcPr>
          <w:p w:rsidR="00C2245A" w:rsidRPr="00FE00C9" w:rsidRDefault="00C2245A" w:rsidP="008C19C7">
            <w:pPr>
              <w:jc w:val="both"/>
              <w:rPr>
                <w:rFonts w:ascii="Calibri" w:hAnsi="Calibri"/>
                <w:b/>
                <w:bCs/>
                <w:color w:val="000000"/>
              </w:rPr>
            </w:pPr>
            <w:r w:rsidRPr="00FE00C9">
              <w:rPr>
                <w:rFonts w:ascii="Calibri" w:hAnsi="Calibri" w:cs="Calibri"/>
                <w:b/>
              </w:rPr>
              <w:t>«</w:t>
            </w:r>
            <w:r w:rsidRPr="00FE00C9">
              <w:rPr>
                <w:rFonts w:ascii="Calibri" w:hAnsi="Calibri" w:cs="Calibri"/>
                <w:b/>
                <w:caps/>
              </w:rPr>
              <w:t>ΕΝΙΣΧΥΣΗ ΠΡΟΣΧΟΛΙΚΗΣ ΕΚΠΑΙΔΕΥΣΗΣ, 2020-2021</w:t>
            </w:r>
            <w:r w:rsidRPr="00FE00C9">
              <w:rPr>
                <w:rFonts w:ascii="Calibri" w:hAnsi="Calibri" w:cs="Calibri"/>
                <w:b/>
              </w:rPr>
              <w:t>» με κωδικό ΟΠΣ 5069631, με συγχρηματοδότηση από το Ευρωπαϊκό Κοινωνικό Ταμείο, στους Άξονες Προτεραιότητας 6, 8 και 9, του Ε.Π. «Ανάπτυξη Ανθρώπινου Δυναμικού, Εκπαίδευση και Δια Βίου Μάθηση», ΕΣΠΑ 2014-2020.</w:t>
            </w:r>
          </w:p>
        </w:tc>
        <w:tc>
          <w:tcPr>
            <w:tcW w:w="989" w:type="pct"/>
            <w:shd w:val="clear" w:color="000000" w:fill="FFFFFF"/>
            <w:vAlign w:val="center"/>
          </w:tcPr>
          <w:p w:rsidR="00C2245A" w:rsidRPr="009A1B75" w:rsidRDefault="00C2245A" w:rsidP="008C19C7">
            <w:pPr>
              <w:jc w:val="center"/>
              <w:rPr>
                <w:rFonts w:ascii="Calibri" w:hAnsi="Calibri"/>
                <w:b/>
                <w:bCs/>
                <w:color w:val="000000"/>
              </w:rPr>
            </w:pPr>
            <w:r w:rsidRPr="009A1B75">
              <w:rPr>
                <w:rFonts w:ascii="Calibri" w:hAnsi="Calibri"/>
                <w:b/>
                <w:bCs/>
                <w:color w:val="000000"/>
              </w:rPr>
              <w:t>6ΣΘ346ΜΤΛΗ-ΣΩ1</w:t>
            </w:r>
          </w:p>
        </w:tc>
      </w:tr>
      <w:tr w:rsidR="00C2245A" w:rsidRPr="00E44CF9" w:rsidTr="00794EAE">
        <w:trPr>
          <w:trHeight w:val="765"/>
        </w:trPr>
        <w:tc>
          <w:tcPr>
            <w:tcW w:w="337" w:type="pct"/>
            <w:shd w:val="clear" w:color="auto" w:fill="auto"/>
            <w:vAlign w:val="center"/>
          </w:tcPr>
          <w:p w:rsidR="00C2245A" w:rsidRPr="00DC0D58" w:rsidRDefault="00C2245A" w:rsidP="008C19C7">
            <w:pPr>
              <w:ind w:left="142"/>
              <w:jc w:val="center"/>
              <w:rPr>
                <w:rFonts w:asciiTheme="minorHAnsi" w:hAnsiTheme="minorHAnsi"/>
                <w:b/>
                <w:color w:val="000000"/>
              </w:rPr>
            </w:pPr>
            <w:r w:rsidRPr="00DC0D58">
              <w:rPr>
                <w:rFonts w:asciiTheme="minorHAnsi" w:hAnsiTheme="minorHAnsi"/>
                <w:b/>
                <w:color w:val="000000"/>
              </w:rPr>
              <w:t>19</w:t>
            </w:r>
          </w:p>
        </w:tc>
        <w:tc>
          <w:tcPr>
            <w:tcW w:w="707" w:type="pct"/>
            <w:shd w:val="clear" w:color="000000" w:fill="FFFFFF"/>
            <w:vAlign w:val="center"/>
          </w:tcPr>
          <w:p w:rsidR="00C2245A" w:rsidRPr="00C2245A" w:rsidRDefault="00C2245A" w:rsidP="008C19C7">
            <w:pPr>
              <w:jc w:val="center"/>
              <w:rPr>
                <w:rFonts w:ascii="Calibri" w:hAnsi="Calibri"/>
                <w:b/>
                <w:bCs/>
                <w:lang w:val="en-US"/>
              </w:rPr>
            </w:pPr>
            <w:r>
              <w:rPr>
                <w:rFonts w:ascii="Calibri" w:hAnsi="Calibri"/>
                <w:b/>
                <w:bCs/>
                <w:lang w:val="en-US"/>
              </w:rPr>
              <w:t>-</w:t>
            </w:r>
          </w:p>
        </w:tc>
        <w:tc>
          <w:tcPr>
            <w:tcW w:w="2967" w:type="pct"/>
            <w:shd w:val="clear" w:color="000000" w:fill="FFFFFF"/>
            <w:vAlign w:val="center"/>
          </w:tcPr>
          <w:p w:rsidR="00C2245A" w:rsidRPr="000E19B3" w:rsidRDefault="00C2245A" w:rsidP="008C19C7">
            <w:pPr>
              <w:spacing w:before="80"/>
              <w:jc w:val="both"/>
              <w:rPr>
                <w:rFonts w:ascii="Calibri" w:hAnsi="Calibri"/>
                <w:b/>
                <w:bCs/>
                <w:color w:val="000000"/>
              </w:rPr>
            </w:pPr>
            <w:r w:rsidRPr="000E19B3">
              <w:rPr>
                <w:rFonts w:ascii="Calibri" w:hAnsi="Calibri"/>
                <w:b/>
                <w:bCs/>
                <w:color w:val="000000"/>
              </w:rPr>
              <w:t>«ΠΛΗΡΩΜΗ ΑΝΑΠΛΗΡΩΤΩΝ ΚΑΙ ΩΡΟΜΙΣΘΙΩΝ ΕΚΠΑΙΔΕΥΤΙΚΩΝ, ΚΑΘΩΣ ΚΑΙ ΕΙΔΙΚΟΥ ΕΚΠΑΙ</w:t>
            </w:r>
            <w:bookmarkStart w:id="0" w:name="_GoBack"/>
            <w:bookmarkEnd w:id="0"/>
            <w:r w:rsidRPr="000E19B3">
              <w:rPr>
                <w:rFonts w:ascii="Calibri" w:hAnsi="Calibri"/>
                <w:b/>
                <w:bCs/>
                <w:color w:val="000000"/>
              </w:rPr>
              <w:t>ΔΕΥΤΙΚΟΥ ΚΑΙ ΒΟΗΘΗΤΙΚΟΥ ΠΡΟΣΩΠΙΚΟΥ (ΕΕΠ-ΕΒΠ) ΤΟΥ ΥΠΟΥΡΓΕΙΟΥ ΠΑΙΔΕΙΑΣ ΚΑΙ ΘΡΗΣΚΕΥΜΑΤΩΝ ΒΑΣΕΙ ΤΟΥ ΑΡ. 47 ΤΟΥ Ν. 4692/2020 (Α ́111), Π.Κ. 2014ΣΕ04700000»,  Σχολικό  Έτος 2020-2021.</w:t>
            </w:r>
          </w:p>
        </w:tc>
        <w:tc>
          <w:tcPr>
            <w:tcW w:w="989" w:type="pct"/>
            <w:shd w:val="clear" w:color="000000" w:fill="FFFFFF"/>
            <w:vAlign w:val="center"/>
          </w:tcPr>
          <w:p w:rsidR="00C2245A" w:rsidRPr="00790946" w:rsidRDefault="00C2245A" w:rsidP="008C19C7">
            <w:pPr>
              <w:jc w:val="center"/>
              <w:rPr>
                <w:rFonts w:ascii="Calibri" w:hAnsi="Calibri"/>
                <w:b/>
                <w:bCs/>
                <w:color w:val="000000"/>
                <w:highlight w:val="yellow"/>
              </w:rPr>
            </w:pPr>
            <w:r w:rsidRPr="00202DBC">
              <w:rPr>
                <w:rFonts w:ascii="Calibri" w:hAnsi="Calibri"/>
                <w:b/>
                <w:bCs/>
                <w:color w:val="000000"/>
              </w:rPr>
              <w:t>9ΕΡΘ46ΜΤΛΗ-ΖΞΜ</w:t>
            </w:r>
          </w:p>
        </w:tc>
      </w:tr>
    </w:tbl>
    <w:p w:rsidR="002D07AF" w:rsidRDefault="002D07AF" w:rsidP="00351B2C">
      <w:pPr>
        <w:ind w:left="567" w:hanging="567"/>
        <w:rPr>
          <w:rFonts w:ascii="Calibri" w:hAnsi="Calibri"/>
          <w:b/>
          <w:sz w:val="18"/>
          <w:szCs w:val="1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3"/>
        <w:gridCol w:w="1480"/>
        <w:gridCol w:w="1766"/>
        <w:gridCol w:w="5325"/>
      </w:tblGrid>
      <w:tr w:rsidR="00375763" w:rsidTr="00997373">
        <w:trPr>
          <w:trHeight w:val="709"/>
          <w:jc w:val="center"/>
        </w:trPr>
        <w:tc>
          <w:tcPr>
            <w:tcW w:w="651" w:type="pct"/>
            <w:tcBorders>
              <w:top w:val="nil"/>
              <w:left w:val="nil"/>
              <w:bottom w:val="nil"/>
              <w:right w:val="nil"/>
            </w:tcBorders>
            <w:vAlign w:val="center"/>
          </w:tcPr>
          <w:p w:rsidR="00375763" w:rsidRPr="00661F06" w:rsidRDefault="00375763" w:rsidP="002D07AF">
            <w:pPr>
              <w:autoSpaceDE w:val="0"/>
              <w:autoSpaceDN w:val="0"/>
              <w:adjustRightInd w:val="0"/>
              <w:spacing w:after="120" w:line="276" w:lineRule="auto"/>
              <w:rPr>
                <w:rFonts w:ascii="Calibri" w:hAnsi="Calibri" w:cs="Tahoma"/>
                <w:color w:val="000000"/>
                <w:sz w:val="18"/>
                <w:szCs w:val="18"/>
              </w:rPr>
            </w:pPr>
          </w:p>
        </w:tc>
        <w:tc>
          <w:tcPr>
            <w:tcW w:w="751" w:type="pct"/>
            <w:tcBorders>
              <w:top w:val="nil"/>
              <w:left w:val="nil"/>
              <w:bottom w:val="nil"/>
              <w:right w:val="nil"/>
            </w:tcBorders>
            <w:vAlign w:val="center"/>
          </w:tcPr>
          <w:p w:rsidR="00375763" w:rsidRPr="00661F06" w:rsidRDefault="00375763" w:rsidP="002D07AF">
            <w:pPr>
              <w:autoSpaceDE w:val="0"/>
              <w:autoSpaceDN w:val="0"/>
              <w:adjustRightInd w:val="0"/>
              <w:spacing w:after="120" w:line="276" w:lineRule="auto"/>
              <w:jc w:val="center"/>
              <w:rPr>
                <w:rFonts w:ascii="Calibri" w:hAnsi="Calibri" w:cs="Tahoma"/>
                <w:color w:val="000000"/>
                <w:sz w:val="18"/>
                <w:szCs w:val="18"/>
              </w:rPr>
            </w:pPr>
          </w:p>
        </w:tc>
        <w:tc>
          <w:tcPr>
            <w:tcW w:w="896" w:type="pct"/>
            <w:tcBorders>
              <w:top w:val="nil"/>
              <w:left w:val="nil"/>
              <w:bottom w:val="nil"/>
              <w:right w:val="nil"/>
            </w:tcBorders>
            <w:vAlign w:val="center"/>
          </w:tcPr>
          <w:p w:rsidR="00375763" w:rsidRPr="00661F06" w:rsidRDefault="00375763" w:rsidP="008C19C7">
            <w:pPr>
              <w:autoSpaceDE w:val="0"/>
              <w:autoSpaceDN w:val="0"/>
              <w:adjustRightInd w:val="0"/>
              <w:spacing w:after="120" w:line="276" w:lineRule="auto"/>
              <w:jc w:val="center"/>
              <w:rPr>
                <w:rFonts w:ascii="Calibri" w:hAnsi="Calibri" w:cs="Tahoma"/>
                <w:color w:val="000000"/>
                <w:sz w:val="18"/>
                <w:szCs w:val="18"/>
              </w:rPr>
            </w:pPr>
          </w:p>
        </w:tc>
        <w:tc>
          <w:tcPr>
            <w:tcW w:w="2702" w:type="pct"/>
            <w:vMerge w:val="restart"/>
            <w:tcBorders>
              <w:top w:val="nil"/>
              <w:left w:val="nil"/>
              <w:bottom w:val="nil"/>
              <w:right w:val="nil"/>
            </w:tcBorders>
          </w:tcPr>
          <w:p w:rsidR="00375763" w:rsidRPr="004A6C95" w:rsidRDefault="00375763" w:rsidP="008C19C7">
            <w:pPr>
              <w:pStyle w:val="30"/>
              <w:jc w:val="center"/>
              <w:rPr>
                <w:rFonts w:ascii="Calibri" w:hAnsi="Calibri" w:cs="Arial"/>
                <w:b/>
                <w:bCs/>
                <w:sz w:val="22"/>
                <w:szCs w:val="22"/>
              </w:rPr>
            </w:pPr>
            <w:r w:rsidRPr="004A6C95">
              <w:rPr>
                <w:rFonts w:ascii="Calibri" w:hAnsi="Calibri" w:cs="Arial"/>
                <w:b/>
                <w:bCs/>
                <w:sz w:val="22"/>
                <w:szCs w:val="22"/>
              </w:rPr>
              <w:t>Με εντολή Υπουργού</w:t>
            </w:r>
          </w:p>
          <w:p w:rsidR="00375763" w:rsidRPr="00A704D6" w:rsidRDefault="00375763" w:rsidP="008C19C7">
            <w:pPr>
              <w:pStyle w:val="30"/>
              <w:spacing w:after="0"/>
              <w:jc w:val="center"/>
              <w:rPr>
                <w:rFonts w:ascii="Calibri" w:hAnsi="Calibri" w:cs="Arial"/>
                <w:b/>
                <w:bCs/>
                <w:sz w:val="22"/>
                <w:szCs w:val="22"/>
              </w:rPr>
            </w:pPr>
            <w:r w:rsidRPr="004A6C95">
              <w:rPr>
                <w:rFonts w:ascii="Calibri" w:hAnsi="Calibri" w:cs="Arial"/>
                <w:b/>
                <w:bCs/>
                <w:sz w:val="22"/>
                <w:szCs w:val="22"/>
              </w:rPr>
              <w:t>Ο Προϊστάμενος της ΕΔ ΕΣΠΑ Παιδείας</w:t>
            </w:r>
          </w:p>
          <w:p w:rsidR="00375763" w:rsidRPr="004A6C95" w:rsidRDefault="00375763" w:rsidP="008C19C7">
            <w:pPr>
              <w:pStyle w:val="30"/>
              <w:spacing w:after="0"/>
              <w:jc w:val="center"/>
              <w:rPr>
                <w:rFonts w:ascii="Calibri" w:hAnsi="Calibri" w:cs="Arial"/>
                <w:b/>
                <w:bCs/>
                <w:sz w:val="22"/>
                <w:szCs w:val="22"/>
              </w:rPr>
            </w:pPr>
          </w:p>
          <w:p w:rsidR="00375763" w:rsidRPr="00A704D6" w:rsidRDefault="00375763" w:rsidP="008C19C7">
            <w:pPr>
              <w:pStyle w:val="30"/>
              <w:spacing w:after="0"/>
              <w:jc w:val="center"/>
              <w:rPr>
                <w:rFonts w:ascii="Calibri" w:hAnsi="Calibri" w:cs="Arial"/>
                <w:b/>
                <w:bCs/>
                <w:sz w:val="22"/>
                <w:szCs w:val="22"/>
              </w:rPr>
            </w:pPr>
          </w:p>
          <w:p w:rsidR="00375763" w:rsidRPr="00A704D6" w:rsidRDefault="00375763" w:rsidP="008C19C7">
            <w:pPr>
              <w:pStyle w:val="30"/>
              <w:spacing w:after="0"/>
              <w:jc w:val="center"/>
              <w:rPr>
                <w:rFonts w:ascii="Calibri" w:hAnsi="Calibri" w:cs="Arial"/>
                <w:b/>
                <w:bCs/>
                <w:sz w:val="22"/>
                <w:szCs w:val="22"/>
              </w:rPr>
            </w:pPr>
          </w:p>
          <w:p w:rsidR="00375763" w:rsidRPr="00636258" w:rsidRDefault="00375763" w:rsidP="008C19C7">
            <w:pPr>
              <w:pStyle w:val="30"/>
              <w:tabs>
                <w:tab w:val="center" w:pos="1976"/>
                <w:tab w:val="right" w:pos="3952"/>
              </w:tabs>
              <w:spacing w:after="0"/>
              <w:jc w:val="center"/>
              <w:rPr>
                <w:rFonts w:ascii="Calibri" w:hAnsi="Calibri" w:cs="Arial"/>
                <w:b/>
                <w:bCs/>
                <w:sz w:val="20"/>
                <w:szCs w:val="20"/>
              </w:rPr>
            </w:pPr>
            <w:r w:rsidRPr="004A6C95">
              <w:rPr>
                <w:rFonts w:ascii="Calibri" w:hAnsi="Calibri" w:cs="Arial"/>
                <w:b/>
                <w:bCs/>
                <w:sz w:val="22"/>
                <w:szCs w:val="22"/>
              </w:rPr>
              <w:t>Κωνσταντίνος Δ. Βαλιάντζας</w:t>
            </w:r>
          </w:p>
        </w:tc>
      </w:tr>
      <w:tr w:rsidR="00375763" w:rsidTr="00997373">
        <w:trPr>
          <w:trHeight w:val="424"/>
          <w:jc w:val="center"/>
        </w:trPr>
        <w:tc>
          <w:tcPr>
            <w:tcW w:w="651" w:type="pct"/>
            <w:tcBorders>
              <w:top w:val="nil"/>
              <w:left w:val="nil"/>
              <w:bottom w:val="nil"/>
              <w:right w:val="nil"/>
            </w:tcBorders>
            <w:vAlign w:val="center"/>
          </w:tcPr>
          <w:p w:rsidR="00375763" w:rsidRPr="00661F06" w:rsidRDefault="00375763" w:rsidP="008C19C7">
            <w:pPr>
              <w:autoSpaceDE w:val="0"/>
              <w:autoSpaceDN w:val="0"/>
              <w:adjustRightInd w:val="0"/>
              <w:spacing w:after="120" w:line="276" w:lineRule="auto"/>
              <w:jc w:val="center"/>
              <w:rPr>
                <w:rFonts w:ascii="Calibri" w:hAnsi="Calibri" w:cs="Tahoma"/>
                <w:color w:val="000000"/>
                <w:sz w:val="18"/>
                <w:szCs w:val="18"/>
              </w:rPr>
            </w:pPr>
          </w:p>
        </w:tc>
        <w:tc>
          <w:tcPr>
            <w:tcW w:w="751" w:type="pct"/>
            <w:tcBorders>
              <w:top w:val="nil"/>
              <w:left w:val="nil"/>
              <w:bottom w:val="nil"/>
              <w:right w:val="nil"/>
            </w:tcBorders>
            <w:vAlign w:val="center"/>
          </w:tcPr>
          <w:p w:rsidR="00375763" w:rsidRPr="00661F06" w:rsidRDefault="00375763" w:rsidP="008C19C7">
            <w:pPr>
              <w:autoSpaceDE w:val="0"/>
              <w:autoSpaceDN w:val="0"/>
              <w:adjustRightInd w:val="0"/>
              <w:spacing w:after="120" w:line="276" w:lineRule="auto"/>
              <w:jc w:val="center"/>
              <w:rPr>
                <w:rFonts w:ascii="Calibri" w:hAnsi="Calibri" w:cs="Tahoma"/>
                <w:color w:val="000000"/>
                <w:sz w:val="18"/>
                <w:szCs w:val="18"/>
              </w:rPr>
            </w:pPr>
          </w:p>
        </w:tc>
        <w:tc>
          <w:tcPr>
            <w:tcW w:w="896" w:type="pct"/>
            <w:tcBorders>
              <w:top w:val="nil"/>
              <w:left w:val="nil"/>
              <w:bottom w:val="nil"/>
              <w:right w:val="nil"/>
            </w:tcBorders>
          </w:tcPr>
          <w:p w:rsidR="00375763" w:rsidRPr="00661F06" w:rsidRDefault="00375763" w:rsidP="008C19C7">
            <w:pPr>
              <w:autoSpaceDE w:val="0"/>
              <w:autoSpaceDN w:val="0"/>
              <w:adjustRightInd w:val="0"/>
              <w:spacing w:after="120" w:line="276" w:lineRule="auto"/>
              <w:jc w:val="center"/>
              <w:rPr>
                <w:rFonts w:ascii="Calibri" w:hAnsi="Calibri" w:cs="Tahoma"/>
                <w:color w:val="000000"/>
                <w:sz w:val="18"/>
                <w:szCs w:val="18"/>
              </w:rPr>
            </w:pPr>
          </w:p>
        </w:tc>
        <w:tc>
          <w:tcPr>
            <w:tcW w:w="2702" w:type="pct"/>
            <w:vMerge/>
            <w:tcBorders>
              <w:top w:val="nil"/>
              <w:left w:val="nil"/>
              <w:bottom w:val="nil"/>
              <w:right w:val="nil"/>
            </w:tcBorders>
          </w:tcPr>
          <w:p w:rsidR="00375763" w:rsidRPr="002D050D" w:rsidRDefault="00375763" w:rsidP="008C19C7">
            <w:pPr>
              <w:rPr>
                <w:rFonts w:ascii="Calibri" w:hAnsi="Calibri" w:cs="Arial"/>
                <w:b/>
                <w:bCs/>
                <w:sz w:val="22"/>
                <w:szCs w:val="22"/>
              </w:rPr>
            </w:pPr>
          </w:p>
        </w:tc>
      </w:tr>
      <w:tr w:rsidR="00375763" w:rsidTr="00997373">
        <w:trPr>
          <w:trHeight w:val="434"/>
          <w:jc w:val="center"/>
        </w:trPr>
        <w:tc>
          <w:tcPr>
            <w:tcW w:w="651" w:type="pct"/>
            <w:tcBorders>
              <w:top w:val="nil"/>
              <w:left w:val="nil"/>
              <w:bottom w:val="nil"/>
              <w:right w:val="nil"/>
            </w:tcBorders>
          </w:tcPr>
          <w:p w:rsidR="00375763" w:rsidRPr="002D050D" w:rsidRDefault="00375763" w:rsidP="008C19C7">
            <w:pPr>
              <w:pStyle w:val="30"/>
              <w:spacing w:after="0"/>
              <w:jc w:val="center"/>
              <w:rPr>
                <w:rFonts w:ascii="Calibri" w:hAnsi="Calibri" w:cs="Arial"/>
                <w:bCs/>
                <w:sz w:val="22"/>
                <w:szCs w:val="22"/>
              </w:rPr>
            </w:pPr>
          </w:p>
        </w:tc>
        <w:tc>
          <w:tcPr>
            <w:tcW w:w="751" w:type="pct"/>
            <w:tcBorders>
              <w:top w:val="nil"/>
              <w:left w:val="nil"/>
              <w:bottom w:val="nil"/>
              <w:right w:val="nil"/>
            </w:tcBorders>
          </w:tcPr>
          <w:p w:rsidR="00375763" w:rsidRPr="002D050D" w:rsidRDefault="00375763" w:rsidP="008C19C7">
            <w:pPr>
              <w:pStyle w:val="30"/>
              <w:spacing w:after="0"/>
              <w:jc w:val="center"/>
              <w:rPr>
                <w:rFonts w:ascii="Calibri" w:hAnsi="Calibri" w:cs="Arial"/>
                <w:bCs/>
                <w:sz w:val="22"/>
                <w:szCs w:val="22"/>
              </w:rPr>
            </w:pPr>
          </w:p>
        </w:tc>
        <w:tc>
          <w:tcPr>
            <w:tcW w:w="896" w:type="pct"/>
            <w:tcBorders>
              <w:top w:val="nil"/>
              <w:left w:val="nil"/>
              <w:bottom w:val="nil"/>
              <w:right w:val="nil"/>
            </w:tcBorders>
          </w:tcPr>
          <w:p w:rsidR="00375763" w:rsidRPr="002D050D" w:rsidRDefault="00375763" w:rsidP="008C19C7">
            <w:pPr>
              <w:pStyle w:val="30"/>
              <w:spacing w:after="0"/>
              <w:jc w:val="center"/>
              <w:rPr>
                <w:rFonts w:ascii="Calibri" w:hAnsi="Calibri" w:cs="Arial"/>
                <w:bCs/>
                <w:sz w:val="22"/>
                <w:szCs w:val="22"/>
              </w:rPr>
            </w:pPr>
          </w:p>
        </w:tc>
        <w:tc>
          <w:tcPr>
            <w:tcW w:w="2702" w:type="pct"/>
            <w:vMerge/>
            <w:tcBorders>
              <w:top w:val="nil"/>
              <w:left w:val="nil"/>
              <w:bottom w:val="nil"/>
              <w:right w:val="nil"/>
            </w:tcBorders>
            <w:vAlign w:val="center"/>
            <w:hideMark/>
          </w:tcPr>
          <w:p w:rsidR="00375763" w:rsidRDefault="00375763" w:rsidP="008C19C7">
            <w:pPr>
              <w:pStyle w:val="30"/>
              <w:rPr>
                <w:rFonts w:ascii="Calibri" w:hAnsi="Calibri" w:cs="Arial"/>
                <w:b/>
                <w:bCs/>
              </w:rPr>
            </w:pPr>
          </w:p>
        </w:tc>
      </w:tr>
    </w:tbl>
    <w:p w:rsidR="002D07AF" w:rsidRDefault="002D07AF" w:rsidP="00351B2C">
      <w:pPr>
        <w:ind w:left="567" w:hanging="567"/>
        <w:rPr>
          <w:rFonts w:ascii="Calibri" w:hAnsi="Calibri"/>
          <w:b/>
          <w:sz w:val="18"/>
          <w:szCs w:val="18"/>
          <w:u w:val="single"/>
        </w:rPr>
      </w:pPr>
    </w:p>
    <w:p w:rsidR="00593D88" w:rsidRPr="000B4D09" w:rsidRDefault="00593D88" w:rsidP="00351B2C">
      <w:pPr>
        <w:ind w:left="567" w:hanging="567"/>
        <w:rPr>
          <w:rFonts w:ascii="Calibri" w:hAnsi="Calibri"/>
          <w:b/>
          <w:sz w:val="18"/>
          <w:szCs w:val="18"/>
          <w:u w:val="single"/>
        </w:rPr>
      </w:pPr>
      <w:r w:rsidRPr="000B4D09">
        <w:rPr>
          <w:rFonts w:ascii="Calibri" w:hAnsi="Calibri"/>
          <w:b/>
          <w:sz w:val="18"/>
          <w:szCs w:val="18"/>
          <w:u w:val="single"/>
        </w:rPr>
        <w:t>Συνημμένα</w:t>
      </w:r>
    </w:p>
    <w:p w:rsidR="00593D88" w:rsidRPr="00375763" w:rsidRDefault="00E44276" w:rsidP="00E44276">
      <w:pPr>
        <w:rPr>
          <w:rFonts w:ascii="Calibri" w:hAnsi="Calibri"/>
          <w:sz w:val="18"/>
          <w:szCs w:val="18"/>
        </w:rPr>
      </w:pPr>
      <w:r>
        <w:rPr>
          <w:rFonts w:ascii="Calibri" w:hAnsi="Calibri"/>
          <w:sz w:val="18"/>
          <w:szCs w:val="18"/>
        </w:rPr>
        <w:t xml:space="preserve">Νέο Υπόδειγμα 3 </w:t>
      </w:r>
      <w:r w:rsidRPr="00E44276">
        <w:rPr>
          <w:rFonts w:ascii="Calibri" w:hAnsi="Calibri"/>
          <w:i/>
          <w:sz w:val="18"/>
          <w:szCs w:val="18"/>
        </w:rPr>
        <w:t>«Υπεύθυνη Δήλωση Αναπληρωτών για την υπαγωγή τους στην Απογραφή Μισθοδοσίας – Εργάνη»</w:t>
      </w:r>
      <w:r w:rsidR="00375763" w:rsidRPr="00375763">
        <w:rPr>
          <w:rFonts w:ascii="Calibri" w:hAnsi="Calibri"/>
          <w:i/>
          <w:sz w:val="18"/>
          <w:szCs w:val="18"/>
        </w:rPr>
        <w:t xml:space="preserve"> </w:t>
      </w:r>
      <w:r w:rsidR="00375763">
        <w:rPr>
          <w:rFonts w:ascii="Calibri" w:hAnsi="Calibri"/>
          <w:i/>
          <w:sz w:val="18"/>
          <w:szCs w:val="18"/>
        </w:rPr>
        <w:t>ανά Πράξη</w:t>
      </w:r>
    </w:p>
    <w:p w:rsidR="00593D88" w:rsidRPr="000B4D09" w:rsidRDefault="00593D88" w:rsidP="00351B2C">
      <w:pPr>
        <w:pStyle w:val="BodyText21"/>
        <w:spacing w:line="240" w:lineRule="auto"/>
        <w:ind w:left="567" w:hanging="567"/>
        <w:rPr>
          <w:rFonts w:ascii="Calibri" w:hAnsi="Calibri"/>
          <w:sz w:val="18"/>
          <w:szCs w:val="18"/>
        </w:rPr>
      </w:pPr>
    </w:p>
    <w:p w:rsidR="00593D88" w:rsidRPr="000B4D09" w:rsidRDefault="00593D88" w:rsidP="00351B2C">
      <w:pPr>
        <w:ind w:left="567" w:hanging="567"/>
        <w:rPr>
          <w:rFonts w:ascii="Calibri" w:hAnsi="Calibri"/>
          <w:b/>
          <w:sz w:val="18"/>
          <w:szCs w:val="18"/>
          <w:u w:val="single"/>
        </w:rPr>
      </w:pPr>
      <w:r w:rsidRPr="000B4D09">
        <w:rPr>
          <w:rFonts w:ascii="Calibri" w:hAnsi="Calibri"/>
          <w:b/>
          <w:sz w:val="18"/>
          <w:szCs w:val="18"/>
          <w:u w:val="single"/>
        </w:rPr>
        <w:t>Εσωτερική Διανομή:</w:t>
      </w:r>
    </w:p>
    <w:p w:rsidR="00593D88" w:rsidRPr="000B4D09" w:rsidRDefault="00593D88" w:rsidP="00351B2C">
      <w:pPr>
        <w:numPr>
          <w:ilvl w:val="0"/>
          <w:numId w:val="1"/>
        </w:numPr>
        <w:ind w:left="142" w:hanging="142"/>
        <w:jc w:val="both"/>
        <w:rPr>
          <w:rFonts w:ascii="Calibri" w:hAnsi="Calibri"/>
          <w:sz w:val="18"/>
          <w:szCs w:val="18"/>
        </w:rPr>
      </w:pPr>
      <w:r w:rsidRPr="000B4D09">
        <w:rPr>
          <w:rFonts w:ascii="Calibri" w:hAnsi="Calibri" w:cs="Tahoma"/>
          <w:sz w:val="18"/>
          <w:szCs w:val="18"/>
          <w:lang w:eastAsia="en-US"/>
        </w:rPr>
        <w:t>Γραφείο Προϊσταμένου</w:t>
      </w:r>
      <w:r w:rsidR="00C9332C">
        <w:rPr>
          <w:rFonts w:ascii="Calibri" w:hAnsi="Calibri" w:cs="Tahoma"/>
          <w:sz w:val="18"/>
          <w:szCs w:val="18"/>
          <w:lang w:eastAsia="en-US"/>
        </w:rPr>
        <w:t xml:space="preserve"> </w:t>
      </w:r>
      <w:r w:rsidRPr="000B4D09">
        <w:rPr>
          <w:rFonts w:ascii="Calibri" w:hAnsi="Calibri" w:cs="Tahoma"/>
          <w:sz w:val="18"/>
          <w:szCs w:val="18"/>
          <w:lang w:eastAsia="en-US"/>
        </w:rPr>
        <w:t>της ΕΔ ΕΣΠΑ</w:t>
      </w:r>
      <w:r>
        <w:rPr>
          <w:rFonts w:ascii="Calibri" w:hAnsi="Calibri" w:cs="Tahoma"/>
          <w:sz w:val="18"/>
          <w:szCs w:val="18"/>
          <w:lang w:eastAsia="en-US"/>
        </w:rPr>
        <w:t xml:space="preserve"> </w:t>
      </w:r>
    </w:p>
    <w:p w:rsidR="00593D88" w:rsidRPr="00B55E50" w:rsidRDefault="00593D88" w:rsidP="00351B2C">
      <w:pPr>
        <w:numPr>
          <w:ilvl w:val="0"/>
          <w:numId w:val="1"/>
        </w:numPr>
        <w:spacing w:after="120" w:line="276" w:lineRule="auto"/>
        <w:ind w:left="142" w:hanging="142"/>
        <w:jc w:val="both"/>
        <w:rPr>
          <w:rFonts w:asciiTheme="minorHAnsi" w:hAnsiTheme="minorHAnsi" w:cstheme="minorHAnsi"/>
          <w:b/>
          <w:bCs/>
          <w:sz w:val="22"/>
          <w:szCs w:val="22"/>
          <w:u w:val="single"/>
        </w:rPr>
      </w:pPr>
      <w:r w:rsidRPr="00315849">
        <w:rPr>
          <w:rFonts w:ascii="Calibri" w:hAnsi="Calibri" w:cs="Tahoma"/>
          <w:sz w:val="18"/>
          <w:szCs w:val="18"/>
          <w:lang w:eastAsia="en-US"/>
        </w:rPr>
        <w:t>Μονάδες Β1</w:t>
      </w:r>
      <w:r>
        <w:rPr>
          <w:rFonts w:ascii="Calibri" w:hAnsi="Calibri" w:cs="Tahoma"/>
          <w:sz w:val="18"/>
          <w:szCs w:val="18"/>
          <w:lang w:eastAsia="en-US"/>
        </w:rPr>
        <w:t>,</w:t>
      </w:r>
      <w:r w:rsidRPr="00315849">
        <w:rPr>
          <w:rFonts w:ascii="Calibri" w:hAnsi="Calibri" w:cs="Tahoma"/>
          <w:sz w:val="18"/>
          <w:szCs w:val="18"/>
          <w:lang w:eastAsia="en-US"/>
        </w:rPr>
        <w:t xml:space="preserve"> Β3</w:t>
      </w:r>
    </w:p>
    <w:p w:rsidR="00B55E50" w:rsidRDefault="00B55E50" w:rsidP="00B55E50">
      <w:pPr>
        <w:spacing w:after="120" w:line="276" w:lineRule="auto"/>
        <w:jc w:val="both"/>
        <w:rPr>
          <w:rFonts w:asciiTheme="minorHAnsi" w:hAnsiTheme="minorHAnsi" w:cstheme="minorHAnsi"/>
          <w:b/>
          <w:bCs/>
          <w:sz w:val="22"/>
          <w:szCs w:val="22"/>
          <w:u w:val="single"/>
        </w:rPr>
        <w:sectPr w:rsidR="00B55E50" w:rsidSect="00375763">
          <w:footerReference w:type="even" r:id="rId12"/>
          <w:footerReference w:type="default" r:id="rId13"/>
          <w:pgSz w:w="11906" w:h="16838" w:code="9"/>
          <w:pgMar w:top="993" w:right="1134" w:bottom="2977" w:left="1134" w:header="720" w:footer="445" w:gutter="0"/>
          <w:cols w:space="720"/>
          <w:docGrid w:linePitch="360"/>
        </w:sectPr>
      </w:pPr>
    </w:p>
    <w:p w:rsidR="00B55E50" w:rsidRPr="00B55E50" w:rsidRDefault="00B55E50" w:rsidP="00B55E50">
      <w:pPr>
        <w:spacing w:after="120"/>
        <w:jc w:val="both"/>
        <w:rPr>
          <w:rFonts w:asciiTheme="minorHAnsi" w:hAnsiTheme="minorHAnsi" w:cstheme="minorHAnsi"/>
          <w:b/>
          <w:bCs/>
          <w:u w:val="single"/>
        </w:rPr>
      </w:pPr>
      <w:r w:rsidRPr="00B55E50">
        <w:rPr>
          <w:rFonts w:asciiTheme="minorHAnsi" w:hAnsiTheme="minorHAnsi" w:cstheme="minorHAnsi"/>
          <w:b/>
          <w:bCs/>
          <w:u w:val="single"/>
        </w:rPr>
        <w:lastRenderedPageBreak/>
        <w:t>1</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B55E50">
        <w:rPr>
          <w:rFonts w:asciiTheme="minorHAnsi" w:hAnsiTheme="minorHAnsi" w:cstheme="minorHAnsi"/>
          <w:b/>
          <w:bCs/>
          <w:color w:val="000000"/>
        </w:rPr>
        <w:t>«Πρόγραμμα μέτρων εξατομικευμένης υποστήριξης μαθητών με αναπηρίες ή/και ειδικές εκπαιδευτικές ανάγκες, σχολικό έτος 2020-2021» με κωδικό ΟΠΣ: 5069633</w:t>
      </w:r>
    </w:p>
    <w:p w:rsidR="00017DF4" w:rsidRPr="002D07AF" w:rsidRDefault="00017DF4" w:rsidP="002D07AF">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w:t>
      </w:r>
      <w:r w:rsidR="002B75E8" w:rsidRPr="002D07AF">
        <w:rPr>
          <w:rFonts w:ascii="Calibri" w:hAnsi="Calibri" w:cs="Arial"/>
          <w:b/>
          <w:bCs/>
          <w:sz w:val="22"/>
          <w:szCs w:val="22"/>
        </w:rPr>
        <w:t>3</w:t>
      </w:r>
      <w:r w:rsidRPr="002D07AF">
        <w:rPr>
          <w:rFonts w:ascii="Calibri" w:hAnsi="Calibri" w:cs="Arial"/>
          <w:b/>
          <w:bCs/>
          <w:sz w:val="22"/>
          <w:szCs w:val="22"/>
        </w:rPr>
        <w:t xml:space="preserve">: </w:t>
      </w:r>
      <w:r w:rsidR="002D07AF" w:rsidRPr="002D07AF">
        <w:rPr>
          <w:rFonts w:asciiTheme="minorHAnsi" w:hAnsiTheme="minorHAnsi"/>
          <w:b/>
          <w:sz w:val="22"/>
        </w:rPr>
        <w:t xml:space="preserve"> </w:t>
      </w:r>
      <w:r w:rsidR="006D4483">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6D4483" w:rsidRPr="006D4483" w:rsidTr="0021457D">
        <w:trPr>
          <w:trHeight w:val="340"/>
        </w:trPr>
        <w:tc>
          <w:tcPr>
            <w:tcW w:w="2356" w:type="pct"/>
            <w:gridSpan w:val="12"/>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6D4483" w:rsidRPr="006D4483" w:rsidTr="0021457D">
        <w:tblPrEx>
          <w:tblBorders>
            <w:bottom w:val="single" w:sz="4" w:space="0" w:color="auto"/>
            <w:insideH w:val="single" w:sz="4" w:space="0" w:color="auto"/>
          </w:tblBorders>
        </w:tblPrEx>
        <w:tc>
          <w:tcPr>
            <w:tcW w:w="431"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6D4483" w:rsidRPr="006D4483" w:rsidRDefault="006D4483" w:rsidP="006D4483">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6D4483" w:rsidRPr="006D4483" w:rsidTr="0021457D">
        <w:trPr>
          <w:trHeight w:val="340"/>
        </w:trPr>
        <w:tc>
          <w:tcPr>
            <w:tcW w:w="2479" w:type="pct"/>
            <w:gridSpan w:val="14"/>
            <w:tcBorders>
              <w:bottom w:val="dashed" w:sz="4" w:space="0" w:color="auto"/>
            </w:tcBorders>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6D4483" w:rsidRPr="006D4483" w:rsidTr="006D4483">
        <w:trPr>
          <w:trHeight w:val="340"/>
        </w:trPr>
        <w:tc>
          <w:tcPr>
            <w:tcW w:w="5000" w:type="pct"/>
            <w:gridSpan w:val="27"/>
            <w:tcBorders>
              <w:top w:val="dashed" w:sz="4" w:space="0" w:color="auto"/>
              <w:bottom w:val="dashed" w:sz="4" w:space="0" w:color="auto"/>
            </w:tcBorders>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6D4483" w:rsidRPr="006D4483" w:rsidTr="006D4483">
        <w:trPr>
          <w:trHeight w:val="340"/>
        </w:trPr>
        <w:tc>
          <w:tcPr>
            <w:tcW w:w="5000" w:type="pct"/>
            <w:gridSpan w:val="27"/>
            <w:tcBorders>
              <w:top w:val="dashed" w:sz="4" w:space="0" w:color="auto"/>
              <w:bottom w:val="dashed" w:sz="4" w:space="0" w:color="auto"/>
            </w:tcBorders>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6D4483" w:rsidRPr="006D4483" w:rsidTr="0021457D">
        <w:trPr>
          <w:trHeight w:val="340"/>
        </w:trPr>
        <w:tc>
          <w:tcPr>
            <w:tcW w:w="2479" w:type="pct"/>
            <w:gridSpan w:val="14"/>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6D4483" w:rsidRPr="006D4483" w:rsidTr="0021457D">
        <w:trPr>
          <w:trHeight w:val="340"/>
        </w:trPr>
        <w:tc>
          <w:tcPr>
            <w:tcW w:w="2479" w:type="pct"/>
            <w:gridSpan w:val="14"/>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6D4483" w:rsidRPr="006D4483" w:rsidRDefault="006D4483" w:rsidP="006D4483">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6D4483" w:rsidRPr="006D4483" w:rsidTr="006D4483">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6D4483" w:rsidRPr="006D4483" w:rsidRDefault="006D4483" w:rsidP="006D4483">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6D4483" w:rsidRPr="006D4483" w:rsidTr="0021457D">
        <w:tblPrEx>
          <w:tblBorders>
            <w:bottom w:val="single" w:sz="4" w:space="0" w:color="auto"/>
            <w:insideH w:val="single" w:sz="4" w:space="0" w:color="auto"/>
          </w:tblBorders>
          <w:tblLook w:val="01E0"/>
        </w:tblPrEx>
        <w:tc>
          <w:tcPr>
            <w:tcW w:w="1105" w:type="pct"/>
            <w:gridSpan w:val="5"/>
            <w:vMerge w:val="restar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6D4483" w:rsidRPr="006D4483" w:rsidRDefault="006D4483" w:rsidP="006D4483">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6D4483" w:rsidRPr="006D4483" w:rsidTr="0021457D">
        <w:tblPrEx>
          <w:tblBorders>
            <w:bottom w:val="single" w:sz="4" w:space="0" w:color="auto"/>
            <w:insideH w:val="single" w:sz="4" w:space="0" w:color="auto"/>
          </w:tblBorders>
          <w:tblLook w:val="01E0"/>
        </w:tblPrEx>
        <w:tc>
          <w:tcPr>
            <w:tcW w:w="1105" w:type="pct"/>
            <w:gridSpan w:val="5"/>
            <w:vMerge/>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6D4483" w:rsidRPr="006D4483" w:rsidTr="0021457D">
        <w:tblPrEx>
          <w:tblBorders>
            <w:bottom w:val="single" w:sz="4" w:space="0" w:color="auto"/>
            <w:insideH w:val="single" w:sz="4" w:space="0" w:color="auto"/>
          </w:tblBorders>
          <w:tblLook w:val="01E0"/>
        </w:tblPrEx>
        <w:tc>
          <w:tcPr>
            <w:tcW w:w="1105" w:type="pct"/>
            <w:gridSpan w:val="5"/>
            <w:vMerge/>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3" w:type="pct"/>
            <w:gridSpan w:val="6"/>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2" w:type="pct"/>
            <w:gridSpan w:val="3"/>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5" w:type="pct"/>
            <w:gridSpan w:val="5"/>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1" w:type="pct"/>
            <w:gridSpan w:val="4"/>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6D4483">
        <w:tblPrEx>
          <w:tblBorders>
            <w:bottom w:val="single" w:sz="4" w:space="0" w:color="auto"/>
            <w:insideH w:val="single" w:sz="4" w:space="0" w:color="auto"/>
          </w:tblBorders>
          <w:tblLook w:val="01E0"/>
        </w:tblPrEx>
        <w:trPr>
          <w:trHeight w:val="340"/>
        </w:trPr>
        <w:tc>
          <w:tcPr>
            <w:tcW w:w="5000" w:type="pct"/>
            <w:gridSpan w:val="27"/>
            <w:vAlign w:val="bottom"/>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6D4483" w:rsidRPr="006D4483" w:rsidTr="006D4483">
        <w:trPr>
          <w:trHeight w:val="397"/>
        </w:trPr>
        <w:tc>
          <w:tcPr>
            <w:tcW w:w="687"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p>
        </w:tc>
      </w:tr>
      <w:tr w:rsidR="006D4483" w:rsidRPr="006D4483" w:rsidTr="006D4483">
        <w:tblPrEx>
          <w:tblBorders>
            <w:top w:val="single" w:sz="4" w:space="0" w:color="auto"/>
            <w:right w:val="single" w:sz="4" w:space="0" w:color="auto"/>
          </w:tblBorders>
        </w:tblPrEx>
        <w:trPr>
          <w:trHeight w:val="454"/>
        </w:trPr>
        <w:tc>
          <w:tcPr>
            <w:tcW w:w="419"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6D4483" w:rsidRPr="006D4483" w:rsidTr="00B55E50">
        <w:trPr>
          <w:trHeight w:val="283"/>
        </w:trPr>
        <w:tc>
          <w:tcPr>
            <w:tcW w:w="4220" w:type="pct"/>
            <w:gridSpan w:val="7"/>
          </w:tcPr>
          <w:p w:rsidR="006D4483" w:rsidRPr="006D4483" w:rsidRDefault="006D4483" w:rsidP="006D4483">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101B23" w:rsidRPr="006D4483">
              <w:rPr>
                <w:rFonts w:asciiTheme="minorHAnsi" w:hAnsiTheme="minorHAnsi" w:cstheme="minorHAnsi"/>
              </w:rPr>
              <w:t xml:space="preserve"> </w:t>
            </w:r>
            <w:r w:rsidR="00101B23">
              <w:rPr>
                <w:rFonts w:asciiTheme="minorHAnsi" w:hAnsiTheme="minorHAnsi" w:cstheme="minorHAnsi"/>
              </w:rPr>
              <w:t xml:space="preserve">                                                                                                                   </w:t>
            </w:r>
            <w:r w:rsidR="00101B23" w:rsidRPr="006D4483">
              <w:rPr>
                <w:rFonts w:asciiTheme="minorHAnsi" w:hAnsiTheme="minorHAnsi" w:cstheme="minorHAnsi"/>
              </w:rPr>
              <w:t>ΝΑΙ/ΟΧΙ</w:t>
            </w:r>
          </w:p>
        </w:tc>
        <w:tc>
          <w:tcPr>
            <w:tcW w:w="780" w:type="pct"/>
          </w:tcPr>
          <w:p w:rsidR="006D4483" w:rsidRPr="006D4483" w:rsidRDefault="00101B23" w:rsidP="006D4483">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6D4483" w:rsidRPr="006D4483" w:rsidTr="00B55E50">
        <w:trPr>
          <w:trHeight w:val="283"/>
        </w:trPr>
        <w:tc>
          <w:tcPr>
            <w:tcW w:w="4220" w:type="pct"/>
            <w:gridSpan w:val="7"/>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rPr>
          <w:trHeight w:val="283"/>
        </w:trPr>
        <w:tc>
          <w:tcPr>
            <w:tcW w:w="4220" w:type="pct"/>
            <w:gridSpan w:val="7"/>
          </w:tcPr>
          <w:p w:rsidR="006D4483" w:rsidRPr="006D4483" w:rsidRDefault="00375763" w:rsidP="006D4483">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c>
          <w:tcPr>
            <w:tcW w:w="5000" w:type="pct"/>
            <w:gridSpan w:val="8"/>
          </w:tcPr>
          <w:p w:rsidR="006D4483" w:rsidRPr="006D4483" w:rsidRDefault="006D4483" w:rsidP="006D4483">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6D4483" w:rsidRPr="006D4483" w:rsidRDefault="006D4483" w:rsidP="006D4483">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6D4483" w:rsidRPr="006D4483" w:rsidTr="00B55E50">
        <w:tc>
          <w:tcPr>
            <w:tcW w:w="833"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6D4483" w:rsidRPr="006D4483" w:rsidRDefault="006D4483" w:rsidP="006D4483">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6D4483" w:rsidRPr="006D4483" w:rsidTr="00B55E50">
        <w:tc>
          <w:tcPr>
            <w:tcW w:w="833"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4"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079"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556"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296"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c>
          <w:tcPr>
            <w:tcW w:w="833"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4"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079"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556"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296"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c>
          <w:tcPr>
            <w:tcW w:w="833"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4"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079"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556"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296"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c>
          <w:tcPr>
            <w:tcW w:w="833"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4"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079"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556"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296"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B55E50">
        <w:tc>
          <w:tcPr>
            <w:tcW w:w="833"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794"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079"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556" w:type="pct"/>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1296" w:type="pct"/>
            <w:gridSpan w:val="2"/>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r>
      <w:tr w:rsidR="006D4483" w:rsidRPr="006D4483" w:rsidTr="00214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6D4483" w:rsidRPr="006D4483" w:rsidRDefault="006D4483" w:rsidP="006D4483">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6D4483" w:rsidRPr="006D4483" w:rsidRDefault="006D4483" w:rsidP="006D4483">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6D4483" w:rsidRPr="006D4483" w:rsidRDefault="006D4483" w:rsidP="006D4483">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21457D" w:rsidRDefault="0021457D" w:rsidP="006D4483">
      <w:pPr>
        <w:spacing w:line="276" w:lineRule="auto"/>
        <w:jc w:val="both"/>
        <w:rPr>
          <w:rFonts w:ascii="Calibri" w:hAnsi="Calibri"/>
          <w:sz w:val="22"/>
          <w:szCs w:val="22"/>
        </w:rPr>
        <w:sectPr w:rsidR="0021457D" w:rsidSect="00B55E50">
          <w:footerReference w:type="default" r:id="rId14"/>
          <w:pgSz w:w="11906" w:h="16838" w:code="9"/>
          <w:pgMar w:top="993" w:right="1134" w:bottom="1843" w:left="1134" w:header="720" w:footer="445" w:gutter="0"/>
          <w:cols w:space="720"/>
          <w:docGrid w:linePitch="360"/>
        </w:sectPr>
      </w:pPr>
    </w:p>
    <w:p w:rsidR="0021457D" w:rsidRPr="00B55E50" w:rsidRDefault="0021457D" w:rsidP="0021457D">
      <w:pPr>
        <w:spacing w:after="120"/>
        <w:jc w:val="both"/>
        <w:rPr>
          <w:rFonts w:asciiTheme="minorHAnsi" w:hAnsiTheme="minorHAnsi" w:cstheme="minorHAnsi"/>
          <w:b/>
          <w:bCs/>
          <w:u w:val="single"/>
        </w:rPr>
      </w:pPr>
      <w:r>
        <w:rPr>
          <w:rFonts w:asciiTheme="minorHAnsi" w:hAnsiTheme="minorHAnsi" w:cstheme="minorHAnsi"/>
          <w:b/>
          <w:bCs/>
          <w:u w:val="single"/>
        </w:rPr>
        <w:lastRenderedPageBreak/>
        <w:t>2</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21457D">
        <w:rPr>
          <w:rFonts w:asciiTheme="minorHAnsi" w:hAnsiTheme="minorHAnsi" w:cstheme="minorHAnsi"/>
          <w:b/>
          <w:bCs/>
          <w:u w:val="single"/>
        </w:rPr>
        <w:t>«Πρόγραμμα εξειδικευμένης εκπαιδευτικής υποστήριξης για την ένταξη μαθητών με αναπηρία ή/και ειδικές εκπαιδευτικές ανάγκες, σχολικό έτος 2020-2021» με κωδικό ΟΠΣ: 5069645</w:t>
      </w:r>
    </w:p>
    <w:p w:rsidR="0021457D" w:rsidRPr="002D07AF" w:rsidRDefault="0021457D" w:rsidP="0021457D">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101B23">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101B23">
              <w:rPr>
                <w:rFonts w:asciiTheme="minorHAnsi" w:hAnsiTheme="minorHAnsi" w:cstheme="minorHAnsi"/>
              </w:rPr>
              <w:t xml:space="preserve">                                                                                                                 </w:t>
            </w:r>
            <w:r w:rsidR="00101B23" w:rsidRPr="006D4483">
              <w:rPr>
                <w:rFonts w:asciiTheme="minorHAnsi" w:hAnsiTheme="minorHAnsi" w:cstheme="minorHAnsi"/>
              </w:rPr>
              <w:t>ΝΑΙ/ΟΧΙ</w:t>
            </w:r>
          </w:p>
        </w:tc>
        <w:tc>
          <w:tcPr>
            <w:tcW w:w="780" w:type="pct"/>
          </w:tcPr>
          <w:p w:rsidR="00375763" w:rsidRPr="006D4483" w:rsidRDefault="00101B23" w:rsidP="00101B23">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21457D" w:rsidRDefault="0021457D" w:rsidP="006D4483">
      <w:pPr>
        <w:spacing w:line="276" w:lineRule="auto"/>
        <w:jc w:val="both"/>
        <w:rPr>
          <w:rFonts w:ascii="Calibri" w:hAnsi="Calibri"/>
          <w:sz w:val="22"/>
          <w:szCs w:val="22"/>
        </w:rPr>
        <w:sectPr w:rsidR="0021457D" w:rsidSect="00B55E50">
          <w:pgSz w:w="11906" w:h="16838" w:code="9"/>
          <w:pgMar w:top="993" w:right="1134" w:bottom="1843" w:left="1134" w:header="720" w:footer="445" w:gutter="0"/>
          <w:cols w:space="720"/>
          <w:docGrid w:linePitch="360"/>
        </w:sectPr>
      </w:pPr>
    </w:p>
    <w:p w:rsidR="0021457D" w:rsidRPr="00B55E50" w:rsidRDefault="0021457D" w:rsidP="0021457D">
      <w:pPr>
        <w:spacing w:after="120"/>
        <w:jc w:val="both"/>
        <w:rPr>
          <w:rFonts w:asciiTheme="minorHAnsi" w:hAnsiTheme="minorHAnsi" w:cstheme="minorHAnsi"/>
          <w:b/>
          <w:bCs/>
          <w:u w:val="single"/>
        </w:rPr>
      </w:pPr>
      <w:r>
        <w:rPr>
          <w:rFonts w:asciiTheme="minorHAnsi" w:hAnsiTheme="minorHAnsi" w:cstheme="minorHAnsi"/>
          <w:b/>
          <w:bCs/>
          <w:u w:val="single"/>
        </w:rPr>
        <w:lastRenderedPageBreak/>
        <w:t>3</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21457D">
        <w:rPr>
          <w:rFonts w:asciiTheme="minorHAnsi" w:hAnsiTheme="minorHAnsi" w:cstheme="minorHAnsi"/>
          <w:b/>
          <w:bCs/>
          <w:u w:val="single"/>
        </w:rPr>
        <w:t>«Ένταξη ευάλωτων κοινωνικών ομάδων (ΕΚΟ) στα σχολεία-Τάξεις Υποδοχής, σχολικό έτος 2020-2021», με κωδικό ΟΠΣ 5069864</w:t>
      </w:r>
    </w:p>
    <w:p w:rsidR="0021457D" w:rsidRPr="002D07AF" w:rsidRDefault="0021457D" w:rsidP="0021457D">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101B23">
              <w:rPr>
                <w:rFonts w:asciiTheme="minorHAnsi" w:hAnsiTheme="minorHAnsi" w:cstheme="minorHAnsi"/>
                <w:b/>
              </w:rPr>
              <w:t xml:space="preserve">                                                                                                                   </w:t>
            </w:r>
            <w:r w:rsidR="00101B23" w:rsidRPr="006D4483">
              <w:rPr>
                <w:rFonts w:asciiTheme="minorHAnsi" w:hAnsiTheme="minorHAnsi" w:cstheme="minorHAnsi"/>
              </w:rPr>
              <w:t xml:space="preserve"> ΝΑΙ/ΟΧΙ</w:t>
            </w:r>
          </w:p>
        </w:tc>
        <w:tc>
          <w:tcPr>
            <w:tcW w:w="780" w:type="pct"/>
          </w:tcPr>
          <w:p w:rsidR="00375763" w:rsidRPr="006D4483" w:rsidRDefault="00101B23" w:rsidP="008C19C7">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21457D" w:rsidRDefault="0021457D" w:rsidP="0021457D">
      <w:pPr>
        <w:spacing w:line="276" w:lineRule="auto"/>
        <w:jc w:val="both"/>
        <w:rPr>
          <w:rFonts w:ascii="Calibri" w:hAnsi="Calibri"/>
          <w:sz w:val="22"/>
          <w:szCs w:val="22"/>
        </w:rPr>
        <w:sectPr w:rsidR="0021457D" w:rsidSect="00B55E50">
          <w:pgSz w:w="11906" w:h="16838" w:code="9"/>
          <w:pgMar w:top="993" w:right="1134" w:bottom="1843" w:left="1134" w:header="720" w:footer="445" w:gutter="0"/>
          <w:cols w:space="720"/>
          <w:docGrid w:linePitch="360"/>
        </w:sectPr>
      </w:pPr>
    </w:p>
    <w:p w:rsidR="0021457D" w:rsidRPr="00B55E50" w:rsidRDefault="0021457D" w:rsidP="0021457D">
      <w:pPr>
        <w:spacing w:after="120"/>
        <w:jc w:val="both"/>
        <w:rPr>
          <w:rFonts w:asciiTheme="minorHAnsi" w:hAnsiTheme="minorHAnsi" w:cstheme="minorHAnsi"/>
          <w:b/>
          <w:bCs/>
          <w:u w:val="single"/>
        </w:rPr>
      </w:pPr>
      <w:r>
        <w:rPr>
          <w:rFonts w:asciiTheme="minorHAnsi" w:hAnsiTheme="minorHAnsi" w:cstheme="minorHAnsi"/>
          <w:b/>
          <w:bCs/>
          <w:u w:val="single"/>
        </w:rPr>
        <w:lastRenderedPageBreak/>
        <w:t>4</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78571E">
        <w:rPr>
          <w:rFonts w:ascii="Calibri" w:hAnsi="Calibri"/>
          <w:b/>
          <w:bCs/>
          <w:color w:val="000000"/>
        </w:rPr>
        <w:t>ΕΝΙΣΧΥΣΗ ΥΠΟΣΤΗΡΙΚΤΙΚΩΝ ΔΟΜΩΝ ΕΚΠΑΙΔΕΥΣΗΣ 2020-2021» με κωδικό ΟΠΣ: 5069632</w:t>
      </w:r>
    </w:p>
    <w:p w:rsidR="0021457D" w:rsidRPr="002D07AF" w:rsidRDefault="0021457D" w:rsidP="0021457D">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101B23">
              <w:rPr>
                <w:rFonts w:asciiTheme="minorHAnsi" w:hAnsiTheme="minorHAnsi" w:cstheme="minorHAnsi"/>
                <w:b/>
              </w:rPr>
              <w:t xml:space="preserve">                                                                                                               </w:t>
            </w:r>
            <w:r w:rsidR="00101B23" w:rsidRPr="006D4483">
              <w:rPr>
                <w:rFonts w:asciiTheme="minorHAnsi" w:hAnsiTheme="minorHAnsi" w:cstheme="minorHAnsi"/>
              </w:rPr>
              <w:t xml:space="preserve"> ΝΑΙ/ΟΧΙ</w:t>
            </w:r>
          </w:p>
        </w:tc>
        <w:tc>
          <w:tcPr>
            <w:tcW w:w="780" w:type="pct"/>
          </w:tcPr>
          <w:p w:rsidR="00375763" w:rsidRPr="006D4483" w:rsidRDefault="00101B23" w:rsidP="008C19C7">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21457D" w:rsidRDefault="0021457D" w:rsidP="0021457D">
      <w:pPr>
        <w:spacing w:line="276" w:lineRule="auto"/>
        <w:jc w:val="both"/>
        <w:rPr>
          <w:rFonts w:ascii="Calibri" w:hAnsi="Calibri"/>
          <w:sz w:val="22"/>
          <w:szCs w:val="22"/>
        </w:rPr>
        <w:sectPr w:rsidR="0021457D" w:rsidSect="00B55E50">
          <w:pgSz w:w="11906" w:h="16838" w:code="9"/>
          <w:pgMar w:top="993" w:right="1134" w:bottom="1843" w:left="1134" w:header="720" w:footer="445" w:gutter="0"/>
          <w:cols w:space="720"/>
          <w:docGrid w:linePitch="360"/>
        </w:sectPr>
      </w:pPr>
    </w:p>
    <w:p w:rsidR="008777D1" w:rsidRPr="008C19C7" w:rsidRDefault="008777D1" w:rsidP="008777D1">
      <w:pPr>
        <w:spacing w:after="120"/>
        <w:jc w:val="both"/>
        <w:rPr>
          <w:rFonts w:asciiTheme="minorHAnsi" w:hAnsiTheme="minorHAnsi" w:cstheme="minorHAnsi"/>
          <w:b/>
          <w:bCs/>
          <w:u w:val="single"/>
        </w:rPr>
      </w:pPr>
      <w:r w:rsidRPr="008C19C7">
        <w:rPr>
          <w:rFonts w:asciiTheme="minorHAnsi" w:hAnsiTheme="minorHAnsi" w:cstheme="minorHAnsi"/>
          <w:b/>
          <w:bCs/>
          <w:u w:val="single"/>
        </w:rPr>
        <w:lastRenderedPageBreak/>
        <w:t>7</w:t>
      </w:r>
      <w:r w:rsidRPr="008C19C7">
        <w:rPr>
          <w:rFonts w:asciiTheme="minorHAnsi" w:hAnsiTheme="minorHAnsi" w:cstheme="minorHAnsi"/>
          <w:b/>
          <w:bCs/>
          <w:u w:val="single"/>
          <w:vertAlign w:val="superscript"/>
        </w:rPr>
        <w:t>η</w:t>
      </w:r>
      <w:r w:rsidRPr="008C19C7">
        <w:rPr>
          <w:rFonts w:asciiTheme="minorHAnsi" w:hAnsiTheme="minorHAnsi" w:cstheme="minorHAnsi"/>
          <w:b/>
          <w:bCs/>
          <w:u w:val="single"/>
        </w:rPr>
        <w:t xml:space="preserve"> Πράξη: </w:t>
      </w:r>
      <w:r w:rsidRPr="008C19C7">
        <w:rPr>
          <w:rFonts w:ascii="Calibri" w:hAnsi="Calibri"/>
          <w:b/>
          <w:bCs/>
          <w:color w:val="000000"/>
          <w:u w:val="single"/>
        </w:rPr>
        <w:t>«Παράλληλη στήριξη παιδιών με αναπηρία η/και ειδικές εκπαιδευτικές ανάγκες για τα σχολικά έτη 2018-2021» με Κωδικό ΟΠΣ 5031773</w:t>
      </w:r>
      <w:r w:rsidR="008C19C7" w:rsidRPr="008C19C7">
        <w:rPr>
          <w:rFonts w:ascii="Calibri" w:hAnsi="Calibri"/>
          <w:b/>
          <w:bCs/>
          <w:color w:val="000000"/>
          <w:u w:val="single"/>
        </w:rPr>
        <w:t>, στο Επιχειρησιακό Πρόγραμμα «Ήπειρος 2014-2020»</w:t>
      </w:r>
    </w:p>
    <w:p w:rsidR="008777D1" w:rsidRPr="002D07AF" w:rsidRDefault="008777D1" w:rsidP="008777D1">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101B23" w:rsidRPr="006D4483">
              <w:rPr>
                <w:rFonts w:asciiTheme="minorHAnsi" w:hAnsiTheme="minorHAnsi" w:cstheme="minorHAnsi"/>
              </w:rPr>
              <w:t xml:space="preserve"> </w:t>
            </w:r>
            <w:r w:rsidR="00101B23">
              <w:rPr>
                <w:rFonts w:asciiTheme="minorHAnsi" w:hAnsiTheme="minorHAnsi" w:cstheme="minorHAnsi"/>
              </w:rPr>
              <w:t xml:space="preserve">                                                                                                            </w:t>
            </w:r>
            <w:r w:rsidR="00101B23" w:rsidRPr="006D4483">
              <w:rPr>
                <w:rFonts w:asciiTheme="minorHAnsi" w:hAnsiTheme="minorHAnsi" w:cstheme="minorHAnsi"/>
              </w:rPr>
              <w:t>ΝΑΙ/ΟΧΙ</w:t>
            </w:r>
          </w:p>
        </w:tc>
        <w:tc>
          <w:tcPr>
            <w:tcW w:w="780" w:type="pct"/>
          </w:tcPr>
          <w:p w:rsidR="00375763" w:rsidRPr="006D4483" w:rsidRDefault="00101B23" w:rsidP="008C19C7">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8777D1" w:rsidRDefault="008777D1" w:rsidP="008777D1">
      <w:pPr>
        <w:spacing w:line="276" w:lineRule="auto"/>
        <w:jc w:val="both"/>
        <w:rPr>
          <w:rFonts w:ascii="Calibri" w:hAnsi="Calibri"/>
          <w:sz w:val="22"/>
          <w:szCs w:val="22"/>
        </w:rPr>
        <w:sectPr w:rsidR="008777D1" w:rsidSect="00B55E50">
          <w:footerReference w:type="default" r:id="rId15"/>
          <w:pgSz w:w="11906" w:h="16838" w:code="9"/>
          <w:pgMar w:top="993" w:right="1134" w:bottom="1843" w:left="1134" w:header="720" w:footer="445" w:gutter="0"/>
          <w:cols w:space="720"/>
          <w:docGrid w:linePitch="360"/>
        </w:sectPr>
      </w:pPr>
    </w:p>
    <w:p w:rsidR="007637F0" w:rsidRDefault="007637F0" w:rsidP="007637F0">
      <w:pPr>
        <w:spacing w:line="276" w:lineRule="auto"/>
        <w:jc w:val="both"/>
        <w:rPr>
          <w:rFonts w:ascii="Calibri" w:hAnsi="Calibri"/>
          <w:sz w:val="22"/>
          <w:szCs w:val="22"/>
        </w:rPr>
        <w:sectPr w:rsidR="007637F0" w:rsidSect="00B55E50">
          <w:footerReference w:type="default" r:id="rId16"/>
          <w:pgSz w:w="11906" w:h="16838" w:code="9"/>
          <w:pgMar w:top="993" w:right="1134" w:bottom="1843" w:left="1134" w:header="720" w:footer="445" w:gutter="0"/>
          <w:cols w:space="720"/>
          <w:docGrid w:linePitch="360"/>
        </w:sectPr>
      </w:pPr>
    </w:p>
    <w:p w:rsidR="00BB416A" w:rsidRPr="00BB416A" w:rsidRDefault="00B514DD" w:rsidP="00B514DD">
      <w:pPr>
        <w:spacing w:line="276" w:lineRule="auto"/>
        <w:jc w:val="both"/>
        <w:rPr>
          <w:rFonts w:ascii="Calibri" w:hAnsi="Calibri"/>
          <w:b/>
          <w:bCs/>
          <w:u w:val="single"/>
        </w:rPr>
      </w:pPr>
      <w:r w:rsidRPr="00B514DD">
        <w:rPr>
          <w:rFonts w:ascii="Calibri" w:hAnsi="Calibri"/>
          <w:b/>
          <w:bCs/>
          <w:u w:val="single"/>
        </w:rPr>
        <w:lastRenderedPageBreak/>
        <w:t>1</w:t>
      </w:r>
      <w:r w:rsidR="00B45B7B" w:rsidRPr="00B45B7B">
        <w:rPr>
          <w:rFonts w:ascii="Calibri" w:hAnsi="Calibri"/>
          <w:b/>
          <w:bCs/>
          <w:u w:val="single"/>
        </w:rPr>
        <w:t>7</w:t>
      </w:r>
      <w:r w:rsidRPr="00B514DD">
        <w:rPr>
          <w:rFonts w:ascii="Calibri" w:hAnsi="Calibri"/>
          <w:b/>
          <w:bCs/>
          <w:u w:val="single"/>
          <w:vertAlign w:val="superscript"/>
        </w:rPr>
        <w:t>η</w:t>
      </w:r>
      <w:r w:rsidRPr="00B514DD">
        <w:rPr>
          <w:rFonts w:ascii="Calibri" w:hAnsi="Calibri"/>
          <w:b/>
          <w:bCs/>
          <w:u w:val="single"/>
        </w:rPr>
        <w:t xml:space="preserve"> Πράξη: </w:t>
      </w:r>
      <w:r w:rsidR="00BB416A" w:rsidRPr="00BB416A">
        <w:rPr>
          <w:rFonts w:ascii="Calibri" w:hAnsi="Calibri"/>
          <w:b/>
          <w:bCs/>
          <w:u w:val="single"/>
        </w:rPr>
        <w:t xml:space="preserve">«Ενιαίος Τύπος Ολοήμερου Δημοτικού Σχολείου, 2020-2021», με κωδικό ΟΠΣ 5069634, </w:t>
      </w:r>
    </w:p>
    <w:p w:rsidR="00B514DD" w:rsidRPr="00375763" w:rsidRDefault="00B514DD"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A33D62">
              <w:rPr>
                <w:rFonts w:asciiTheme="minorHAnsi" w:hAnsiTheme="minorHAnsi" w:cstheme="minorHAnsi"/>
                <w:b/>
              </w:rPr>
              <w:t xml:space="preserve">                                                                                                            </w:t>
            </w:r>
            <w:r w:rsidR="00A33D62" w:rsidRPr="006D4483">
              <w:rPr>
                <w:rFonts w:asciiTheme="minorHAnsi" w:hAnsiTheme="minorHAnsi" w:cstheme="minorHAnsi"/>
              </w:rPr>
              <w:t xml:space="preserve"> ΝΑΙ/ΟΧΙ</w:t>
            </w:r>
          </w:p>
        </w:tc>
        <w:tc>
          <w:tcPr>
            <w:tcW w:w="780" w:type="pct"/>
          </w:tcPr>
          <w:p w:rsidR="00375763" w:rsidRPr="006D4483" w:rsidRDefault="00A33D62" w:rsidP="008C19C7">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514DD" w:rsidRPr="00B514DD" w:rsidRDefault="00B514DD" w:rsidP="00B514DD">
      <w:pPr>
        <w:spacing w:line="276" w:lineRule="auto"/>
        <w:jc w:val="both"/>
        <w:rPr>
          <w:rFonts w:ascii="Calibri" w:hAnsi="Calibri"/>
          <w:sz w:val="22"/>
          <w:szCs w:val="22"/>
        </w:rPr>
        <w:sectPr w:rsidR="00B514DD" w:rsidRPr="00B514DD" w:rsidSect="00B514DD">
          <w:footerReference w:type="default" r:id="rId17"/>
          <w:pgSz w:w="11906" w:h="16838" w:code="9"/>
          <w:pgMar w:top="993" w:right="1134" w:bottom="1843" w:left="1134" w:header="567" w:footer="170" w:gutter="0"/>
          <w:cols w:space="720"/>
          <w:docGrid w:linePitch="360"/>
        </w:sectPr>
      </w:pPr>
    </w:p>
    <w:p w:rsidR="00B45B7B" w:rsidRPr="00BB416A" w:rsidRDefault="00B45B7B" w:rsidP="00B45B7B">
      <w:pPr>
        <w:spacing w:line="276" w:lineRule="auto"/>
        <w:jc w:val="both"/>
        <w:rPr>
          <w:rFonts w:ascii="Calibri" w:hAnsi="Calibri"/>
          <w:b/>
          <w:bCs/>
          <w:u w:val="single"/>
        </w:rPr>
      </w:pPr>
      <w:r w:rsidRPr="00B514DD">
        <w:rPr>
          <w:rFonts w:ascii="Calibri" w:hAnsi="Calibri"/>
          <w:b/>
          <w:bCs/>
          <w:u w:val="single"/>
        </w:rPr>
        <w:lastRenderedPageBreak/>
        <w:t>1</w:t>
      </w:r>
      <w:r w:rsidRPr="00B45B7B">
        <w:rPr>
          <w:rFonts w:ascii="Calibri" w:hAnsi="Calibri"/>
          <w:b/>
          <w:bCs/>
          <w:u w:val="single"/>
        </w:rPr>
        <w:t>8</w:t>
      </w:r>
      <w:r w:rsidRPr="00B514DD">
        <w:rPr>
          <w:rFonts w:ascii="Calibri" w:hAnsi="Calibri"/>
          <w:b/>
          <w:bCs/>
          <w:u w:val="single"/>
          <w:vertAlign w:val="superscript"/>
        </w:rPr>
        <w:t>η</w:t>
      </w:r>
      <w:r w:rsidRPr="00B514DD">
        <w:rPr>
          <w:rFonts w:ascii="Calibri" w:hAnsi="Calibri"/>
          <w:b/>
          <w:bCs/>
          <w:u w:val="single"/>
        </w:rPr>
        <w:t xml:space="preserve"> Πράξη: </w:t>
      </w:r>
      <w:r w:rsidRPr="00B45B7B">
        <w:rPr>
          <w:rFonts w:ascii="Calibri" w:hAnsi="Calibri"/>
          <w:b/>
          <w:bCs/>
          <w:u w:val="single"/>
        </w:rPr>
        <w:t>«ΕΝΙΣΧΥΣΗ ΠΡΟΣΧΟΛΙΚΗΣ ΕΚΠΑΙΔΕΥΣΗΣ, 2020-2021» με κωδικό ΟΠΣ 5069631</w:t>
      </w:r>
    </w:p>
    <w:p w:rsidR="00B45B7B" w:rsidRPr="00375763" w:rsidRDefault="00B45B7B"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r w:rsidR="00A33D62" w:rsidRPr="006D4483">
              <w:rPr>
                <w:rFonts w:asciiTheme="minorHAnsi" w:hAnsiTheme="minorHAnsi" w:cstheme="minorHAnsi"/>
              </w:rPr>
              <w:t xml:space="preserve"> </w:t>
            </w:r>
            <w:r w:rsidR="00A33D62">
              <w:rPr>
                <w:rFonts w:asciiTheme="minorHAnsi" w:hAnsiTheme="minorHAnsi" w:cstheme="minorHAnsi"/>
              </w:rPr>
              <w:t xml:space="preserve">                                                                                                           </w:t>
            </w:r>
            <w:r w:rsidR="00A33D62" w:rsidRPr="006D4483">
              <w:rPr>
                <w:rFonts w:asciiTheme="minorHAnsi" w:hAnsiTheme="minorHAnsi" w:cstheme="minorHAnsi"/>
              </w:rPr>
              <w:t>ΝΑΙ/ΟΧΙ</w:t>
            </w:r>
          </w:p>
        </w:tc>
        <w:tc>
          <w:tcPr>
            <w:tcW w:w="780" w:type="pct"/>
          </w:tcPr>
          <w:p w:rsidR="00375763" w:rsidRPr="006D4483" w:rsidRDefault="00A33D62" w:rsidP="008C19C7">
            <w:pPr>
              <w:overflowPunct w:val="0"/>
              <w:autoSpaceDE w:val="0"/>
              <w:autoSpaceDN w:val="0"/>
              <w:adjustRightInd w:val="0"/>
              <w:jc w:val="center"/>
              <w:textAlignment w:val="baseline"/>
              <w:rPr>
                <w:rFonts w:asciiTheme="minorHAnsi" w:hAnsiTheme="minorHAnsi" w:cstheme="minorHAnsi"/>
              </w:rPr>
            </w:pPr>
            <w:r>
              <w:rPr>
                <w:rFonts w:asciiTheme="minorHAnsi" w:hAnsiTheme="minorHAnsi" w:cstheme="minorHAnsi"/>
              </w:rPr>
              <w:t>Υπηρεσία ΟΑΕΔ</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Pr="00B514DD" w:rsidRDefault="00B45B7B" w:rsidP="00B45B7B">
      <w:pPr>
        <w:spacing w:line="276" w:lineRule="auto"/>
        <w:jc w:val="both"/>
        <w:rPr>
          <w:rFonts w:ascii="Calibri" w:hAnsi="Calibri"/>
          <w:sz w:val="22"/>
          <w:szCs w:val="22"/>
        </w:rPr>
        <w:sectPr w:rsidR="00B45B7B" w:rsidRPr="00B514DD" w:rsidSect="00375763">
          <w:footerReference w:type="default" r:id="rId18"/>
          <w:pgSz w:w="11906" w:h="16838" w:code="9"/>
          <w:pgMar w:top="993" w:right="1134" w:bottom="1843" w:left="1134" w:header="567" w:footer="450" w:gutter="0"/>
          <w:cols w:space="720"/>
          <w:docGrid w:linePitch="360"/>
        </w:sectPr>
      </w:pPr>
    </w:p>
    <w:p w:rsidR="00032D42" w:rsidRPr="00BB416A" w:rsidRDefault="003C0EF0" w:rsidP="00032D42">
      <w:pPr>
        <w:spacing w:line="276" w:lineRule="auto"/>
        <w:jc w:val="both"/>
        <w:rPr>
          <w:rFonts w:ascii="Calibri" w:hAnsi="Calibri"/>
          <w:b/>
          <w:bCs/>
          <w:u w:val="single"/>
        </w:rPr>
      </w:pPr>
      <w:r w:rsidRPr="003C0EF0">
        <w:rPr>
          <w:rFonts w:ascii="Calibri" w:hAnsi="Calibri"/>
          <w:b/>
          <w:bCs/>
          <w:u w:val="single"/>
        </w:rPr>
        <w:lastRenderedPageBreak/>
        <w:t>19</w:t>
      </w:r>
      <w:r w:rsidR="00032D42" w:rsidRPr="00B514DD">
        <w:rPr>
          <w:rFonts w:ascii="Calibri" w:hAnsi="Calibri"/>
          <w:b/>
          <w:bCs/>
          <w:u w:val="single"/>
          <w:vertAlign w:val="superscript"/>
        </w:rPr>
        <w:t>η</w:t>
      </w:r>
      <w:r w:rsidR="00032D42" w:rsidRPr="00B514DD">
        <w:rPr>
          <w:rFonts w:ascii="Calibri" w:hAnsi="Calibri"/>
          <w:b/>
          <w:bCs/>
          <w:u w:val="single"/>
        </w:rPr>
        <w:t xml:space="preserve"> Πράξη: </w:t>
      </w:r>
      <w:r w:rsidR="00D91358" w:rsidRPr="00D91358">
        <w:rPr>
          <w:rFonts w:ascii="Calibri" w:hAnsi="Calibri"/>
          <w:b/>
          <w:bCs/>
          <w:u w:val="single"/>
        </w:rPr>
        <w:t>«ΠΛΗΡΩΜΗ ΑΝΑΠΛΗΡΩΤΩΝ ΚΑΙ ΩΡΟΜΙΣΘΙΩΝ ΕΚΠΑΙΔΕΥΤΙΚΩΝ, ΚΑΘΩΣ ΚΑΙ ΕΙΔΙΚΟΥ ΕΚΠΑΙΔΕΥΤΙΚΟΥ ΚΑΙ ΒΟΗΘΗΤΙΚΟΥ ΠΡΟΣΩΠΙΚΟΥ (ΕΕΠ-ΕΒΠ) ΤΟΥ ΥΠΟΥΡΓΕΙΟΥ ΠΑΙΔΕΙΑΣ ΚΑΙ ΘΡΗΣΚΕΥΜΑΤΩΝ ΒΑΣΕΙ ΤΟΥ ΑΡ. 47 ΤΟΥ Ν. 4692/2020 (Α ́111), Π.Κ. 2014ΣΕ04700000»,  Σχολικό  Έτος 2020-2021.</w:t>
      </w:r>
    </w:p>
    <w:p w:rsidR="00032D42" w:rsidRPr="00375763" w:rsidRDefault="00032D42" w:rsidP="00375763">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375763">
        <w:rPr>
          <w:rFonts w:ascii="Calibri" w:hAnsi="Calibri" w:cs="Arial"/>
          <w:b/>
          <w:bCs/>
          <w:sz w:val="22"/>
          <w:szCs w:val="22"/>
        </w:rPr>
        <w:t>ΥΠΟΔΕΙΓΜΑ 3:  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848"/>
        <w:gridCol w:w="423"/>
        <w:gridCol w:w="423"/>
        <w:gridCol w:w="423"/>
        <w:gridCol w:w="56"/>
        <w:gridCol w:w="367"/>
        <w:gridCol w:w="424"/>
        <w:gridCol w:w="424"/>
        <w:gridCol w:w="217"/>
        <w:gridCol w:w="207"/>
        <w:gridCol w:w="424"/>
        <w:gridCol w:w="404"/>
        <w:gridCol w:w="20"/>
        <w:gridCol w:w="223"/>
        <w:gridCol w:w="286"/>
        <w:gridCol w:w="875"/>
        <w:gridCol w:w="424"/>
        <w:gridCol w:w="262"/>
        <w:gridCol w:w="162"/>
        <w:gridCol w:w="424"/>
        <w:gridCol w:w="424"/>
        <w:gridCol w:w="424"/>
        <w:gridCol w:w="134"/>
        <w:gridCol w:w="290"/>
        <w:gridCol w:w="424"/>
        <w:gridCol w:w="424"/>
        <w:gridCol w:w="418"/>
      </w:tblGrid>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Ημ/νία Ανάληψης υπηρεσίας:</w:t>
            </w:r>
            <w:r w:rsidRPr="006D4483">
              <w:rPr>
                <w:rFonts w:asciiTheme="minorHAnsi" w:hAnsiTheme="minorHAnsi" w:cstheme="minorHAnsi"/>
                <w:b/>
              </w:rPr>
              <w:tab/>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8C19C7">
        <w:trPr>
          <w:trHeight w:val="340"/>
        </w:trPr>
        <w:tc>
          <w:tcPr>
            <w:tcW w:w="2356"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44" w:type="pct"/>
            <w:gridSpan w:val="15"/>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Ημ/νία Γέννησης:</w:t>
            </w:r>
            <w:r w:rsidRPr="006D4483">
              <w:rPr>
                <w:rFonts w:asciiTheme="minorHAnsi" w:hAnsiTheme="minorHAnsi" w:cstheme="minorHAnsi"/>
              </w:rPr>
              <w:tab/>
              <w:t>/</w:t>
            </w:r>
            <w:r w:rsidRPr="006D4483">
              <w:rPr>
                <w:rFonts w:asciiTheme="minorHAnsi" w:hAnsiTheme="minorHAnsi" w:cstheme="minorHAnsi"/>
              </w:rPr>
              <w:tab/>
              <w:t>/</w:t>
            </w:r>
          </w:p>
        </w:tc>
      </w:tr>
      <w:tr w:rsidR="00375763" w:rsidRPr="006D4483" w:rsidTr="008C19C7">
        <w:tblPrEx>
          <w:tblBorders>
            <w:bottom w:val="single" w:sz="4" w:space="0" w:color="auto"/>
            <w:insideH w:val="single" w:sz="4" w:space="0" w:color="auto"/>
          </w:tblBorders>
        </w:tblPrEx>
        <w:tc>
          <w:tcPr>
            <w:tcW w:w="43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13"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89"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215"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211"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8C19C7">
        <w:trPr>
          <w:trHeight w:val="340"/>
        </w:trPr>
        <w:tc>
          <w:tcPr>
            <w:tcW w:w="2479"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521" w:type="pct"/>
            <w:gridSpan w:val="13"/>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Δνση Ηλ</w:t>
            </w:r>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8C19C7">
        <w:trPr>
          <w:trHeight w:val="340"/>
        </w:trPr>
        <w:tc>
          <w:tcPr>
            <w:tcW w:w="5000" w:type="pct"/>
            <w:gridSpan w:val="27"/>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8C19C7">
        <w:trPr>
          <w:trHeight w:val="340"/>
        </w:trPr>
        <w:tc>
          <w:tcPr>
            <w:tcW w:w="2479"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Δήμος:</w:t>
            </w:r>
          </w:p>
        </w:tc>
        <w:tc>
          <w:tcPr>
            <w:tcW w:w="2521" w:type="pct"/>
            <w:gridSpan w:val="13"/>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8C19C7">
        <w:tblPrEx>
          <w:tblBorders>
            <w:bottom w:val="single" w:sz="4" w:space="0" w:color="auto"/>
            <w:insideH w:val="none" w:sz="0" w:space="0" w:color="auto"/>
            <w:insideV w:val="none" w:sz="0" w:space="0" w:color="auto"/>
          </w:tblBorders>
        </w:tblPrEx>
        <w:trPr>
          <w:trHeight w:val="567"/>
        </w:trPr>
        <w:tc>
          <w:tcPr>
            <w:tcW w:w="5000" w:type="pct"/>
            <w:gridSpan w:val="27"/>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t>Εγγ.</w:t>
            </w:r>
            <w:r w:rsidRPr="006D4483">
              <w:rPr>
                <w:rFonts w:asciiTheme="minorHAnsi" w:hAnsiTheme="minorHAnsi" w:cstheme="minorHAnsi"/>
              </w:rPr>
              <w:tab/>
            </w:r>
            <w:r w:rsidRPr="006D4483">
              <w:rPr>
                <w:rFonts w:asciiTheme="minorHAnsi" w:hAnsiTheme="minorHAnsi" w:cstheme="minorHAnsi"/>
              </w:rPr>
              <w:tab/>
              <w:t>Αγαμ.</w:t>
            </w:r>
            <w:r w:rsidRPr="006D4483">
              <w:rPr>
                <w:rFonts w:asciiTheme="minorHAnsi" w:hAnsiTheme="minorHAnsi" w:cstheme="minorHAnsi"/>
              </w:rPr>
              <w:tab/>
            </w:r>
            <w:r w:rsidRPr="006D4483">
              <w:rPr>
                <w:rFonts w:asciiTheme="minorHAnsi" w:hAnsiTheme="minorHAnsi" w:cstheme="minorHAnsi"/>
              </w:rPr>
              <w:tab/>
              <w:t>Διαζ.</w:t>
            </w:r>
            <w:r w:rsidRPr="006D4483">
              <w:rPr>
                <w:rFonts w:asciiTheme="minorHAnsi" w:hAnsiTheme="minorHAnsi" w:cstheme="minorHAnsi"/>
              </w:rPr>
              <w:tab/>
            </w:r>
            <w:r w:rsidRPr="006D4483">
              <w:rPr>
                <w:rFonts w:asciiTheme="minorHAnsi" w:hAnsiTheme="minorHAnsi" w:cstheme="minorHAnsi"/>
              </w:rPr>
              <w:tab/>
              <w:t>Χηρ.</w:t>
            </w:r>
            <w:r w:rsidRPr="006D4483">
              <w:rPr>
                <w:rFonts w:asciiTheme="minorHAnsi" w:hAnsiTheme="minorHAnsi" w:cstheme="minorHAnsi"/>
              </w:rPr>
              <w:br/>
              <w:t>Κυκλώστε το σωστό</w:t>
            </w:r>
          </w:p>
        </w:tc>
      </w:tr>
      <w:tr w:rsidR="00375763" w:rsidRPr="006D4483" w:rsidTr="008C19C7">
        <w:tblPrEx>
          <w:tblBorders>
            <w:bottom w:val="single" w:sz="4" w:space="0" w:color="auto"/>
            <w:insideH w:val="single" w:sz="4" w:space="0" w:color="auto"/>
          </w:tblBorders>
          <w:tblLook w:val="01E0"/>
        </w:tblPrEx>
        <w:tc>
          <w:tcPr>
            <w:tcW w:w="1105"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895" w:type="pct"/>
            <w:gridSpan w:val="22"/>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ηη / μμ / εεεε)     </w:t>
            </w:r>
          </w:p>
        </w:tc>
      </w:tr>
      <w:tr w:rsidR="00375763" w:rsidRPr="006D4483" w:rsidTr="008C19C7">
        <w:tblPrEx>
          <w:tblBorders>
            <w:bottom w:val="single" w:sz="4" w:space="0" w:color="auto"/>
            <w:insideH w:val="single" w:sz="4" w:space="0" w:color="auto"/>
          </w:tblBorders>
          <w:tblLook w:val="01E0"/>
        </w:tblPrEx>
        <w:tc>
          <w:tcPr>
            <w:tcW w:w="1105"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6"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3"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92"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5"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91"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8C19C7">
        <w:tblPrEx>
          <w:tblBorders>
            <w:bottom w:val="single" w:sz="4" w:space="0" w:color="auto"/>
            <w:insideH w:val="single" w:sz="4" w:space="0" w:color="auto"/>
          </w:tblBorders>
          <w:tblLook w:val="01E0"/>
        </w:tblPrEx>
        <w:tc>
          <w:tcPr>
            <w:tcW w:w="1105"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726"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3"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2"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5"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1"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bottom w:val="single" w:sz="4" w:space="0" w:color="auto"/>
            <w:insideH w:val="single" w:sz="4" w:space="0" w:color="auto"/>
          </w:tblBorders>
          <w:tblLook w:val="01E0"/>
        </w:tblPrEx>
        <w:trPr>
          <w:trHeight w:val="340"/>
        </w:trPr>
        <w:tc>
          <w:tcPr>
            <w:tcW w:w="5000" w:type="pct"/>
            <w:gridSpan w:val="27"/>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375763" w:rsidRPr="006D4483" w:rsidTr="008C19C7">
        <w:trPr>
          <w:trHeight w:val="397"/>
        </w:trPr>
        <w:tc>
          <w:tcPr>
            <w:tcW w:w="687"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871"/>
        <w:gridCol w:w="1565"/>
        <w:gridCol w:w="1661"/>
        <w:gridCol w:w="465"/>
        <w:gridCol w:w="1096"/>
        <w:gridCol w:w="1017"/>
        <w:gridCol w:w="1537"/>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B45B7B" w:rsidRDefault="00B45B7B" w:rsidP="00B45B7B">
      <w:pPr>
        <w:spacing w:line="276" w:lineRule="auto"/>
        <w:jc w:val="both"/>
        <w:rPr>
          <w:rFonts w:ascii="Calibri" w:hAnsi="Calibri"/>
          <w:sz w:val="22"/>
          <w:szCs w:val="22"/>
          <w:lang w:val="en-US"/>
        </w:rPr>
      </w:pPr>
    </w:p>
    <w:p w:rsidR="00F97758" w:rsidRDefault="00F97758" w:rsidP="00B45B7B">
      <w:pPr>
        <w:spacing w:line="276" w:lineRule="auto"/>
        <w:jc w:val="both"/>
        <w:rPr>
          <w:rFonts w:ascii="Calibri" w:hAnsi="Calibri"/>
          <w:sz w:val="22"/>
          <w:szCs w:val="22"/>
          <w:lang w:val="en-US"/>
        </w:rPr>
      </w:pPr>
    </w:p>
    <w:p w:rsidR="00D91358" w:rsidRPr="00F97758" w:rsidRDefault="00D91358" w:rsidP="00B45B7B">
      <w:pPr>
        <w:spacing w:line="276" w:lineRule="auto"/>
        <w:jc w:val="both"/>
        <w:rPr>
          <w:rFonts w:ascii="Calibri" w:hAnsi="Calibri"/>
          <w:sz w:val="22"/>
          <w:szCs w:val="22"/>
          <w:lang w:val="en-US"/>
        </w:rPr>
      </w:pPr>
    </w:p>
    <w:sectPr w:rsidR="00D91358" w:rsidRPr="00F97758" w:rsidSect="00D91358">
      <w:footerReference w:type="default" r:id="rId19"/>
      <w:pgSz w:w="11906" w:h="16838" w:code="9"/>
      <w:pgMar w:top="993" w:right="1134" w:bottom="99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10C" w:rsidRDefault="008F710C">
      <w:r>
        <w:separator/>
      </w:r>
    </w:p>
  </w:endnote>
  <w:endnote w:type="continuationSeparator" w:id="0">
    <w:p w:rsidR="008F710C" w:rsidRDefault="008F7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01B23" w:rsidRDefault="00101B23"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F70EEA">
    <w:pPr>
      <w:pStyle w:val="a5"/>
      <w:jc w:val="center"/>
    </w:pPr>
    <w:r w:rsidRPr="0009031B">
      <w:rPr>
        <w:rFonts w:ascii="Calibri" w:hAnsi="Calibri"/>
        <w:bCs/>
        <w:noProof/>
      </w:rPr>
      <w:drawing>
        <wp:inline distT="0" distB="0" distL="0" distR="0">
          <wp:extent cx="5632704" cy="679824"/>
          <wp:effectExtent l="0" t="0" r="6350"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4772" cy="681281"/>
                  </a:xfrm>
                  <a:prstGeom prst="rect">
                    <a:avLst/>
                  </a:prstGeom>
                  <a:noFill/>
                  <a:ln>
                    <a:noFill/>
                  </a:ln>
                </pic:spPr>
              </pic:pic>
            </a:graphicData>
          </a:graphic>
        </wp:inline>
      </w:drawing>
    </w:r>
  </w:p>
  <w:p w:rsidR="00101B23" w:rsidRDefault="00101B23" w:rsidP="00C13C75">
    <w:pPr>
      <w:pStyle w:val="a5"/>
      <w:jc w:val="center"/>
    </w:pPr>
    <w:r>
      <w:rPr>
        <w:noProof/>
      </w:rPr>
      <w:drawing>
        <wp:inline distT="0" distB="0" distL="0" distR="0">
          <wp:extent cx="5502302" cy="892430"/>
          <wp:effectExtent l="0" t="0" r="3175" b="317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6428" cy="893099"/>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r>
      <w:rPr>
        <w:rFonts w:ascii="Calibri" w:hAnsi="Calibri"/>
        <w:bCs/>
        <w:noProof/>
      </w:rPr>
      <w:drawing>
        <wp:inline distT="0" distB="0" distL="0" distR="0">
          <wp:extent cx="5993476" cy="760615"/>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 2018.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3476" cy="760615"/>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r>
      <w:rPr>
        <w:rFonts w:ascii="Calibri" w:hAnsi="Calibri"/>
        <w:bCs/>
        <w:noProof/>
      </w:rPr>
      <w:drawing>
        <wp:inline distT="0" distB="0" distL="0" distR="0">
          <wp:extent cx="5421234" cy="863194"/>
          <wp:effectExtent l="19050" t="0" r="8016" b="0"/>
          <wp:docPr id="13" name="Εικόνα 2" descr="G:\Angelos\My Documents\Google Drive\EYE\ΕΣΠΑ 2014-2020\Μονάδα Β3\Έργα\Various\Αφίσες - Λογότυπα\Λογότυπα\pep_ipirou_14-20_2019-2020_no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gelos\My Documents\Google Drive\EYE\ΕΣΠΑ 2014-2020\Μονάδα Β3\Έργα\Various\Αφίσες - Λογότυπα\Λογότυπα\pep_ipirou_14-20_2019-2020_no_min.jpg"/>
                  <pic:cNvPicPr>
                    <a:picLocks noChangeAspect="1" noChangeArrowheads="1"/>
                  </pic:cNvPicPr>
                </pic:nvPicPr>
                <pic:blipFill>
                  <a:blip r:embed="rId1"/>
                  <a:srcRect r="1171"/>
                  <a:stretch>
                    <a:fillRect/>
                  </a:stretch>
                </pic:blipFill>
                <pic:spPr bwMode="auto">
                  <a:xfrm>
                    <a:off x="0" y="0"/>
                    <a:ext cx="5421234" cy="863194"/>
                  </a:xfrm>
                  <a:prstGeom prst="rect">
                    <a:avLst/>
                  </a:prstGeom>
                  <a:noFill/>
                  <a:ln w="9525">
                    <a:noFill/>
                    <a:miter lim="800000"/>
                    <a:headEnd/>
                    <a:tailEnd/>
                  </a:ln>
                </pic:spPr>
              </pic:pic>
            </a:graphicData>
          </a:graphic>
        </wp:inline>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r>
      <w:rPr>
        <w:noProof/>
      </w:rPr>
      <w:drawing>
        <wp:inline distT="0" distB="0" distL="0" distR="0">
          <wp:extent cx="5633085" cy="676910"/>
          <wp:effectExtent l="0" t="0" r="5715" b="889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3085" cy="676910"/>
                  </a:xfrm>
                  <a:prstGeom prst="rect">
                    <a:avLst/>
                  </a:prstGeom>
                  <a:noFill/>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r>
      <w:rPr>
        <w:noProof/>
      </w:rPr>
      <w:drawing>
        <wp:inline distT="0" distB="0" distL="0" distR="0">
          <wp:extent cx="5633085" cy="676910"/>
          <wp:effectExtent l="0" t="0" r="5715" b="889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3085" cy="676910"/>
                  </a:xfrm>
                  <a:prstGeom prst="rect">
                    <a:avLst/>
                  </a:prstGeom>
                  <a:noFill/>
                </pic:spPr>
              </pic:pic>
            </a:graphicData>
          </a:graphic>
        </wp:inline>
      </w:drawing>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23" w:rsidRDefault="00101B23" w:rsidP="00C13C75">
    <w:pPr>
      <w:pStyle w:val="a5"/>
      <w:jc w:val="center"/>
    </w:pPr>
    <w:r>
      <w:rPr>
        <w:noProof/>
      </w:rPr>
      <w:drawing>
        <wp:inline distT="0" distB="0" distL="0" distR="0">
          <wp:extent cx="5633085" cy="676910"/>
          <wp:effectExtent l="0" t="0" r="5715" b="889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3085" cy="67691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10C" w:rsidRDefault="008F710C">
      <w:r>
        <w:separator/>
      </w:r>
    </w:p>
  </w:footnote>
  <w:footnote w:type="continuationSeparator" w:id="0">
    <w:p w:rsidR="008F710C" w:rsidRDefault="008F7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B23"/>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6AE"/>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10C"/>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3D62"/>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tinta@minedu.gov.g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epiteliki.minedu.gov.gr"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E8B1A1-51B6-40A4-A3B7-0D5AFE45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3281</Words>
  <Characters>17720</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20960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Χρήστης των Windows</cp:lastModifiedBy>
  <cp:revision>2</cp:revision>
  <cp:lastPrinted>2020-08-25T12:55:00Z</cp:lastPrinted>
  <dcterms:created xsi:type="dcterms:W3CDTF">2020-08-31T06:53:00Z</dcterms:created>
  <dcterms:modified xsi:type="dcterms:W3CDTF">2020-08-31T06:53:00Z</dcterms:modified>
</cp:coreProperties>
</file>