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92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1760220</wp:posOffset>
            </wp:positionH>
            <wp:positionV relativeFrom="page">
              <wp:posOffset>420369</wp:posOffset>
            </wp:positionV>
            <wp:extent cx="407035" cy="40894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08940"/>
                    </a:xfrm>
                    <a:prstGeom prst="rect"/>
                  </pic:spPr>
                </pic:pic>
              </a:graphicData>
            </a:graphic>
          </wp:anchor>
        </w:drawing>
      </w:r>
      <w:r>
        <w:pict>
          <v:shape path="m,l,1000r1000,l1000,xe" filled="f" stroked="f" style="margin-left:279.66pt;margin-top:24.12pt;width:107.31pt;height:10.7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9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pacing w:val="-2"/>
                      <w:sz w:val="20"/>
                    </w:rPr>
                    <w:t>Ministry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pacing w:val="-2"/>
                      <w:sz w:val="20"/>
                    </w:rPr>
                    <w:t>of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267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of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Digital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Governance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279.66pt;margin-top:43.62pt;width:96.65pt;height:10.75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95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pacing w:val="-3"/>
                      <w:sz w:val="20"/>
                    </w:rPr>
                    <w:t>Governance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93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Location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: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Athens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38.66pt;margin-top:23.07pt;width:58.96pt;height:5.9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98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Digitally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signed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by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Ministry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38.66pt;margin-top:32.92pt;width:38.75pt;height:5.9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98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Date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: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2024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03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.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38.66pt;margin-top:37.84pt;width:31.09pt;height:5.9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98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1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3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: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5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3</w:t>
                  </w:r>
                  <w:r>
                    <w:rPr>
                      <w:rFonts w:ascii="Times New Roman" w:hAnsi="Times New Roman" w:eastAsia="Times New Roman"/>
                      <w:b w:val="0"/>
                      <w:color w:val="000000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pacing w:val="-1"/>
                      <w:sz w:val="10"/>
                    </w:rPr>
                    <w:t>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spacing w:val="-1"/>
                      <w:sz w:val="10"/>
                    </w:rPr>
                    <w:t>E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338.66pt;margin-top:42.76pt;width:19.32pt;height:5.92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98" w:lineRule="exact" w:before="0" w:after="0"/>
                    <w:ind w:left="0" w:right="0" w:firstLine="0"/>
                    <w:jc w:val="left"/>
                  </w:pP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Reason</w:t>
                  </w:r>
                  <w:r>
                    <w:rPr>
                      <w:rFonts w:ascii="Arial" w:hAnsi="Arial" w:eastAsia="Arial"/>
                      <w:b w:val="0"/>
                      <w:i w:val="0"/>
                      <w:color w:val="000000"/>
                      <w:w w:val="98"/>
                      <w:sz w:val="10"/>
                    </w:rPr>
                    <w:t>: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136.46pt;margin-top:108.83pt;width:16.24pt;height:10.96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99" w:lineRule="exact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sz w:val="20"/>
                    </w:rPr>
                    <w:t>-----</w:t>
                  </w:r>
                </w:p>
              </w:txbxContent>
            </v:textbox>
            <w10:wrap type="none"/>
          </v:shape>
        </w:pict>
      </w:r>
      <w:r>
        <w:pict>
          <v:shape path="m,l,1000r1000,l1000,xe" filled="f" stroked="f" style="margin-left:132.14pt;margin-top:102.47pt;width:16.12pt;height:10.96pt;rotation:0;position:absolute;mso-position-horizontal-relative:page;mso-position-vertical-relative:page">
            <v:textbox inset="0,0,0,0" style="mso-rotate-with-shape:t">
              <w:txbxContent>
                <w:p>
                  <w:pPr>
                    <w:widowControl/>
                    <w:wordWrap w:val="0"/>
                    <w:autoSpaceDE w:val="0"/>
                    <w:autoSpaceDN w:val="0"/>
                    <w:spacing w:line="199" w:lineRule="exact" w:before="0" w:after="0"/>
                    <w:ind w:left="0" w:right="0" w:firstLine="0"/>
                    <w:jc w:val="left"/>
                  </w:pPr>
                  <w:r>
                    <w:rPr>
                      <w:rFonts w:ascii="Calibri" w:hAnsi="Calibri" w:eastAsia="Calibri"/>
                      <w:b w:val="0"/>
                      <w:i w:val="0"/>
                      <w:color w:val="000000"/>
                      <w:w w:val="99"/>
                      <w:sz w:val="20"/>
                    </w:rPr>
                    <w:t>-----</w:t>
                  </w:r>
                </w:p>
              </w:txbxContent>
            </v:textbox>
            <w10:wrap type="none"/>
          </v:shape>
        </w:pict>
      </w:r>
    </w:p>
    <w:p>
      <w:pPr>
        <w:widowControl/>
        <w:wordWrap w:val="0"/>
        <w:autoSpaceDE w:val="0"/>
        <w:autoSpaceDN w:val="0"/>
        <w:spacing w:line="240" w:lineRule="exact" w:before="211" w:after="106"/>
        <w:ind w:left="790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ΑΔΑ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Ψ5ΦΡ46ΝΚΠΔ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z w:val="24"/>
        </w:rPr>
        <w:t>5ΧΥ</w:t>
      </w:r>
    </w:p>
    <w:p>
      <w:pPr>
        <w:widowControl/>
        <w:wordWrap w:val="0"/>
        <w:autoSpaceDE w:val="0"/>
        <w:autoSpaceDN w:val="0"/>
        <w:spacing w:line="241" w:lineRule="exact" w:before="212" w:after="217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FF0000"/>
          <w:sz w:val="20"/>
        </w:rPr>
        <w:t>ΑΔΑ</w:t>
      </w:r>
      <w:r>
        <w:rPr>
          <w:rFonts w:ascii="Calibri" w:hAnsi="Calibri" w:eastAsia="Calibri"/>
          <w:b w:val="0"/>
          <w:i w:val="0"/>
          <w:color w:val="FF0000"/>
          <w:sz w:val="20"/>
        </w:rPr>
        <w:t>:</w:t>
      </w:r>
      <w:r>
        <w:rPr>
          <w:rFonts w:ascii="Times New Roman" w:hAnsi="Times New Roman" w:eastAsia="Times New Roman"/>
          <w:b w:val="0"/>
          <w:color w:val="FF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FF0000"/>
          <w:sz w:val="20"/>
        </w:rPr>
        <w:t>Ω7ΩΣ4653ΠΣ</w:t>
      </w:r>
      <w:r>
        <w:rPr>
          <w:rFonts w:ascii="Calibri" w:hAnsi="Calibri" w:eastAsia="Calibri"/>
          <w:b w:val="0"/>
          <w:i w:val="0"/>
          <w:color w:val="FF0000"/>
          <w:spacing w:val="1"/>
          <w:sz w:val="20"/>
        </w:rPr>
        <w:t>-</w:t>
      </w:r>
      <w:r>
        <w:rPr>
          <w:rFonts w:ascii="Calibri" w:hAnsi="Calibri" w:eastAsia="Calibri"/>
          <w:b w:val="0"/>
          <w:i w:val="0"/>
          <w:color w:val="FF0000"/>
          <w:sz w:val="20"/>
        </w:rPr>
        <w:t>3ΥΓ</w:t>
      </w:r>
      <w:r>
        <w:rPr>
          <w:rFonts w:ascii="Times New Roman" w:hAnsi="Times New Roman" w:eastAsia="Times New Roman"/>
          <w:b w:val="0"/>
          <w:color w:val="000000"/>
          <w:spacing w:val="226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43"/>
          <w:sz w:val="20"/>
        </w:rPr>
        <w:t>D</w:t>
      </w:r>
      <w:r>
        <w:rPr>
          <w:rFonts w:ascii="Times New Roman" w:hAnsi="Times New Roman" w:eastAsia="Times New Roman"/>
          <w:b w:val="0"/>
          <w:color w:val="000000"/>
          <w:spacing w:val="89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20"/>
        </w:rPr>
        <w:t>i</w:t>
      </w:r>
      <w:r>
        <w:rPr>
          <w:rFonts w:ascii="Arial" w:hAnsi="Arial" w:eastAsia="Arial"/>
          <w:b w:val="0"/>
          <w:i w:val="0"/>
          <w:color w:val="000000"/>
          <w:spacing w:val="-68"/>
          <w:sz w:val="20"/>
        </w:rPr>
        <w:t>g</w:t>
      </w:r>
      <w:r>
        <w:rPr>
          <w:rFonts w:ascii="Times New Roman" w:hAnsi="Times New Roman" w:eastAsia="Times New Roman"/>
          <w:b w:val="0"/>
          <w:color w:val="000000"/>
          <w:spacing w:val="15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9"/>
          <w:sz w:val="20"/>
        </w:rPr>
        <w:t>i</w:t>
      </w:r>
      <w:r>
        <w:rPr>
          <w:rFonts w:ascii="Arial" w:hAnsi="Arial" w:eastAsia="Arial"/>
          <w:b w:val="0"/>
          <w:i w:val="0"/>
          <w:color w:val="000000"/>
          <w:spacing w:val="-27"/>
          <w:sz w:val="20"/>
        </w:rPr>
        <w:t>t</w:t>
      </w:r>
      <w:r>
        <w:rPr>
          <w:rFonts w:ascii="Times New Roman" w:hAnsi="Times New Roman" w:eastAsia="Times New Roman"/>
          <w:b w:val="0"/>
          <w:color w:val="000000"/>
          <w:spacing w:val="-24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4"/>
          <w:sz w:val="20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4"/>
          <w:sz w:val="20"/>
        </w:rPr>
        <w:t>l</w:t>
      </w:r>
    </w:p>
    <w:p>
      <w:pPr>
        <w:widowControl/>
        <w:wordWrap w:val="0"/>
        <w:autoSpaceDE w:val="0"/>
        <w:autoSpaceDN w:val="0"/>
        <w:spacing w:line="240" w:lineRule="exact" w:before="435" w:after="24"/>
        <w:ind w:left="190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4"/>
        </w:rPr>
        <w:t>ΕΛΛΗΝΙΚΗ</w:t>
      </w:r>
      <w:r>
        <w:rPr>
          <w:rFonts w:ascii="Times New Roman" w:hAnsi="Times New Roman" w:eastAsia="Times New Roman"/>
          <w:b w:val="0"/>
          <w:color w:val="000000"/>
          <w:spacing w:val="-5"/>
          <w:sz w:val="24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4"/>
        </w:rPr>
        <w:t>ΔΗΜΟΚΡΑΤΙΑ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9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ΥΠΟΥΡΓΕΙΟ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ΠΑΙΔΕΙΑΣ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ΘΡΗΣΚΕΥΜΑΤΩΝ</w:t>
      </w:r>
    </w:p>
    <w:p>
      <w:pPr>
        <w:widowControl/>
        <w:wordWrap w:val="0"/>
        <w:autoSpaceDE w:val="0"/>
        <w:autoSpaceDN w:val="0"/>
        <w:spacing w:line="221" w:lineRule="exact" w:before="48" w:after="254"/>
        <w:ind w:left="223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ΑΘΛΗΤΙΣΜΟΥ</w:t>
      </w:r>
    </w:p>
    <w:p>
      <w:pPr>
        <w:widowControl/>
        <w:wordWrap w:val="0"/>
        <w:autoSpaceDE w:val="0"/>
        <w:autoSpaceDN w:val="0"/>
        <w:spacing w:line="221" w:lineRule="exact" w:before="509" w:after="24"/>
        <w:ind w:left="1123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ΓΕΝΙΚΗ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ΔΙΕΥΘΥΝΣΗ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ΨΗΦΙΑΚΩΝ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ΣΥΣΤΗΜΑΤΩΝ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72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ΥΠΟΔΟΜΩΝ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ΕΞΕΤΑΣΕΩΝ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123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ΔΙΕΥΘΥΝΣΗ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ΕΞΕΤΑΣΕΩΝ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ΠΙΣΤΟΠΟΙΗΣΕΩΝ</w:t>
      </w:r>
    </w:p>
    <w:p>
      <w:pPr>
        <w:widowControl/>
        <w:wordWrap w:val="0"/>
        <w:autoSpaceDE w:val="0"/>
        <w:autoSpaceDN w:val="0"/>
        <w:spacing w:line="221" w:lineRule="exact" w:before="48" w:after="22"/>
        <w:ind w:left="256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ΤΜΗΜΑ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’</w:t>
      </w:r>
    </w:p>
    <w:p>
      <w:pPr>
        <w:widowControl/>
        <w:wordWrap w:val="0"/>
        <w:autoSpaceDE w:val="0"/>
        <w:autoSpaceDN w:val="0"/>
        <w:spacing w:line="199" w:lineRule="exact" w:before="45" w:after="83"/>
        <w:ind w:left="2753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-----</w:t>
      </w:r>
    </w:p>
    <w:p>
      <w:pPr>
        <w:widowControl/>
        <w:wordWrap w:val="0"/>
        <w:autoSpaceDE w:val="0"/>
        <w:autoSpaceDN w:val="0"/>
        <w:spacing w:line="221" w:lineRule="exact" w:before="166" w:after="24"/>
        <w:ind w:left="127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1"/>
          <w:sz w:val="20"/>
        </w:rPr>
        <w:t>Ταχ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0"/>
        </w:rPr>
        <w:t>Δ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νση</w:t>
      </w:r>
      <w:r>
        <w:rPr>
          <w:rFonts w:ascii="Calibri" w:hAnsi="Calibri" w:eastAsia="Calibri"/>
          <w:b w:val="0"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</w:t>
      </w:r>
      <w:r>
        <w:rPr>
          <w:rFonts w:ascii="Calibri" w:hAnsi="Calibri" w:eastAsia="Calibri"/>
          <w:b w:val="0"/>
          <w:i w:val="0"/>
          <w:color w:val="000000"/>
          <w:w w:val="98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ΠΑΠΑΝΔΡΕΟΥ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37</w:t>
      </w:r>
      <w:r>
        <w:rPr>
          <w:rFonts w:ascii="Times New Roman" w:hAnsi="Times New Roman" w:eastAsia="Times New Roman"/>
          <w:b/>
          <w:color w:val="000000"/>
          <w:spacing w:val="2983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Μαρούσι</w:t>
      </w:r>
      <w:r>
        <w:rPr>
          <w:rFonts w:ascii="Calibri" w:hAnsi="Calibri" w:eastAsia="Calibri"/>
          <w:b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12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03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2024</w:t>
      </w:r>
    </w:p>
    <w:p>
      <w:pPr>
        <w:widowControl/>
        <w:wordWrap w:val="0"/>
        <w:autoSpaceDE w:val="0"/>
        <w:autoSpaceDN w:val="0"/>
        <w:spacing w:line="221" w:lineRule="exact" w:before="48" w:after="26"/>
        <w:ind w:left="127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1"/>
          <w:sz w:val="20"/>
        </w:rPr>
        <w:t>Τ</w:t>
      </w:r>
      <w:r>
        <w:rPr>
          <w:rFonts w:ascii="Calibri" w:hAnsi="Calibri" w:eastAsia="Calibri"/>
          <w:b w:val="0"/>
          <w:i w:val="0"/>
          <w:color w:val="000000"/>
          <w:sz w:val="20"/>
        </w:rPr>
        <w:t>.</w:t>
      </w:r>
      <w:r>
        <w:rPr>
          <w:rFonts w:ascii="Calibri" w:hAnsi="Calibri" w:eastAsia="Calibri"/>
          <w:b w:val="0"/>
          <w:i w:val="0"/>
          <w:color w:val="000000"/>
          <w:sz w:val="20"/>
        </w:rPr>
        <w:t>Κ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0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Πόλη</w:t>
      </w:r>
      <w:r>
        <w:rPr>
          <w:rFonts w:ascii="Calibri" w:hAnsi="Calibri" w:eastAsia="Calibri"/>
          <w:b w:val="0"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151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80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ΜΑΡΟΥΣΙ</w:t>
      </w:r>
      <w:r>
        <w:rPr>
          <w:rFonts w:ascii="Times New Roman" w:hAnsi="Times New Roman" w:eastAsia="Times New Roman"/>
          <w:b/>
          <w:color w:val="000000"/>
          <w:spacing w:val="3341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Αρ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Πρωτ</w:t>
      </w:r>
      <w:r>
        <w:rPr>
          <w:rFonts w:ascii="Calibri" w:hAnsi="Calibri" w:eastAsia="Calibri"/>
          <w:b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Βαθμός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Προτερ</w:t>
      </w:r>
      <w:r>
        <w:rPr>
          <w:rFonts w:ascii="Calibri" w:hAnsi="Calibri" w:eastAsia="Calibri"/>
          <w:b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40" w:lineRule="exact" w:before="53" w:after="22"/>
        <w:ind w:left="127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Ιστοσελίδα</w:t>
      </w:r>
      <w:r>
        <w:rPr>
          <w:rFonts w:ascii="Calibri" w:hAnsi="Calibri" w:eastAsia="Calibri"/>
          <w:b w:val="0"/>
          <w:i w:val="0"/>
          <w:color w:val="000000"/>
          <w:w w:val="98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FF"/>
          <w:sz w:val="20"/>
          <w:u w:val="single"/>
        </w:rPr>
        <w:t>www</w:t>
      </w:r>
      <w:r>
        <w:rPr>
          <w:rFonts w:ascii="Calibri" w:hAnsi="Calibri" w:eastAsia="Calibri"/>
          <w:b w:val="0"/>
          <w:i w:val="0"/>
          <w:color w:val="0000FF"/>
          <w:spacing w:val="2"/>
          <w:sz w:val="20"/>
          <w:u w:val="single"/>
        </w:rPr>
        <w:t>.</w:t>
      </w:r>
      <w:r>
        <w:rPr>
          <w:rFonts w:ascii="Calibri" w:hAnsi="Calibri" w:eastAsia="Calibri"/>
          <w:b w:val="0"/>
          <w:i w:val="0"/>
          <w:color w:val="0000FF"/>
          <w:spacing w:val="2"/>
          <w:sz w:val="20"/>
          <w:u w:val="single"/>
        </w:rPr>
        <w:t>minedu</w:t>
      </w:r>
      <w:r>
        <w:rPr>
          <w:rFonts w:ascii="Calibri" w:hAnsi="Calibri" w:eastAsia="Calibri"/>
          <w:b w:val="0"/>
          <w:i w:val="0"/>
          <w:color w:val="0000FF"/>
          <w:sz w:val="20"/>
          <w:u w:val="single"/>
        </w:rPr>
        <w:t>.</w:t>
      </w:r>
      <w:r>
        <w:rPr>
          <w:rFonts w:ascii="Calibri" w:hAnsi="Calibri" w:eastAsia="Calibri"/>
          <w:b w:val="0"/>
          <w:i w:val="0"/>
          <w:color w:val="0000FF"/>
          <w:spacing w:val="-1"/>
          <w:sz w:val="20"/>
          <w:u w:val="single"/>
        </w:rPr>
        <w:t>gov</w:t>
      </w:r>
      <w:r>
        <w:rPr>
          <w:rFonts w:ascii="Calibri" w:hAnsi="Calibri" w:eastAsia="Calibri"/>
          <w:b w:val="0"/>
          <w:i w:val="0"/>
          <w:color w:val="0000FF"/>
          <w:sz w:val="20"/>
          <w:u w:val="single"/>
        </w:rPr>
        <w:t>.</w:t>
      </w:r>
      <w:r>
        <w:rPr>
          <w:rFonts w:ascii="Calibri" w:hAnsi="Calibri" w:eastAsia="Calibri"/>
          <w:b w:val="0"/>
          <w:i w:val="0"/>
          <w:color w:val="0000FF"/>
          <w:spacing w:val="-4"/>
          <w:sz w:val="20"/>
          <w:u w:val="single"/>
        </w:rPr>
        <w:t>gr</w:t>
      </w:r>
      <w:r>
        <w:rPr>
          <w:rFonts w:ascii="Times New Roman" w:hAnsi="Times New Roman" w:eastAsia="Times New Roman"/>
          <w:b/>
          <w:color w:val="000000"/>
          <w:spacing w:val="3068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Φ251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/</w:t>
      </w:r>
      <w:r>
        <w:rPr>
          <w:rFonts w:ascii="Times New Roman" w:hAnsi="Times New Roman" w:eastAsia="Times New Roman"/>
          <w:b/>
          <w:color w:val="000000"/>
          <w:spacing w:val="142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26374</w:t>
      </w:r>
      <w:r>
        <w:rPr>
          <w:rFonts w:ascii="Times New Roman" w:hAnsi="Times New Roman" w:eastAsia="Times New Roman"/>
          <w:b/>
          <w:color w:val="000000"/>
          <w:spacing w:val="243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99"/>
          <w:sz w:val="22"/>
        </w:rPr>
        <w:t>/</w:t>
      </w:r>
      <w:r>
        <w:rPr>
          <w:rFonts w:ascii="Calibri" w:hAnsi="Calibri" w:eastAsia="Calibri"/>
          <w:b/>
          <w:i w:val="0"/>
          <w:color w:val="000000"/>
          <w:sz w:val="22"/>
        </w:rPr>
        <w:t>Α5</w:t>
      </w:r>
      <w:r>
        <w:rPr>
          <w:rFonts w:ascii="Times New Roman" w:hAnsi="Times New Roman" w:eastAsia="Times New Roman"/>
          <w:b/>
          <w:color w:val="000000"/>
          <w:spacing w:val="266"/>
          <w:sz w:val="24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4"/>
        </w:rPr>
        <w:t>ΕΠΕΙΓΟΝ</w:t>
      </w:r>
    </w:p>
    <w:p>
      <w:pPr>
        <w:widowControl/>
        <w:wordWrap w:val="0"/>
        <w:autoSpaceDE w:val="0"/>
        <w:autoSpaceDN w:val="0"/>
        <w:spacing w:line="199" w:lineRule="exact" w:before="45" w:after="209"/>
        <w:ind w:left="127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Εmail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FF"/>
          <w:sz w:val="20"/>
          <w:u w:val="single"/>
        </w:rPr>
        <w:t>dtsolka</w:t>
      </w:r>
      <w:r>
        <w:rPr>
          <w:rFonts w:ascii="Calibri" w:hAnsi="Calibri" w:eastAsia="Calibri"/>
          <w:b w:val="0"/>
          <w:i w:val="0"/>
          <w:color w:val="0000FF"/>
          <w:spacing w:val="1"/>
          <w:sz w:val="20"/>
          <w:u w:val="single"/>
        </w:rPr>
        <w:t>@</w:t>
      </w:r>
      <w:r>
        <w:rPr>
          <w:rFonts w:ascii="Calibri" w:hAnsi="Calibri" w:eastAsia="Calibri"/>
          <w:b w:val="0"/>
          <w:i w:val="0"/>
          <w:color w:val="0000FF"/>
          <w:spacing w:val="2"/>
          <w:sz w:val="20"/>
          <w:u w:val="single"/>
        </w:rPr>
        <w:t>minedu</w:t>
      </w:r>
      <w:r>
        <w:rPr>
          <w:rFonts w:ascii="Calibri" w:hAnsi="Calibri" w:eastAsia="Calibri"/>
          <w:b w:val="0"/>
          <w:i w:val="0"/>
          <w:color w:val="0000FF"/>
          <w:w w:val="99"/>
          <w:sz w:val="20"/>
          <w:u w:val="single"/>
        </w:rPr>
        <w:t>.</w:t>
      </w:r>
      <w:r>
        <w:rPr>
          <w:rFonts w:ascii="Calibri" w:hAnsi="Calibri" w:eastAsia="Calibri"/>
          <w:b w:val="0"/>
          <w:i w:val="0"/>
          <w:color w:val="0000FF"/>
          <w:spacing w:val="-1"/>
          <w:sz w:val="20"/>
          <w:u w:val="single"/>
        </w:rPr>
        <w:t>gov</w:t>
      </w:r>
      <w:r>
        <w:rPr>
          <w:rFonts w:ascii="Calibri" w:hAnsi="Calibri" w:eastAsia="Calibri"/>
          <w:b w:val="0"/>
          <w:i w:val="0"/>
          <w:color w:val="0000FF"/>
          <w:sz w:val="20"/>
          <w:u w:val="single"/>
        </w:rPr>
        <w:t>.</w:t>
      </w:r>
      <w:r>
        <w:rPr>
          <w:rFonts w:ascii="Calibri" w:hAnsi="Calibri" w:eastAsia="Calibri"/>
          <w:b w:val="0"/>
          <w:i w:val="0"/>
          <w:color w:val="0000FF"/>
          <w:spacing w:val="-3"/>
          <w:sz w:val="20"/>
          <w:u w:val="single"/>
        </w:rPr>
        <w:t>gr</w:t>
      </w:r>
    </w:p>
    <w:p>
      <w:pPr>
        <w:widowControl/>
        <w:wordWrap w:val="0"/>
        <w:autoSpaceDE w:val="0"/>
        <w:autoSpaceDN w:val="0"/>
        <w:spacing w:line="199" w:lineRule="exact" w:before="418" w:after="23"/>
        <w:ind w:left="5581" w:right="0" w:firstLine="0"/>
        <w:jc w:val="left"/>
      </w:pPr>
      <w:r>
        <w:rPr>
          <w:rFonts w:ascii="Calibri" w:hAnsi="Calibri" w:eastAsia="Calibri"/>
          <w:b/>
          <w:i w:val="0"/>
          <w:color w:val="000000"/>
          <w:w w:val="99"/>
          <w:sz w:val="20"/>
        </w:rPr>
        <w:t>ΠΡΟΣ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1</w:t>
      </w:r>
      <w:r>
        <w:rPr>
          <w:rFonts w:ascii="Calibri" w:hAnsi="Calibri" w:eastAsia="Calibri"/>
          <w:b w:val="0"/>
          <w:i w:val="0"/>
          <w:color w:val="000000"/>
          <w:spacing w:val="1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Περιφερειακούς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sz w:val="20"/>
        </w:rPr>
        <w:t>ντές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Εκπ</w:t>
      </w:r>
      <w:r>
        <w:rPr>
          <w:rFonts w:ascii="Calibri" w:hAnsi="Calibri" w:eastAsia="Calibri"/>
          <w:b w:val="0"/>
          <w:i w:val="0"/>
          <w:color w:val="000000"/>
          <w:spacing w:val="2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sz w:val="20"/>
        </w:rPr>
        <w:t>σης</w:t>
      </w:r>
    </w:p>
    <w:p>
      <w:pPr>
        <w:widowControl/>
        <w:wordWrap w:val="0"/>
        <w:autoSpaceDE w:val="0"/>
        <w:autoSpaceDN w:val="0"/>
        <w:spacing w:line="199" w:lineRule="exact" w:before="45" w:after="21"/>
        <w:ind w:left="616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3"/>
          <w:sz w:val="20"/>
        </w:rPr>
        <w:t>2</w:t>
      </w:r>
      <w:r>
        <w:rPr>
          <w:rFonts w:ascii="Calibri" w:hAnsi="Calibri" w:eastAsia="Calibri"/>
          <w:b w:val="0"/>
          <w:i w:val="0"/>
          <w:color w:val="000000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Διευθυντές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Διευθύνσεων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</w:t>
      </w:r>
      <w:r>
        <w:rPr>
          <w:rFonts w:ascii="Calibri" w:hAnsi="Calibri" w:eastAsia="Calibri"/>
          <w:b w:val="0"/>
          <w:i w:val="0"/>
          <w:color w:val="000000"/>
          <w:spacing w:val="2"/>
          <w:sz w:val="20"/>
        </w:rPr>
        <w:t>.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Ε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</w:p>
    <w:p>
      <w:pPr>
        <w:widowControl/>
        <w:wordWrap w:val="0"/>
        <w:autoSpaceDE w:val="0"/>
        <w:autoSpaceDN w:val="0"/>
        <w:spacing w:line="199" w:lineRule="exact" w:before="43" w:after="23"/>
        <w:ind w:left="616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-3"/>
          <w:sz w:val="20"/>
        </w:rPr>
        <w:t>3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Διευθυντές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Ημερησίων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Εσπερινών</w:t>
      </w:r>
      <w:r>
        <w:rPr>
          <w:rFonts w:ascii="Times New Roman" w:hAnsi="Times New Roman" w:eastAsia="Times New Roman"/>
          <w:b w:val="0"/>
          <w:color w:val="000000"/>
          <w:spacing w:val="-3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Γεν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Λυκείων</w:t>
      </w:r>
    </w:p>
    <w:p>
      <w:pPr>
        <w:widowControl/>
        <w:wordWrap w:val="0"/>
        <w:autoSpaceDE w:val="0"/>
        <w:autoSpaceDN w:val="0"/>
        <w:spacing w:line="199" w:lineRule="exact" w:before="45" w:after="23"/>
        <w:ind w:left="634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ΕΠΑΛ</w:t>
      </w:r>
    </w:p>
    <w:p>
      <w:pPr>
        <w:widowControl/>
        <w:wordWrap w:val="0"/>
        <w:autoSpaceDE w:val="0"/>
        <w:autoSpaceDN w:val="0"/>
        <w:spacing w:line="199" w:lineRule="exact" w:before="45" w:after="45"/>
        <w:ind w:left="634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(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δια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των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Διευθύνσεων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Ε</w:t>
      </w:r>
      <w:r>
        <w:rPr>
          <w:rFonts w:ascii="Calibri" w:hAnsi="Calibri" w:eastAsia="Calibri"/>
          <w:b w:val="0"/>
          <w:i w:val="0"/>
          <w:color w:val="000000"/>
          <w:spacing w:val="2"/>
          <w:sz w:val="20"/>
        </w:rPr>
        <w:t>.)</w:t>
      </w:r>
    </w:p>
    <w:p>
      <w:pPr>
        <w:widowControl/>
        <w:wordWrap w:val="0"/>
        <w:autoSpaceDE w:val="0"/>
        <w:autoSpaceDN w:val="0"/>
        <w:spacing w:line="199" w:lineRule="exact" w:before="91" w:after="11"/>
        <w:ind w:left="127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FAX</w:t>
      </w:r>
      <w:r>
        <w:rPr>
          <w:rFonts w:ascii="Calibri" w:hAnsi="Calibri" w:eastAsia="Calibri"/>
          <w:b w:val="0"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210</w:t>
      </w:r>
      <w:r>
        <w:rPr>
          <w:rFonts w:ascii="Calibri" w:hAnsi="Calibri" w:eastAsia="Calibri"/>
          <w:b w:val="0"/>
          <w:i w:val="0"/>
          <w:color w:val="000000"/>
          <w:spacing w:val="-1"/>
          <w:sz w:val="20"/>
        </w:rPr>
        <w:t>-</w:t>
      </w:r>
      <w:r>
        <w:rPr>
          <w:rFonts w:ascii="Calibri" w:hAnsi="Calibri" w:eastAsia="Calibri"/>
          <w:b w:val="0"/>
          <w:i w:val="0"/>
          <w:color w:val="000000"/>
          <w:sz w:val="20"/>
        </w:rPr>
        <w:t>3442098</w:t>
      </w:r>
    </w:p>
    <w:p>
      <w:pPr>
        <w:widowControl/>
        <w:wordWrap w:val="0"/>
        <w:autoSpaceDE w:val="0"/>
        <w:autoSpaceDN w:val="0"/>
        <w:spacing w:line="199" w:lineRule="exact" w:before="21" w:after="23"/>
        <w:ind w:left="5715" w:right="0" w:firstLine="0"/>
        <w:jc w:val="left"/>
      </w:pPr>
      <w:r>
        <w:rPr>
          <w:rFonts w:ascii="Calibri" w:hAnsi="Calibri" w:eastAsia="Calibri"/>
          <w:b/>
          <w:i w:val="0"/>
          <w:color w:val="000000"/>
          <w:w w:val="99"/>
          <w:sz w:val="20"/>
        </w:rPr>
        <w:t>ΚΟΙΝ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Υπουργείο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Κλιματικής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Κρίσης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Πολιτικής</w:t>
      </w:r>
    </w:p>
    <w:p>
      <w:pPr>
        <w:widowControl/>
        <w:wordWrap w:val="0"/>
        <w:autoSpaceDE w:val="0"/>
        <w:autoSpaceDN w:val="0"/>
        <w:spacing w:line="199" w:lineRule="exact" w:before="45" w:after="23"/>
        <w:ind w:left="630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Προστασίας</w:t>
      </w:r>
    </w:p>
    <w:p>
      <w:pPr>
        <w:widowControl/>
        <w:wordWrap w:val="0"/>
        <w:autoSpaceDE w:val="0"/>
        <w:autoSpaceDN w:val="0"/>
        <w:spacing w:line="199" w:lineRule="exact" w:before="45" w:after="23"/>
        <w:ind w:left="6301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Γενική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Γραμματεία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Πολιτικής</w:t>
      </w:r>
      <w:r>
        <w:rPr>
          <w:rFonts w:ascii="Times New Roman" w:hAnsi="Times New Roman" w:eastAsia="Times New Roman"/>
          <w:b w:val="0"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Προστασίας</w:t>
      </w:r>
    </w:p>
    <w:p>
      <w:pPr>
        <w:widowControl/>
        <w:wordWrap w:val="0"/>
        <w:autoSpaceDE w:val="0"/>
        <w:autoSpaceDN w:val="0"/>
        <w:spacing w:line="199" w:lineRule="exact" w:before="45" w:after="21"/>
        <w:ind w:left="631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Αρχηγείο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Πυροσβεστικού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Σώματος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Επιτελείο</w:t>
      </w:r>
    </w:p>
    <w:p>
      <w:pPr>
        <w:widowControl/>
        <w:wordWrap w:val="0"/>
        <w:autoSpaceDE w:val="0"/>
        <w:autoSpaceDN w:val="0"/>
        <w:spacing w:line="199" w:lineRule="exact" w:before="43" w:after="23"/>
        <w:ind w:left="631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Κλάδος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Διοικητικής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Υποστήριξης</w:t>
      </w:r>
    </w:p>
    <w:p>
      <w:pPr>
        <w:widowControl/>
        <w:wordWrap w:val="0"/>
        <w:autoSpaceDE w:val="0"/>
        <w:autoSpaceDN w:val="0"/>
        <w:spacing w:line="199" w:lineRule="exact" w:before="45" w:after="23"/>
        <w:ind w:left="631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Διεύθυνση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Ανθρώπινων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0"/>
        </w:rPr>
        <w:t>Πόρων</w:t>
      </w:r>
    </w:p>
    <w:p>
      <w:pPr>
        <w:widowControl/>
        <w:wordWrap w:val="0"/>
        <w:autoSpaceDE w:val="0"/>
        <w:autoSpaceDN w:val="0"/>
        <w:spacing w:line="199" w:lineRule="exact" w:before="45" w:after="23"/>
        <w:ind w:left="6315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Τμήμα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Ανάπτυξης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Ανθρωπίνων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Πόρων</w:t>
      </w:r>
    </w:p>
    <w:p>
      <w:pPr>
        <w:widowControl/>
        <w:wordWrap w:val="0"/>
        <w:autoSpaceDE w:val="0"/>
        <w:autoSpaceDN w:val="0"/>
        <w:spacing w:line="199" w:lineRule="exact" w:before="45" w:after="311"/>
        <w:ind w:left="5773" w:right="0" w:firstLine="0"/>
        <w:jc w:val="left"/>
      </w:pPr>
      <w:r>
        <w:rPr>
          <w:rFonts w:ascii="Calibri" w:hAnsi="Calibri" w:eastAsia="Calibri"/>
          <w:b/>
          <w:i w:val="0"/>
          <w:color w:val="000000"/>
          <w:w w:val="99"/>
          <w:sz w:val="20"/>
        </w:rPr>
        <w:t>Email</w:t>
      </w:r>
      <w:r>
        <w:rPr>
          <w:rFonts w:ascii="Calibri" w:hAnsi="Calibri" w:eastAsia="Calibri"/>
          <w:b/>
          <w:i w:val="0"/>
          <w:color w:val="000000"/>
          <w:sz w:val="20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FF"/>
          <w:spacing w:val="-1"/>
          <w:sz w:val="20"/>
          <w:u w:val="single"/>
        </w:rPr>
        <w:t>aps</w:t>
      </w:r>
      <w:r>
        <w:rPr>
          <w:rFonts w:ascii="Calibri" w:hAnsi="Calibri" w:eastAsia="Calibri"/>
          <w:b/>
          <w:i w:val="0"/>
          <w:color w:val="0000FF"/>
          <w:w w:val="99"/>
          <w:sz w:val="20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t>diap</w:t>
      </w:r>
      <w:r>
        <w:rPr>
          <w:rFonts w:ascii="Calibri" w:hAnsi="Calibri" w:eastAsia="Calibri"/>
          <w:b/>
          <w:i w:val="0"/>
          <w:color w:val="0000FF"/>
          <w:w w:val="99"/>
          <w:sz w:val="20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pacing w:val="-4"/>
          <w:sz w:val="20"/>
          <w:u w:val="single"/>
        </w:rPr>
        <w:t>aap</w:t>
      </w:r>
      <w:r>
        <w:rPr>
          <w:rFonts w:ascii="Calibri" w:hAnsi="Calibri" w:eastAsia="Calibri"/>
          <w:b/>
          <w:i w:val="0"/>
          <w:color w:val="0000FF"/>
          <w:sz w:val="20"/>
          <w:u w:val="single"/>
        </w:rPr>
        <w:t>@</w:t>
      </w:r>
      <w:r>
        <w:rPr>
          <w:rFonts w:ascii="Calibri" w:hAnsi="Calibri" w:eastAsia="Calibri"/>
          <w:b/>
          <w:i w:val="0"/>
          <w:color w:val="0000FF"/>
          <w:spacing w:val="2"/>
          <w:sz w:val="20"/>
          <w:u w:val="single"/>
        </w:rPr>
        <w:t>psnet</w:t>
      </w:r>
      <w:r>
        <w:rPr>
          <w:rFonts w:ascii="Calibri" w:hAnsi="Calibri" w:eastAsia="Calibri"/>
          <w:b/>
          <w:i w:val="0"/>
          <w:color w:val="0000FF"/>
          <w:w w:val="99"/>
          <w:sz w:val="20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pacing w:val="-5"/>
          <w:sz w:val="20"/>
          <w:u w:val="single"/>
        </w:rPr>
        <w:t>gr</w:t>
      </w:r>
    </w:p>
    <w:p>
      <w:pPr>
        <w:widowControl/>
        <w:wordWrap w:val="0"/>
        <w:autoSpaceDE w:val="0"/>
        <w:autoSpaceDN w:val="0"/>
        <w:spacing w:line="221" w:lineRule="exact" w:before="622" w:after="44"/>
        <w:ind w:left="1419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2"/>
        </w:rPr>
        <w:t>Θέμα</w:t>
      </w:r>
      <w:r>
        <w:rPr>
          <w:rFonts w:ascii="Calibri" w:hAnsi="Calibri" w:eastAsia="Calibri"/>
          <w:b/>
          <w:i w:val="0"/>
          <w:color w:val="000000"/>
          <w:w w:val="98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Ενημέρωση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έκδοση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προκήρυξης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διαγωνισμού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εισαγωγή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υποψηφίων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στις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σχολές</w:t>
      </w:r>
    </w:p>
    <w:p>
      <w:pPr>
        <w:widowControl/>
        <w:wordWrap w:val="0"/>
        <w:autoSpaceDE w:val="0"/>
        <w:autoSpaceDN w:val="0"/>
        <w:spacing w:line="221" w:lineRule="exact" w:before="89" w:after="1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Αξιωματικών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Πυροσβεστών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Πυροσβεστικής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Ακαδημίας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ακαδημαϊκού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έτους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2024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2025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88" w:after="43"/>
        <w:ind w:left="1419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2"/>
        </w:rPr>
        <w:t>Σχετ</w:t>
      </w:r>
      <w:r>
        <w:rPr>
          <w:rFonts w:ascii="Calibri" w:hAnsi="Calibri" w:eastAsia="Calibri"/>
          <w:b/>
          <w:i w:val="0"/>
          <w:color w:val="000000"/>
          <w:sz w:val="22"/>
        </w:rPr>
        <w:t>.:</w:t>
      </w:r>
      <w:r>
        <w:rPr>
          <w:rFonts w:ascii="Times New Roman" w:hAnsi="Times New Roman" w:eastAsia="Times New Roman"/>
          <w:b w:val="0"/>
          <w:color w:val="000000"/>
          <w:spacing w:val="12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αριθμ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πρωτ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14029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οικ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Φ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300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/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12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2024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Αρχηγείου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Πυροσβεστικού</w:t>
      </w:r>
    </w:p>
    <w:p>
      <w:pPr>
        <w:widowControl/>
        <w:wordWrap w:val="0"/>
        <w:autoSpaceDE w:val="0"/>
        <w:autoSpaceDN w:val="0"/>
        <w:spacing w:line="221" w:lineRule="exact" w:before="86" w:after="399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Σώματος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ΑΔΑ</w:t>
      </w:r>
      <w:r>
        <w:rPr>
          <w:rFonts w:ascii="Calibri" w:hAnsi="Calibri" w:eastAsia="Calibri"/>
          <w:b w:val="0"/>
          <w:i w:val="0"/>
          <w:color w:val="000000"/>
          <w:w w:val="98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9Η2Ρ46ΝΠΙΘ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14Γ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).</w:t>
      </w:r>
    </w:p>
    <w:p>
      <w:pPr>
        <w:widowControl/>
        <w:wordWrap w:val="0"/>
        <w:autoSpaceDE w:val="0"/>
        <w:autoSpaceDN w:val="0"/>
        <w:spacing w:line="221" w:lineRule="exact" w:before="799" w:after="43"/>
        <w:ind w:left="18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Σας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γνωρίζουμε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ότι</w:t>
      </w:r>
      <w:r>
        <w:rPr>
          <w:rFonts w:ascii="Times New Roman" w:hAnsi="Times New Roman" w:eastAsia="Times New Roman"/>
          <w:b w:val="0"/>
          <w:color w:val="000000"/>
          <w:spacing w:val="4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αναρτήθηκε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διαδίκτυο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στην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ιστοσελίδα</w:t>
      </w:r>
      <w:r>
        <w:rPr>
          <w:rFonts w:ascii="Times New Roman" w:hAnsi="Times New Roman" w:eastAsia="Times New Roman"/>
          <w:b w:val="0"/>
          <w:color w:val="000000"/>
          <w:spacing w:val="4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Πυροσβεστικού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Σώματος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86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FF"/>
          <w:spacing w:val="1"/>
          <w:sz w:val="22"/>
          <w:u w:val="single"/>
        </w:rPr>
        <w:t>www</w:t>
      </w:r>
      <w:r>
        <w:rPr>
          <w:rFonts w:ascii="Calibri" w:hAnsi="Calibri" w:eastAsia="Calibri"/>
          <w:b w:val="0"/>
          <w:i w:val="0"/>
          <w:color w:val="0000FF"/>
          <w:w w:val="99"/>
          <w:sz w:val="22"/>
          <w:u w:val="single"/>
        </w:rPr>
        <w:t>.</w:t>
      </w:r>
      <w:r>
        <w:rPr>
          <w:rFonts w:ascii="Calibri" w:hAnsi="Calibri" w:eastAsia="Calibri"/>
          <w:b w:val="0"/>
          <w:i w:val="0"/>
          <w:color w:val="0000FF"/>
          <w:spacing w:val="2"/>
          <w:sz w:val="22"/>
          <w:u w:val="single"/>
        </w:rPr>
        <w:t>fireservice</w:t>
      </w:r>
      <w:r>
        <w:rPr>
          <w:rFonts w:ascii="Calibri" w:hAnsi="Calibri" w:eastAsia="Calibri"/>
          <w:b w:val="0"/>
          <w:i w:val="0"/>
          <w:color w:val="0000FF"/>
          <w:sz w:val="22"/>
          <w:u w:val="single"/>
        </w:rPr>
        <w:t>.</w:t>
      </w:r>
      <w:r>
        <w:rPr>
          <w:rFonts w:ascii="Calibri" w:hAnsi="Calibri" w:eastAsia="Calibri"/>
          <w:b w:val="0"/>
          <w:i w:val="0"/>
          <w:color w:val="0000FF"/>
          <w:spacing w:val="-4"/>
          <w:sz w:val="22"/>
          <w:u w:val="single"/>
        </w:rPr>
        <w:t>gr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διαγωνισμού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εισαγωγή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φοιτητών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/</w:t>
      </w:r>
      <w:r>
        <w:rPr>
          <w:rFonts w:ascii="Calibri" w:hAnsi="Calibri" w:eastAsia="Calibri"/>
          <w:b w:val="0"/>
          <w:i w:val="0"/>
          <w:color w:val="000000"/>
          <w:sz w:val="22"/>
        </w:rPr>
        <w:t>ριών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στη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Σχολή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Αξιωματικών</w:t>
      </w:r>
    </w:p>
    <w:p>
      <w:pPr>
        <w:widowControl/>
        <w:wordWrap w:val="0"/>
        <w:autoSpaceDE w:val="0"/>
        <w:autoSpaceDN w:val="0"/>
        <w:spacing w:line="221" w:lineRule="exact" w:before="89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σπουδαστών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/</w:t>
      </w:r>
      <w:r>
        <w:rPr>
          <w:rFonts w:ascii="Calibri" w:hAnsi="Calibri" w:eastAsia="Calibri"/>
          <w:b w:val="0"/>
          <w:i w:val="0"/>
          <w:color w:val="000000"/>
          <w:sz w:val="22"/>
        </w:rPr>
        <w:t>ριών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στη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Σχολή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Πυροσβεστών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Πυροσβεστικής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Ακαδημίας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σύστημα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των</w:t>
      </w:r>
    </w:p>
    <w:p>
      <w:pPr>
        <w:widowControl/>
        <w:wordWrap w:val="0"/>
        <w:autoSpaceDE w:val="0"/>
        <w:autoSpaceDN w:val="0"/>
        <w:spacing w:line="221" w:lineRule="exact" w:before="89" w:after="43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εξετάσεων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σε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πανελλαδικό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επίπεδο</w:t>
      </w:r>
      <w:r>
        <w:rPr>
          <w:rFonts w:ascii="Calibri" w:hAnsi="Calibri" w:eastAsia="Calibri"/>
          <w:b w:val="0"/>
          <w:i w:val="0"/>
          <w:color w:val="000000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το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ακαδημαϊκό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έτος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2024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2025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Οι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υποψήφιοι</w:t>
      </w:r>
      <w:r>
        <w:rPr>
          <w:rFonts w:ascii="Times New Roman" w:hAnsi="Times New Roman" w:eastAsia="Times New Roman"/>
          <w:b w:val="0"/>
          <w:color w:val="000000"/>
          <w:spacing w:val="4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θα</w:t>
      </w:r>
      <w:r>
        <w:rPr>
          <w:rFonts w:ascii="Times New Roman" w:hAnsi="Times New Roman" w:eastAsia="Times New Roman"/>
          <w:b w:val="0"/>
          <w:color w:val="000000"/>
          <w:spacing w:val="4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πρέπει</w:t>
      </w:r>
      <w:r>
        <w:rPr>
          <w:rFonts w:ascii="Times New Roman" w:hAnsi="Times New Roman" w:eastAsia="Times New Roman"/>
          <w:b w:val="0"/>
          <w:color w:val="000000"/>
          <w:spacing w:val="4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να</w:t>
      </w:r>
    </w:p>
    <w:p>
      <w:pPr>
        <w:widowControl/>
        <w:wordWrap w:val="0"/>
        <w:autoSpaceDE w:val="0"/>
        <w:autoSpaceDN w:val="0"/>
        <w:spacing w:line="221" w:lineRule="exact" w:before="87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ενημερωθούν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από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διαδίκτυο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σχετικά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τον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τρόπο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ηλεκτρονικής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υποβολής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Αίτησης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–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Υπεύθυνης</w:t>
      </w:r>
    </w:p>
    <w:p>
      <w:pPr>
        <w:widowControl/>
        <w:wordWrap w:val="0"/>
        <w:autoSpaceDE w:val="0"/>
        <w:autoSpaceDN w:val="0"/>
        <w:spacing w:line="221" w:lineRule="exact" w:before="89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Δήλωσης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τα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δικαιολογητικά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τις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ημερομηνίες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υποβολής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τις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προκαταρκτικές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εξετάσεις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εν</w:t>
      </w:r>
    </w:p>
    <w:p>
      <w:pPr>
        <w:widowControl/>
        <w:wordWrap w:val="0"/>
        <w:autoSpaceDE w:val="0"/>
        <w:autoSpaceDN w:val="0"/>
        <w:spacing w:line="221" w:lineRule="exact" w:before="89" w:after="43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γένει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όλες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τις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διαδικασίες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που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αφορούν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ανωτέρω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Στην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ως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άνω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ιστοσελίδα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θα</w:t>
      </w:r>
    </w:p>
    <w:p>
      <w:pPr>
        <w:widowControl/>
        <w:wordWrap w:val="0"/>
        <w:autoSpaceDE w:val="0"/>
        <w:autoSpaceDN w:val="0"/>
        <w:spacing w:line="221" w:lineRule="exact" w:before="86" w:after="1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υπάρχει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ενημέρωση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σχετική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θέματα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προκήρυξης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288" w:after="24"/>
        <w:ind w:left="186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Οι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υποψήφιοι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πρέπει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3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συμπληρώσουν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υποβάλουν</w:t>
      </w:r>
      <w:r>
        <w:rPr>
          <w:rFonts w:ascii="Times New Roman" w:hAnsi="Times New Roman" w:eastAsia="Times New Roman"/>
          <w:b w:val="0"/>
          <w:color w:val="000000"/>
          <w:spacing w:val="3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ηλεκτρονικά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Αίτηση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Υπεύθυνη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Δήλωση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συμμετοχής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στην</w:t>
      </w:r>
      <w:r>
        <w:rPr>
          <w:rFonts w:ascii="Times New Roman" w:hAnsi="Times New Roman" w:eastAsia="Times New Roman"/>
          <w:b w:val="0"/>
          <w:color w:val="000000"/>
          <w:spacing w:val="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ηλεκτρονική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εφαρμογή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που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θα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λειτουργήσει</w:t>
      </w:r>
      <w:r>
        <w:rPr>
          <w:rFonts w:ascii="Times New Roman" w:hAnsi="Times New Roman" w:eastAsia="Times New Roman"/>
          <w:b w:val="0"/>
          <w:color w:val="000000"/>
          <w:spacing w:val="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ειδικά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</w:t>
      </w:r>
      <w:r>
        <w:rPr>
          <w:rFonts w:ascii="Times New Roman" w:hAnsi="Times New Roman" w:eastAsia="Times New Roman"/>
          <w:b w:val="0"/>
          <w:color w:val="000000"/>
          <w:spacing w:val="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Διαγωνισμό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στην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ιστοσελίδα</w:t>
      </w:r>
      <w:r>
        <w:rPr>
          <w:rFonts w:ascii="Times New Roman" w:hAnsi="Times New Roman" w:eastAsia="Times New Roman"/>
          <w:b w:val="0"/>
          <w:color w:val="000000"/>
          <w:spacing w:val="1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Πυροσβεστικού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Σώματος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FF"/>
          <w:sz w:val="22"/>
          <w:u w:val="single"/>
        </w:rPr>
        <w:t>www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fireservice</w:t>
      </w:r>
      <w:r>
        <w:rPr>
          <w:rFonts w:ascii="Calibri" w:hAnsi="Calibri" w:eastAsia="Calibri"/>
          <w:b/>
          <w:i w:val="0"/>
          <w:color w:val="0000FF"/>
          <w:spacing w:val="-1"/>
          <w:sz w:val="22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pacing w:val="-5"/>
          <w:sz w:val="22"/>
          <w:u w:val="single"/>
        </w:rPr>
        <w:t>gr</w:t>
      </w:r>
      <w:r>
        <w:rPr>
          <w:rFonts w:ascii="Calibri" w:hAnsi="Calibri" w:eastAsia="Calibri"/>
          <w:b/>
          <w:i w:val="0"/>
          <w:color w:val="000000"/>
          <w:w w:val="102"/>
          <w:sz w:val="22"/>
        </w:rPr>
        <w:t>,</w:t>
      </w:r>
      <w:r>
        <w:rPr>
          <w:rFonts w:ascii="Times New Roman" w:hAnsi="Times New Roman" w:eastAsia="Times New Roman"/>
          <w:b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από</w:t>
      </w:r>
      <w:r>
        <w:rPr>
          <w:rFonts w:ascii="Times New Roman" w:hAnsi="Times New Roman" w:eastAsia="Times New Roman"/>
          <w:b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Τρίτη</w:t>
      </w:r>
      <w:r>
        <w:rPr>
          <w:rFonts w:ascii="Times New Roman" w:hAnsi="Times New Roman" w:eastAsia="Times New Roman"/>
          <w:b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19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03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2024</w:t>
      </w:r>
      <w:r>
        <w:rPr>
          <w:rFonts w:ascii="Times New Roman" w:hAnsi="Times New Roman" w:eastAsia="Times New Roman"/>
          <w:b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έως</w:t>
      </w:r>
      <w:r>
        <w:rPr>
          <w:rFonts w:ascii="Times New Roman" w:hAnsi="Times New Roman" w:eastAsia="Times New Roman"/>
          <w:b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την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419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2"/>
        </w:rPr>
        <w:t>Τρίτη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26</w:t>
      </w:r>
      <w:r>
        <w:rPr>
          <w:rFonts w:ascii="Calibri" w:hAnsi="Calibri" w:eastAsia="Calibri"/>
          <w:b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03</w:t>
      </w:r>
      <w:r>
        <w:rPr>
          <w:rFonts w:ascii="Calibri" w:hAnsi="Calibri" w:eastAsia="Calibri"/>
          <w:b/>
          <w:i w:val="0"/>
          <w:color w:val="000000"/>
          <w:spacing w:val="-3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w w:val="101"/>
          <w:sz w:val="22"/>
        </w:rPr>
        <w:t>2024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817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Μετά</w:t>
      </w:r>
      <w:r>
        <w:rPr>
          <w:rFonts w:ascii="Times New Roman" w:hAnsi="Times New Roman" w:eastAsia="Times New Roman"/>
          <w:b w:val="0"/>
          <w:color w:val="000000"/>
          <w:spacing w:val="1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10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ηλεκτρονική</w:t>
      </w:r>
      <w:r>
        <w:rPr>
          <w:rFonts w:ascii="Times New Roman" w:hAnsi="Times New Roman" w:eastAsia="Times New Roman"/>
          <w:b w:val="0"/>
          <w:color w:val="000000"/>
          <w:spacing w:val="1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υποβολή</w:t>
      </w:r>
      <w:r>
        <w:rPr>
          <w:rFonts w:ascii="Times New Roman" w:hAnsi="Times New Roman" w:eastAsia="Times New Roman"/>
          <w:b w:val="0"/>
          <w:color w:val="000000"/>
          <w:spacing w:val="10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10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Αίτησης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Υπεύθυνης</w:t>
      </w:r>
      <w:r>
        <w:rPr>
          <w:rFonts w:ascii="Times New Roman" w:hAnsi="Times New Roman" w:eastAsia="Times New Roman"/>
          <w:b w:val="0"/>
          <w:color w:val="000000"/>
          <w:spacing w:val="10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Δήλωσης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9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</w:t>
      </w:r>
      <w:r>
        <w:rPr>
          <w:rFonts w:ascii="Times New Roman" w:hAnsi="Times New Roman" w:eastAsia="Times New Roman"/>
          <w:b w:val="0"/>
          <w:color w:val="000000"/>
          <w:spacing w:val="10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υποβολή</w:t>
      </w:r>
      <w:r>
        <w:rPr>
          <w:rFonts w:ascii="Times New Roman" w:hAnsi="Times New Roman" w:eastAsia="Times New Roman"/>
          <w:b w:val="0"/>
          <w:color w:val="000000"/>
          <w:spacing w:val="10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όλων</w:t>
      </w:r>
      <w:r>
        <w:rPr>
          <w:rFonts w:ascii="Times New Roman" w:hAnsi="Times New Roman" w:eastAsia="Times New Roman"/>
          <w:b w:val="0"/>
          <w:color w:val="000000"/>
          <w:spacing w:val="10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των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δικαιολογητικών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υποχρεωτικών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παρ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2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ΚΕΦ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Γ΄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προκήρυξης</w:t>
      </w:r>
      <w:r>
        <w:rPr>
          <w:rFonts w:ascii="Calibri" w:hAnsi="Calibri" w:eastAsia="Calibri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των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κατά</w:t>
      </w:r>
      <w:r>
        <w:rPr>
          <w:rFonts w:ascii="Times New Roman" w:hAnsi="Times New Roman" w:eastAsia="Times New Roman"/>
          <w:b w:val="0"/>
          <w:color w:val="000000"/>
          <w:spacing w:val="3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περίπτωση</w:t>
      </w:r>
    </w:p>
    <w:p>
      <w:pPr>
        <w:widowControl/>
        <w:wordWrap w:val="0"/>
        <w:autoSpaceDE w:val="0"/>
        <w:autoSpaceDN w:val="0"/>
        <w:spacing w:line="221" w:lineRule="exact" w:before="48" w:after="0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ειδικών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κατηγοριών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παρ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3</w:t>
      </w:r>
      <w:r>
        <w:rPr>
          <w:rFonts w:ascii="Times New Roman" w:hAnsi="Times New Roman" w:eastAsia="Times New Roman"/>
          <w:b w:val="0"/>
          <w:color w:val="000000"/>
          <w:spacing w:val="1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ΚΕΦ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Γ΄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1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προκήρυξης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),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διεκπεραιώνεται</w:t>
      </w:r>
      <w:r>
        <w:rPr>
          <w:rFonts w:ascii="Times New Roman" w:hAnsi="Times New Roman" w:eastAsia="Times New Roman"/>
          <w:b w:val="0"/>
          <w:color w:val="000000"/>
          <w:spacing w:val="1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αποκλειστικά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1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μόνο</w:t>
      </w:r>
    </w:p>
    <w:p>
      <w:pPr>
        <w:spacing w:after="0"/>
        <w:sectPr>
          <w:pgSz w:w="11906" w:h="16838"/>
          <w:pgMar w:top="0" w:right="0" w:bottom="0" w:left="0" w:header="720" w:footer="720" w:gutter="0"/>
          <w:cols w:space="720" w:num="1" w:equalWidth="0">
            <w:col w:w="11906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92"/>
        <w:ind w:left="0" w:right="0"/>
      </w:pPr>
    </w:p>
    <w:p>
      <w:pPr>
        <w:widowControl/>
        <w:wordWrap w:val="0"/>
        <w:autoSpaceDE w:val="0"/>
        <w:autoSpaceDN w:val="0"/>
        <w:spacing w:line="240" w:lineRule="exact" w:before="211" w:after="127"/>
        <w:ind w:left="7906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24"/>
        </w:rPr>
        <w:t>ΑΔΑ</w:t>
      </w:r>
      <w:r>
        <w:rPr>
          <w:rFonts w:ascii="Arial" w:hAnsi="Arial" w:eastAsia="Arial"/>
          <w:b w:val="0"/>
          <w:i w:val="0"/>
          <w:color w:val="000000"/>
          <w:sz w:val="24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2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24"/>
        </w:rPr>
        <w:t>Ψ5ΦΡ46ΝΚΠΔ</w:t>
      </w:r>
      <w:r>
        <w:rPr>
          <w:rFonts w:ascii="Arial" w:hAnsi="Arial" w:eastAsia="Arial"/>
          <w:b w:val="0"/>
          <w:i w:val="0"/>
          <w:color w:val="000000"/>
          <w:sz w:val="24"/>
        </w:rPr>
        <w:t>-</w:t>
      </w:r>
      <w:r>
        <w:rPr>
          <w:rFonts w:ascii="Arial" w:hAnsi="Arial" w:eastAsia="Arial"/>
          <w:b w:val="0"/>
          <w:i w:val="0"/>
          <w:color w:val="000000"/>
          <w:sz w:val="24"/>
        </w:rPr>
        <w:t>5ΧΥ</w:t>
      </w:r>
    </w:p>
    <w:p>
      <w:pPr>
        <w:widowControl/>
        <w:wordWrap w:val="0"/>
        <w:autoSpaceDE w:val="0"/>
        <w:autoSpaceDN w:val="0"/>
        <w:spacing w:line="221" w:lineRule="exact" w:before="254" w:after="2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ηλεκτρονικά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σάρωση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σε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μορφή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PDF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αποστολή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στη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διεύθυνση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ηλεκτρονικού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ταχυδρομείου</w:t>
      </w:r>
    </w:p>
    <w:p>
      <w:pPr>
        <w:widowControl/>
        <w:wordWrap w:val="0"/>
        <w:autoSpaceDE w:val="0"/>
        <w:autoSpaceDN w:val="0"/>
        <w:spacing w:line="221" w:lineRule="exact" w:before="48" w:after="162"/>
        <w:ind w:left="1419" w:right="0" w:firstLine="0"/>
        <w:jc w:val="left"/>
      </w:pPr>
      <w:r>
        <w:rPr>
          <w:rFonts w:ascii="Calibri" w:hAnsi="Calibri" w:eastAsia="Calibri"/>
          <w:b/>
          <w:i w:val="0"/>
          <w:color w:val="0000FF"/>
          <w:sz w:val="22"/>
          <w:u w:val="single"/>
        </w:rPr>
        <w:t>dikaiol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@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psnet</w:t>
      </w:r>
      <w:r>
        <w:rPr>
          <w:rFonts w:ascii="Calibri" w:hAnsi="Calibri" w:eastAsia="Calibri"/>
          <w:b/>
          <w:i w:val="0"/>
          <w:color w:val="0000FF"/>
          <w:w w:val="98"/>
          <w:sz w:val="22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pacing w:val="-4"/>
          <w:sz w:val="22"/>
          <w:u w:val="single"/>
        </w:rPr>
        <w:t>gr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από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Τετάρτη</w:t>
      </w:r>
      <w:r>
        <w:rPr>
          <w:rFonts w:ascii="Times New Roman" w:hAnsi="Times New Roman" w:eastAsia="Times New Roman"/>
          <w:b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20</w:t>
      </w:r>
      <w:r>
        <w:rPr>
          <w:rFonts w:ascii="Calibri" w:hAnsi="Calibri" w:eastAsia="Calibri"/>
          <w:b/>
          <w:i w:val="0"/>
          <w:color w:val="000000"/>
          <w:w w:val="99"/>
          <w:sz w:val="22"/>
        </w:rPr>
        <w:t>/</w:t>
      </w:r>
      <w:r>
        <w:rPr>
          <w:rFonts w:ascii="Calibri" w:hAnsi="Calibri" w:eastAsia="Calibri"/>
          <w:b/>
          <w:i w:val="0"/>
          <w:color w:val="000000"/>
          <w:sz w:val="22"/>
        </w:rPr>
        <w:t>03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/</w:t>
      </w:r>
      <w:r>
        <w:rPr>
          <w:rFonts w:ascii="Calibri" w:hAnsi="Calibri" w:eastAsia="Calibri"/>
          <w:b/>
          <w:i w:val="0"/>
          <w:color w:val="000000"/>
          <w:sz w:val="22"/>
        </w:rPr>
        <w:t>2024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έως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w w:val="99"/>
          <w:sz w:val="22"/>
        </w:rPr>
        <w:t>και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Πέμπτη</w:t>
      </w:r>
      <w:r>
        <w:rPr>
          <w:rFonts w:ascii="Times New Roman" w:hAnsi="Times New Roman" w:eastAsia="Times New Roman"/>
          <w:b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28</w:t>
      </w:r>
      <w:r>
        <w:rPr>
          <w:rFonts w:ascii="Calibri" w:hAnsi="Calibri" w:eastAsia="Calibri"/>
          <w:b/>
          <w:i w:val="0"/>
          <w:color w:val="000000"/>
          <w:spacing w:val="1"/>
          <w:sz w:val="22"/>
        </w:rPr>
        <w:t>/</w:t>
      </w:r>
      <w:r>
        <w:rPr>
          <w:rFonts w:ascii="Calibri" w:hAnsi="Calibri" w:eastAsia="Calibri"/>
          <w:b/>
          <w:i w:val="0"/>
          <w:color w:val="000000"/>
          <w:sz w:val="22"/>
        </w:rPr>
        <w:t>03</w:t>
      </w:r>
      <w:r>
        <w:rPr>
          <w:rFonts w:ascii="Calibri" w:hAnsi="Calibri" w:eastAsia="Calibri"/>
          <w:b/>
          <w:i w:val="0"/>
          <w:color w:val="000000"/>
          <w:w w:val="99"/>
          <w:sz w:val="22"/>
        </w:rPr>
        <w:t>/</w:t>
      </w:r>
      <w:r>
        <w:rPr>
          <w:rFonts w:ascii="Calibri" w:hAnsi="Calibri" w:eastAsia="Calibri"/>
          <w:b/>
          <w:i w:val="0"/>
          <w:color w:val="000000"/>
          <w:sz w:val="22"/>
        </w:rPr>
        <w:t>2024</w:t>
      </w:r>
      <w:r>
        <w:rPr>
          <w:rFonts w:ascii="Calibri" w:hAnsi="Calibri" w:eastAsia="Calibri"/>
          <w:b/>
          <w:i w:val="0"/>
          <w:color w:val="000000"/>
          <w:spacing w:val="-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24" w:after="44"/>
        <w:ind w:left="1918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Παρακαλούμε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η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ανακοίνωση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αυτή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αποσταλεί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στις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οικείες</w:t>
      </w:r>
      <w:r>
        <w:rPr>
          <w:rFonts w:ascii="Times New Roman" w:hAnsi="Times New Roman" w:eastAsia="Times New Roman"/>
          <w:b w:val="0"/>
          <w:color w:val="000000"/>
          <w:spacing w:val="2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Περιφέρειες</w:t>
      </w:r>
      <w:r>
        <w:rPr>
          <w:rFonts w:ascii="Times New Roman" w:hAnsi="Times New Roman" w:eastAsia="Times New Roman"/>
          <w:b w:val="0"/>
          <w:color w:val="000000"/>
          <w:spacing w:val="2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προς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ανάρτηση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στον</w:t>
      </w:r>
    </w:p>
    <w:p>
      <w:pPr>
        <w:widowControl/>
        <w:wordWrap w:val="0"/>
        <w:autoSpaceDE w:val="0"/>
        <w:autoSpaceDN w:val="0"/>
        <w:spacing w:line="221" w:lineRule="exact" w:before="89" w:after="43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αντίστοιχο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πίνακα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ανακοινώσεων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αναρτηθεί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στον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πίνακα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ανακοινώσεων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των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Διευθύνσεων</w:t>
      </w:r>
      <w:r>
        <w:rPr>
          <w:rFonts w:ascii="Times New Roman" w:hAnsi="Times New Roman" w:eastAsia="Times New Roman"/>
          <w:b w:val="0"/>
          <w:color w:val="000000"/>
          <w:spacing w:val="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</w:t>
      </w:r>
      <w:r>
        <w:rPr>
          <w:rFonts w:ascii="Calibri" w:hAnsi="Calibri" w:eastAsia="Calibri"/>
          <w:b w:val="0"/>
          <w:i w:val="0"/>
          <w:color w:val="000000"/>
          <w:sz w:val="22"/>
        </w:rPr>
        <w:t>.</w:t>
      </w:r>
      <w:r>
        <w:rPr>
          <w:rFonts w:ascii="Calibri" w:hAnsi="Calibri" w:eastAsia="Calibri"/>
          <w:b w:val="0"/>
          <w:i w:val="0"/>
          <w:color w:val="000000"/>
          <w:sz w:val="22"/>
        </w:rPr>
        <w:t>Ε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86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5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των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Λυκείων</w:t>
      </w:r>
      <w:r>
        <w:rPr>
          <w:rFonts w:ascii="Times New Roman" w:hAnsi="Times New Roman" w:eastAsia="Times New Roman"/>
          <w:b w:val="0"/>
          <w:color w:val="000000"/>
          <w:spacing w:val="5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καθώς</w:t>
      </w:r>
      <w:r>
        <w:rPr>
          <w:rFonts w:ascii="Times New Roman" w:hAnsi="Times New Roman" w:eastAsia="Times New Roman"/>
          <w:b w:val="0"/>
          <w:color w:val="000000"/>
          <w:spacing w:val="5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5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στις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αντίστοιχες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ιστοσελίδες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προκειμένου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6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ενημερωθούν</w:t>
      </w:r>
      <w:r>
        <w:rPr>
          <w:rFonts w:ascii="Times New Roman" w:hAnsi="Times New Roman" w:eastAsia="Times New Roman"/>
          <w:b w:val="0"/>
          <w:color w:val="000000"/>
          <w:spacing w:val="5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οι</w:t>
      </w:r>
    </w:p>
    <w:p>
      <w:pPr>
        <w:widowControl/>
        <w:wordWrap w:val="0"/>
        <w:autoSpaceDE w:val="0"/>
        <w:autoSpaceDN w:val="0"/>
        <w:spacing w:line="221" w:lineRule="exact" w:before="89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μαθητές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οι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απόφοιτοι</w:t>
      </w:r>
      <w:r>
        <w:rPr>
          <w:rFonts w:ascii="Times New Roman" w:hAnsi="Times New Roman" w:eastAsia="Times New Roman"/>
          <w:b w:val="0"/>
          <w:color w:val="000000"/>
          <w:spacing w:val="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που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ενδιαφέρονται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εισαγωγή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στις</w:t>
      </w:r>
      <w:r>
        <w:rPr>
          <w:rFonts w:ascii="Times New Roman" w:hAnsi="Times New Roman" w:eastAsia="Times New Roman"/>
          <w:b w:val="0"/>
          <w:color w:val="000000"/>
          <w:spacing w:val="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Σχολές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Αξιωματικών</w:t>
      </w:r>
      <w:r>
        <w:rPr>
          <w:rFonts w:ascii="Times New Roman" w:hAnsi="Times New Roman" w:eastAsia="Times New Roman"/>
          <w:b w:val="0"/>
          <w:color w:val="00000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Πυροσβεστών</w:t>
      </w:r>
    </w:p>
    <w:p>
      <w:pPr>
        <w:widowControl/>
        <w:wordWrap w:val="0"/>
        <w:autoSpaceDE w:val="0"/>
        <w:autoSpaceDN w:val="0"/>
        <w:spacing w:line="221" w:lineRule="exact" w:before="89" w:after="43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Πυροσβεστικής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Ακαδημίας</w:t>
      </w:r>
      <w:r>
        <w:rPr>
          <w:rFonts w:ascii="Times New Roman" w:hAnsi="Times New Roman" w:eastAsia="Times New Roman"/>
          <w:b w:val="0"/>
          <w:color w:val="000000"/>
          <w:spacing w:val="3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4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καταθέσουν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έγκαιρα</w:t>
      </w:r>
      <w:r>
        <w:rPr>
          <w:rFonts w:ascii="Times New Roman" w:hAnsi="Times New Roman" w:eastAsia="Times New Roman"/>
          <w:b w:val="0"/>
          <w:color w:val="000000"/>
          <w:spacing w:val="3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τα</w:t>
      </w:r>
      <w:r>
        <w:rPr>
          <w:rFonts w:ascii="Times New Roman" w:hAnsi="Times New Roman" w:eastAsia="Times New Roman"/>
          <w:b w:val="0"/>
          <w:color w:val="000000"/>
          <w:spacing w:val="4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δικαιολογητικά</w:t>
      </w:r>
      <w:r>
        <w:rPr>
          <w:rFonts w:ascii="Times New Roman" w:hAnsi="Times New Roman" w:eastAsia="Times New Roman"/>
          <w:b w:val="0"/>
          <w:color w:val="000000"/>
          <w:spacing w:val="3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τους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Εφιστούμε</w:t>
      </w:r>
      <w:r>
        <w:rPr>
          <w:rFonts w:ascii="Times New Roman" w:hAnsi="Times New Roman" w:eastAsia="Times New Roman"/>
          <w:b w:val="0"/>
          <w:color w:val="000000"/>
          <w:spacing w:val="3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</w:p>
    <w:p>
      <w:pPr>
        <w:widowControl/>
        <w:wordWrap w:val="0"/>
        <w:autoSpaceDE w:val="0"/>
        <w:autoSpaceDN w:val="0"/>
        <w:spacing w:line="221" w:lineRule="exact" w:before="86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προσοχή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στους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Διευθυντές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των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Λυκείων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ώστε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ενημερώσουν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άμεσα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τους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υποψηφίους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τον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πιο</w:t>
      </w:r>
    </w:p>
    <w:p>
      <w:pPr>
        <w:widowControl/>
        <w:wordWrap w:val="0"/>
        <w:autoSpaceDE w:val="0"/>
        <w:autoSpaceDN w:val="0"/>
        <w:spacing w:line="221" w:lineRule="exact" w:before="89" w:after="198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πρόσφορο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τρόπο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σχετικά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96" w:after="44"/>
        <w:ind w:left="213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Διευκρινίζεται</w:t>
      </w:r>
      <w:r>
        <w:rPr>
          <w:rFonts w:ascii="Times New Roman" w:hAnsi="Times New Roman" w:eastAsia="Times New Roman"/>
          <w:b w:val="0"/>
          <w:color w:val="000000"/>
          <w:spacing w:val="5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ότι</w:t>
      </w:r>
      <w:r>
        <w:rPr>
          <w:rFonts w:ascii="Calibri" w:hAnsi="Calibri" w:eastAsia="Calibri"/>
          <w:b w:val="0"/>
          <w:i w:val="0"/>
          <w:color w:val="000000"/>
          <w:spacing w:val="-3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5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όσοι</w:t>
      </w:r>
      <w:r>
        <w:rPr>
          <w:rFonts w:ascii="Times New Roman" w:hAnsi="Times New Roman" w:eastAsia="Times New Roman"/>
          <w:b w:val="0"/>
          <w:color w:val="000000"/>
          <w:spacing w:val="5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επιθυμούν</w:t>
      </w:r>
      <w:r>
        <w:rPr>
          <w:rFonts w:ascii="Times New Roman" w:hAnsi="Times New Roman" w:eastAsia="Times New Roman"/>
          <w:b w:val="0"/>
          <w:color w:val="000000"/>
          <w:spacing w:val="5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5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είναι</w:t>
      </w:r>
      <w:r>
        <w:rPr>
          <w:rFonts w:ascii="Times New Roman" w:hAnsi="Times New Roman" w:eastAsia="Times New Roman"/>
          <w:b w:val="0"/>
          <w:color w:val="000000"/>
          <w:spacing w:val="5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υποψήφιοι</w:t>
      </w:r>
      <w:r>
        <w:rPr>
          <w:rFonts w:ascii="Times New Roman" w:hAnsi="Times New Roman" w:eastAsia="Times New Roman"/>
          <w:b w:val="0"/>
          <w:color w:val="000000"/>
          <w:spacing w:val="5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5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τις</w:t>
      </w:r>
      <w:r>
        <w:rPr>
          <w:rFonts w:ascii="Times New Roman" w:hAnsi="Times New Roman" w:eastAsia="Times New Roman"/>
          <w:b w:val="0"/>
          <w:color w:val="000000"/>
          <w:spacing w:val="5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Σχολές</w:t>
      </w:r>
      <w:r>
        <w:rPr>
          <w:rFonts w:ascii="Times New Roman" w:hAnsi="Times New Roman" w:eastAsia="Times New Roman"/>
          <w:b w:val="0"/>
          <w:color w:val="000000"/>
          <w:spacing w:val="5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5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Πυροσβεστικής</w:t>
      </w:r>
    </w:p>
    <w:p>
      <w:pPr>
        <w:widowControl/>
        <w:wordWrap w:val="0"/>
        <w:autoSpaceDE w:val="0"/>
        <w:autoSpaceDN w:val="0"/>
        <w:spacing w:line="221" w:lineRule="exact" w:before="89" w:after="4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Ακαδημίας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πρέπει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υποχρεωτικά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ακολουθήσουν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τις</w:t>
      </w:r>
      <w:r>
        <w:rPr>
          <w:rFonts w:ascii="Times New Roman" w:hAnsi="Times New Roman" w:eastAsia="Times New Roman"/>
          <w:b w:val="0"/>
          <w:color w:val="000000"/>
          <w:spacing w:val="31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διαδικασίες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32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προκήρυξης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Υπουργείου</w:t>
      </w:r>
    </w:p>
    <w:p>
      <w:pPr>
        <w:widowControl/>
        <w:wordWrap w:val="0"/>
        <w:autoSpaceDE w:val="0"/>
        <w:autoSpaceDN w:val="0"/>
        <w:spacing w:line="221" w:lineRule="exact" w:before="89" w:after="43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Κλιματικής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Κρίσης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Πολιτικής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Προστασίας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ανεξάρτητα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αν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είχαν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ή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όχι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δηλώσει</w:t>
      </w:r>
      <w:r>
        <w:rPr>
          <w:rFonts w:ascii="Times New Roman" w:hAnsi="Times New Roman" w:eastAsia="Times New Roman"/>
          <w:b w:val="0"/>
          <w:color w:val="000000"/>
          <w:spacing w:val="2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προτίμηση</w:t>
      </w:r>
      <w:r>
        <w:rPr>
          <w:rFonts w:ascii="Times New Roman" w:hAnsi="Times New Roman" w:eastAsia="Times New Roman"/>
          <w:b w:val="0"/>
          <w:color w:val="000000"/>
          <w:spacing w:val="2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 w:val="0"/>
          <w:color w:val="000000"/>
          <w:spacing w:val="2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τις</w:t>
      </w:r>
    </w:p>
    <w:p>
      <w:pPr>
        <w:widowControl/>
        <w:wordWrap w:val="0"/>
        <w:autoSpaceDE w:val="0"/>
        <w:autoSpaceDN w:val="0"/>
        <w:spacing w:line="221" w:lineRule="exact" w:before="86" w:after="199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ανωτέρω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Σχολές</w:t>
      </w:r>
      <w:r>
        <w:rPr>
          <w:rFonts w:ascii="Times New Roman" w:hAnsi="Times New Roman" w:eastAsia="Times New Roman"/>
          <w:b w:val="0"/>
          <w:color w:val="000000"/>
          <w:spacing w:val="46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με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Αίτηση</w:t>
      </w:r>
      <w:r>
        <w:rPr>
          <w:rFonts w:ascii="Times New Roman" w:hAnsi="Times New Roman" w:eastAsia="Times New Roman"/>
          <w:b w:val="0"/>
          <w:color w:val="000000"/>
          <w:spacing w:val="4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Δήλωση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,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οποία</w:t>
      </w:r>
      <w:r>
        <w:rPr>
          <w:rFonts w:ascii="Times New Roman" w:hAnsi="Times New Roman" w:eastAsia="Times New Roman"/>
          <w:b w:val="0"/>
          <w:color w:val="000000"/>
          <w:spacing w:val="-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είχαν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καταθέσει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Λύκειο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τους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.</w:t>
      </w:r>
    </w:p>
    <w:p>
      <w:pPr>
        <w:widowControl/>
        <w:wordWrap w:val="0"/>
        <w:autoSpaceDE w:val="0"/>
        <w:autoSpaceDN w:val="0"/>
        <w:spacing w:line="221" w:lineRule="exact" w:before="399" w:after="24"/>
        <w:ind w:left="1870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Για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περισσότερες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πληροφορίες</w:t>
      </w:r>
      <w:r>
        <w:rPr>
          <w:rFonts w:ascii="Times New Roman" w:hAnsi="Times New Roman" w:eastAsia="Times New Roman"/>
          <w:b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διευκρινίσεις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οι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ενδιαφερόμενοι</w:t>
      </w:r>
      <w:r>
        <w:rPr>
          <w:rFonts w:ascii="Times New Roman" w:hAnsi="Times New Roman" w:eastAsia="Times New Roman"/>
          <w:b w:val="0"/>
          <w:color w:val="000000"/>
          <w:spacing w:val="-8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μπορούν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να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επικοινωνούν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:</w:t>
      </w:r>
    </w:p>
    <w:p>
      <w:pPr>
        <w:widowControl/>
        <w:wordWrap w:val="0"/>
        <w:autoSpaceDE w:val="0"/>
        <w:autoSpaceDN w:val="0"/>
        <w:spacing w:line="221" w:lineRule="exact" w:before="48" w:after="23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1</w:t>
      </w:r>
      <w:r>
        <w:rPr>
          <w:rFonts w:ascii="Calibri" w:hAnsi="Calibri" w:eastAsia="Calibri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τηλέφωνο</w:t>
      </w:r>
      <w:r>
        <w:rPr>
          <w:rFonts w:ascii="Times New Roman" w:hAnsi="Times New Roman" w:eastAsia="Times New Roman"/>
          <w:b/>
          <w:color w:val="000000"/>
          <w:spacing w:val="-6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213215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7895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7896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7897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7898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2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Επιτροπές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Διενέργειας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2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Παραλαβής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)</w:t>
      </w:r>
    </w:p>
    <w:p>
      <w:pPr>
        <w:widowControl/>
        <w:wordWrap w:val="0"/>
        <w:autoSpaceDE w:val="0"/>
        <w:autoSpaceDN w:val="0"/>
        <w:spacing w:line="221" w:lineRule="exact" w:before="45" w:after="2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2</w:t>
      </w:r>
      <w:r>
        <w:rPr>
          <w:rFonts w:ascii="Calibri" w:hAnsi="Calibri" w:eastAsia="Calibri"/>
          <w:b w:val="0"/>
          <w:i w:val="0"/>
          <w:color w:val="000000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e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mail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Πληροφοριών</w:t>
      </w:r>
      <w:r>
        <w:rPr>
          <w:rFonts w:ascii="Calibri" w:hAnsi="Calibri" w:eastAsia="Calibri"/>
          <w:b w:val="0"/>
          <w:i w:val="0"/>
          <w:color w:val="000000"/>
          <w:w w:val="102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FF"/>
          <w:spacing w:val="-2"/>
          <w:sz w:val="22"/>
          <w:u w:val="single"/>
        </w:rPr>
        <w:t>epdiag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@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psnet</w:t>
      </w:r>
      <w:r>
        <w:rPr>
          <w:rFonts w:ascii="Calibri" w:hAnsi="Calibri" w:eastAsia="Calibri"/>
          <w:b/>
          <w:i w:val="0"/>
          <w:color w:val="0000FF"/>
          <w:w w:val="98"/>
          <w:sz w:val="22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pacing w:val="-5"/>
          <w:sz w:val="22"/>
          <w:u w:val="single"/>
        </w:rPr>
        <w:t>gr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pacing w:val="1"/>
          <w:sz w:val="22"/>
        </w:rPr>
        <w:t>3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στο</w:t>
      </w:r>
      <w:r>
        <w:rPr>
          <w:rFonts w:ascii="Times New Roman" w:hAnsi="Times New Roman" w:eastAsia="Times New Roman"/>
          <w:b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2"/>
        </w:rPr>
        <w:t>e</w:t>
      </w:r>
      <w:r>
        <w:rPr>
          <w:rFonts w:ascii="Calibri" w:hAnsi="Calibri" w:eastAsia="Calibri"/>
          <w:b/>
          <w:i w:val="0"/>
          <w:color w:val="000000"/>
          <w:sz w:val="22"/>
        </w:rPr>
        <w:t>-</w:t>
      </w:r>
      <w:r>
        <w:rPr>
          <w:rFonts w:ascii="Calibri" w:hAnsi="Calibri" w:eastAsia="Calibri"/>
          <w:b/>
          <w:i w:val="0"/>
          <w:color w:val="000000"/>
          <w:sz w:val="22"/>
        </w:rPr>
        <w:t>mail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αποστολής</w:t>
      </w:r>
      <w:r>
        <w:rPr>
          <w:rFonts w:ascii="Times New Roman" w:hAnsi="Times New Roman" w:eastAsia="Times New Roman"/>
          <w:b w:val="0"/>
          <w:color w:val="000000"/>
          <w:spacing w:val="-4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δικαιολογητικών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22"/>
        </w:rPr>
        <w:t xml:space="preserve"> </w:t>
      </w:r>
      <w:r>
        <w:rPr>
          <w:rFonts w:ascii="Calibri" w:hAnsi="Calibri" w:eastAsia="Calibri"/>
          <w:b/>
          <w:i w:val="0"/>
          <w:color w:val="0000FF"/>
          <w:w w:val="99"/>
          <w:sz w:val="22"/>
          <w:u w:val="single"/>
        </w:rPr>
        <w:t>dikaiol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@</w:t>
      </w:r>
      <w:r>
        <w:rPr>
          <w:rFonts w:ascii="Calibri" w:hAnsi="Calibri" w:eastAsia="Calibri"/>
          <w:b/>
          <w:i w:val="0"/>
          <w:color w:val="0000FF"/>
          <w:spacing w:val="2"/>
          <w:sz w:val="22"/>
          <w:u w:val="single"/>
        </w:rPr>
        <w:t>psnet</w:t>
      </w:r>
      <w:r>
        <w:rPr>
          <w:rFonts w:ascii="Calibri" w:hAnsi="Calibri" w:eastAsia="Calibri"/>
          <w:b/>
          <w:i w:val="0"/>
          <w:color w:val="0000FF"/>
          <w:spacing w:val="1"/>
          <w:sz w:val="22"/>
          <w:u w:val="single"/>
        </w:rPr>
        <w:t>.</w:t>
      </w:r>
      <w:r>
        <w:rPr>
          <w:rFonts w:ascii="Calibri" w:hAnsi="Calibri" w:eastAsia="Calibri"/>
          <w:b/>
          <w:i w:val="0"/>
          <w:color w:val="0000FF"/>
          <w:spacing w:val="-5"/>
          <w:sz w:val="22"/>
          <w:u w:val="single"/>
        </w:rPr>
        <w:t>gr</w:t>
      </w:r>
    </w:p>
    <w:p>
      <w:pPr>
        <w:widowControl/>
        <w:wordWrap w:val="0"/>
        <w:autoSpaceDE w:val="0"/>
        <w:autoSpaceDN w:val="0"/>
        <w:spacing w:line="221" w:lineRule="exact" w:before="48" w:after="24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(</w:t>
      </w:r>
      <w:r>
        <w:rPr>
          <w:rFonts w:ascii="Calibri" w:hAnsi="Calibri" w:eastAsia="Calibri"/>
          <w:b w:val="0"/>
          <w:i w:val="0"/>
          <w:color w:val="000000"/>
          <w:sz w:val="22"/>
        </w:rPr>
        <w:t>ισχύουν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2"/>
        </w:rPr>
        <w:t>από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ημερομηνία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έναρξης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υποβολής</w:t>
      </w:r>
      <w:r>
        <w:rPr>
          <w:rFonts w:ascii="Times New Roman" w:hAnsi="Times New Roman" w:eastAsia="Times New Roman"/>
          <w:b w:val="0"/>
          <w:color w:val="000000"/>
          <w:spacing w:val="17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της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ηλεκτρονικής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αίτησης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έως</w:t>
      </w:r>
      <w:r>
        <w:rPr>
          <w:rFonts w:ascii="Times New Roman" w:hAnsi="Times New Roman" w:eastAsia="Times New Roman"/>
          <w:b w:val="0"/>
          <w:color w:val="000000"/>
          <w:spacing w:val="20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την</w:t>
      </w:r>
      <w:r>
        <w:rPr>
          <w:rFonts w:ascii="Times New Roman" w:hAnsi="Times New Roman" w:eastAsia="Times New Roman"/>
          <w:b w:val="0"/>
          <w:color w:val="000000"/>
          <w:spacing w:val="19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ολοκλήρωση</w:t>
      </w:r>
    </w:p>
    <w:p>
      <w:pPr>
        <w:widowControl/>
        <w:wordWrap w:val="0"/>
        <w:autoSpaceDE w:val="0"/>
        <w:autoSpaceDN w:val="0"/>
        <w:spacing w:line="221" w:lineRule="exact" w:before="48" w:after="560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των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ΠΚΕ</w:t>
      </w:r>
      <w:r>
        <w:rPr>
          <w:rFonts w:ascii="Calibri" w:hAnsi="Calibri" w:eastAsia="Calibri"/>
          <w:b w:val="0"/>
          <w:i w:val="0"/>
          <w:color w:val="000000"/>
          <w:sz w:val="22"/>
        </w:rPr>
        <w:t>).</w:t>
      </w:r>
    </w:p>
    <w:p>
      <w:pPr>
        <w:widowControl/>
        <w:wordWrap w:val="0"/>
        <w:autoSpaceDE w:val="0"/>
        <w:autoSpaceDN w:val="0"/>
        <w:spacing w:line="199" w:lineRule="exact" w:before="1120" w:after="389"/>
        <w:ind w:left="7593" w:right="0" w:firstLine="0"/>
        <w:jc w:val="left"/>
      </w:pPr>
      <w:r>
        <w:rPr>
          <w:rFonts w:ascii="Calibri" w:hAnsi="Calibri" w:eastAsia="Calibri"/>
          <w:b/>
          <w:i w:val="0"/>
          <w:color w:val="000000"/>
          <w:spacing w:val="-1"/>
          <w:sz w:val="20"/>
        </w:rPr>
        <w:t>Η</w:t>
      </w:r>
      <w:r>
        <w:rPr>
          <w:rFonts w:ascii="Times New Roman" w:hAnsi="Times New Roman" w:eastAsia="Times New Roman"/>
          <w:b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ΠΡΟΙΣΤΑΜΕΝΗ</w:t>
      </w:r>
      <w:r>
        <w:rPr>
          <w:rFonts w:ascii="Times New Roman" w:hAnsi="Times New Roman" w:eastAsia="Times New Roman"/>
          <w:b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ΔΙΕΥΘΥΝΣΗΣ</w:t>
      </w:r>
    </w:p>
    <w:p>
      <w:pPr>
        <w:widowControl/>
        <w:wordWrap w:val="0"/>
        <w:autoSpaceDE w:val="0"/>
        <w:autoSpaceDN w:val="0"/>
        <w:spacing w:line="199" w:lineRule="exact" w:before="778" w:after="695"/>
        <w:ind w:left="8157" w:right="0" w:firstLine="0"/>
        <w:jc w:val="left"/>
      </w:pPr>
      <w:r>
        <w:rPr>
          <w:rFonts w:ascii="Calibri" w:hAnsi="Calibri" w:eastAsia="Calibri"/>
          <w:b/>
          <w:i w:val="0"/>
          <w:color w:val="000000"/>
          <w:sz w:val="20"/>
        </w:rPr>
        <w:t>ΧΡΙΣΤΙΝΑ</w:t>
      </w:r>
      <w:r>
        <w:rPr>
          <w:rFonts w:ascii="Times New Roman" w:hAnsi="Times New Roman" w:eastAsia="Times New Roman"/>
          <w:b/>
          <w:color w:val="000000"/>
          <w:spacing w:val="-3"/>
          <w:sz w:val="20"/>
        </w:rPr>
        <w:t xml:space="preserve"> </w:t>
      </w:r>
      <w:r>
        <w:rPr>
          <w:rFonts w:ascii="Calibri" w:hAnsi="Calibri" w:eastAsia="Calibri"/>
          <w:b/>
          <w:i w:val="0"/>
          <w:color w:val="000000"/>
          <w:sz w:val="20"/>
        </w:rPr>
        <w:t>ΠΑΤΡΟΥ</w:t>
      </w:r>
    </w:p>
    <w:p>
      <w:pPr>
        <w:widowControl/>
        <w:wordWrap w:val="0"/>
        <w:autoSpaceDE w:val="0"/>
        <w:autoSpaceDN w:val="0"/>
        <w:spacing w:line="221" w:lineRule="exact" w:before="1390" w:after="23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2"/>
        </w:rPr>
        <w:t>ΕΣΩΤΕΡΙΚΗ</w:t>
      </w:r>
      <w:r>
        <w:rPr>
          <w:rFonts w:ascii="Times New Roman" w:hAnsi="Times New Roman" w:eastAsia="Times New Roman"/>
          <w:b w:val="0"/>
          <w:color w:val="000000"/>
          <w:spacing w:val="-5"/>
          <w:sz w:val="22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2"/>
        </w:rPr>
        <w:t>ΔΙΑΝΟΜΗ</w:t>
      </w:r>
      <w:r>
        <w:rPr>
          <w:rFonts w:ascii="Calibri" w:hAnsi="Calibri" w:eastAsia="Calibri"/>
          <w:b w:val="0"/>
          <w:i w:val="0"/>
          <w:color w:val="000000"/>
          <w:spacing w:val="2"/>
          <w:sz w:val="22"/>
        </w:rPr>
        <w:t>:</w:t>
      </w:r>
    </w:p>
    <w:p>
      <w:pPr>
        <w:widowControl/>
        <w:wordWrap w:val="0"/>
        <w:autoSpaceDE w:val="0"/>
        <w:autoSpaceDN w:val="0"/>
        <w:spacing w:line="199" w:lineRule="exact" w:before="47" w:after="41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1</w:t>
      </w:r>
      <w:r>
        <w:rPr>
          <w:rFonts w:ascii="Calibri" w:hAnsi="Calibri" w:eastAsia="Calibri"/>
          <w:b w:val="0"/>
          <w:i w:val="0"/>
          <w:color w:val="000000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Γραφ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κ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Υπουργού</w:t>
      </w:r>
      <w:r>
        <w:rPr>
          <w:rFonts w:ascii="Times New Roman" w:hAnsi="Times New Roman" w:eastAsia="Times New Roman"/>
          <w:b w:val="0"/>
          <w:color w:val="000000"/>
          <w:spacing w:val="40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2</w:t>
      </w:r>
      <w:r>
        <w:rPr>
          <w:rFonts w:ascii="Calibri" w:hAnsi="Calibri" w:eastAsia="Calibri"/>
          <w:b w:val="0"/>
          <w:i w:val="0"/>
          <w:color w:val="000000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0"/>
        </w:rPr>
        <w:t>Γ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0"/>
        </w:rPr>
        <w:t>Γ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ΑΒΕΕΑ</w:t>
      </w:r>
      <w:r>
        <w:rPr>
          <w:rFonts w:ascii="Times New Roman" w:hAnsi="Times New Roman" w:eastAsia="Times New Roman"/>
          <w:b w:val="0"/>
          <w:color w:val="000000"/>
          <w:spacing w:val="41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3</w:t>
      </w:r>
      <w:r>
        <w:rPr>
          <w:rFonts w:ascii="Calibri" w:hAnsi="Calibri" w:eastAsia="Calibri"/>
          <w:b w:val="0"/>
          <w:i w:val="0"/>
          <w:color w:val="000000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Γεν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</w:t>
      </w:r>
      <w:r>
        <w:rPr>
          <w:rFonts w:ascii="Calibri" w:hAnsi="Calibri" w:eastAsia="Calibri"/>
          <w:b w:val="0"/>
          <w:i w:val="0"/>
          <w:color w:val="000000"/>
          <w:spacing w:val="2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sz w:val="20"/>
        </w:rPr>
        <w:t>νση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Ψηφιακών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Συστημάτων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Υποδομών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w w:val="101"/>
          <w:sz w:val="20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Εξετάσεων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2"/>
          <w:sz w:val="20"/>
        </w:rPr>
        <w:t>4</w:t>
      </w:r>
      <w:r>
        <w:rPr>
          <w:rFonts w:ascii="Calibri" w:hAnsi="Calibri" w:eastAsia="Calibri"/>
          <w:b w:val="0"/>
          <w:i w:val="0"/>
          <w:color w:val="000000"/>
          <w:sz w:val="20"/>
        </w:rPr>
        <w:t>)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Δ</w:t>
      </w:r>
      <w:r>
        <w:rPr>
          <w:rFonts w:ascii="Calibri" w:hAnsi="Calibri" w:eastAsia="Calibri"/>
          <w:b w:val="0"/>
          <w:i w:val="0"/>
          <w:color w:val="000000"/>
          <w:sz w:val="20"/>
        </w:rPr>
        <w:t>/</w:t>
      </w:r>
      <w:r>
        <w:rPr>
          <w:rFonts w:ascii="Calibri" w:hAnsi="Calibri" w:eastAsia="Calibri"/>
          <w:b w:val="0"/>
          <w:i w:val="0"/>
          <w:color w:val="000000"/>
          <w:w w:val="99"/>
          <w:sz w:val="20"/>
        </w:rPr>
        <w:t>νση</w:t>
      </w:r>
    </w:p>
    <w:p>
      <w:pPr>
        <w:widowControl/>
        <w:wordWrap w:val="0"/>
        <w:autoSpaceDE w:val="0"/>
        <w:autoSpaceDN w:val="0"/>
        <w:spacing w:line="199" w:lineRule="exact" w:before="81" w:after="0"/>
        <w:ind w:left="1419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Εξετάσεων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και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Πιστοποιήσεων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pacing w:val="-1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Τμήμα</w:t>
      </w:r>
      <w:r>
        <w:rPr>
          <w:rFonts w:ascii="Times New Roman" w:hAnsi="Times New Roman" w:eastAsia="Times New Roman"/>
          <w:b w:val="0"/>
          <w:color w:val="000000"/>
          <w:spacing w:val="-5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Α΄</w:t>
      </w:r>
      <w:r>
        <w:rPr>
          <w:rFonts w:ascii="Calibri" w:hAnsi="Calibri" w:eastAsia="Calibri"/>
          <w:b w:val="0"/>
          <w:i w:val="0"/>
          <w:color w:val="000000"/>
          <w:sz w:val="20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20"/>
        </w:rPr>
        <w:t xml:space="preserve"> </w:t>
      </w:r>
      <w:r>
        <w:rPr>
          <w:rFonts w:ascii="Calibri" w:hAnsi="Calibri" w:eastAsia="Calibri"/>
          <w:b w:val="0"/>
          <w:i w:val="0"/>
          <w:color w:val="000000"/>
          <w:sz w:val="20"/>
        </w:rPr>
        <w:t>Β΄</w:t>
      </w:r>
    </w:p>
    <w:sectPr w:rsidR="00FC693F" w:rsidRPr="0006063C" w:rsidSect="00034616">
      <w:pgSz w:w="11906" w:h="16838"/>
      <w:pgMar w:top="0" w:right="0" w:bottom="0" w:left="0" w:header="720" w:footer="720" w:gutter="0"/>
      <w:cols w:space="720" w:num="1" w:equalWidth="0">
        <w:col w:w="1190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20230830</dc:description>
  <cp:lastModifiedBy>LightPDF</cp:lastModifiedBy>
  <cp:revision>1</cp:revision>
  <dcterms:created xsi:type="dcterms:W3CDTF">2024-03-13T11:58:59Z</dcterms:created>
  <dcterms:modified xsi:type="dcterms:W3CDTF">2024-03-13T11:58:59Z</dcterms:modified>
  <cp:category/>
</cp:coreProperties>
</file>