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2F3" w:rsidRDefault="00B346A6" w:rsidP="000F02F3">
      <w:pPr>
        <w:pStyle w:val="1"/>
        <w:jc w:val="center"/>
        <w:rPr>
          <w:lang w:val="el-GR"/>
        </w:rPr>
      </w:pPr>
      <w:r w:rsidRPr="00F4211A">
        <w:rPr>
          <w:lang w:val="el-GR"/>
        </w:rPr>
        <w:t>ΕΡΩΤΗΜΑΤΟΛΟΓΙΟ ΑΞΙΟΛΟΓΗΣΗΣ</w:t>
      </w:r>
      <w:r w:rsidR="000F02F3">
        <w:rPr>
          <w:lang w:val="el-GR"/>
        </w:rPr>
        <w:t xml:space="preserve"> ΤΟΥ ΣΧΕΔΙΟΥ </w:t>
      </w:r>
      <w:r w:rsidRPr="00F4211A">
        <w:rPr>
          <w:lang w:val="el-GR"/>
        </w:rPr>
        <w:t xml:space="preserve"> ΔΡΑΣΗΣ</w:t>
      </w:r>
      <w:r w:rsidR="00A014DF">
        <w:rPr>
          <w:lang w:val="el-GR"/>
        </w:rPr>
        <w:t xml:space="preserve"> ΦΙΛΑΝΑΓΝΩΣΙΑΣ</w:t>
      </w:r>
    </w:p>
    <w:p w:rsidR="005B6AB4" w:rsidRDefault="00A014DF" w:rsidP="000F02F3">
      <w:pPr>
        <w:pStyle w:val="1"/>
        <w:jc w:val="center"/>
        <w:rPr>
          <w:lang w:val="el-GR"/>
        </w:rPr>
      </w:pPr>
      <w:r>
        <w:rPr>
          <w:lang w:val="el-GR"/>
        </w:rPr>
        <w:t>&lt;&lt; Με ένα βιβλίο ξεκινώ… τον κόσμο όλο εξερευνώ</w:t>
      </w:r>
      <w:r w:rsidR="000F02F3">
        <w:rPr>
          <w:lang w:val="el-GR"/>
        </w:rPr>
        <w:t>&gt;&gt;</w:t>
      </w:r>
    </w:p>
    <w:p w:rsidR="00A014DF" w:rsidRPr="00A014DF" w:rsidRDefault="00A014DF" w:rsidP="00A014DF">
      <w:pPr>
        <w:rPr>
          <w:lang w:val="el-GR"/>
        </w:rPr>
      </w:pPr>
    </w:p>
    <w:p w:rsidR="005B6AB4" w:rsidRPr="00B346A6" w:rsidRDefault="0000147E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(για γ</w:t>
      </w:r>
      <w:r w:rsidR="00B346A6" w:rsidRPr="00B346A6">
        <w:rPr>
          <w:rFonts w:ascii="Times New Roman" w:hAnsi="Times New Roman" w:cs="Times New Roman"/>
          <w:sz w:val="24"/>
          <w:szCs w:val="24"/>
          <w:lang w:val="el-GR"/>
        </w:rPr>
        <w:t>ονείς/</w:t>
      </w:r>
      <w:r>
        <w:rPr>
          <w:rFonts w:ascii="Times New Roman" w:hAnsi="Times New Roman" w:cs="Times New Roman"/>
          <w:sz w:val="24"/>
          <w:szCs w:val="24"/>
          <w:lang w:val="el-GR"/>
        </w:rPr>
        <w:t>κ</w:t>
      </w:r>
      <w:r w:rsidR="00B346A6" w:rsidRPr="00B346A6">
        <w:rPr>
          <w:rFonts w:ascii="Times New Roman" w:hAnsi="Times New Roman" w:cs="Times New Roman"/>
          <w:sz w:val="24"/>
          <w:szCs w:val="24"/>
          <w:lang w:val="el-GR"/>
        </w:rPr>
        <w:t>ηδεμόνες)</w:t>
      </w: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>Παρακαλούμε αφιερώστε λίγα λεπτά για να συμπληρώσετε το παρακάτω ερωτηματολόγιο. Οι απαντήσεις σας θα μας βοηθήσουν να αξιολογήσουμε και να βελτιώσουμε τη δράση μας.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</w: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1. Πώς αξιολογείτε συνολικά τη δράση </w:t>
      </w:r>
      <w:proofErr w:type="spellStart"/>
      <w:r w:rsidRPr="00B346A6">
        <w:rPr>
          <w:rFonts w:ascii="Times New Roman" w:hAnsi="Times New Roman" w:cs="Times New Roman"/>
          <w:sz w:val="24"/>
          <w:szCs w:val="24"/>
          <w:lang w:val="el-GR"/>
        </w:rPr>
        <w:t>φιλαναγνωσίας</w:t>
      </w:r>
      <w:proofErr w:type="spellEnd"/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στην οποία συμμετείχε το παιδί σας: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Πολύ ικανοποιητική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Ικανοποιητική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Ουδέτερη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Μη ικανοποιητική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Καθόλου ικανοποιητική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F4211A" w:rsidRPr="00B346A6" w:rsidRDefault="00B346A6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>2</w:t>
      </w:r>
      <w:r w:rsidR="00F4211A" w:rsidRPr="00B346A6">
        <w:rPr>
          <w:rFonts w:ascii="Times New Roman" w:hAnsi="Times New Roman" w:cs="Times New Roman"/>
          <w:sz w:val="24"/>
          <w:szCs w:val="24"/>
          <w:lang w:val="el-GR"/>
        </w:rPr>
        <w:t>. Πιστεύετε ότι το σχέδιο δράσης έχει ενισχύσει την αγάπη του παιδιού σας για την ανάγνωση;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Πολύ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Μέτρια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Λίγο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Καθόλου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F4211A" w:rsidRPr="00B346A6" w:rsidRDefault="00B346A6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>3</w:t>
      </w:r>
      <w:r w:rsidR="00F4211A" w:rsidRPr="00B346A6">
        <w:rPr>
          <w:rFonts w:ascii="Times New Roman" w:hAnsi="Times New Roman" w:cs="Times New Roman"/>
          <w:sz w:val="24"/>
          <w:szCs w:val="24"/>
          <w:lang w:val="el-GR"/>
        </w:rPr>
        <w:t>. Έχει το παιδί σας αρχίσει να διαβάζει περισσότερα βιβλία από τότε που συμμετείχε στο πρόγραμμα;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Ναι</w:t>
      </w:r>
    </w:p>
    <w:p w:rsidR="00F4211A" w:rsidRPr="00B346A6" w:rsidRDefault="00F4211A" w:rsidP="00F4211A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  - [ ] Όχι</w:t>
      </w:r>
    </w:p>
    <w:p w:rsidR="00F4211A" w:rsidRPr="00B346A6" w:rsidRDefault="00F4211A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4. Συμμετείχατε κι εσείς, με οποιονδήποτε τρόπο, στη δράση </w:t>
      </w:r>
      <w:proofErr w:type="spellStart"/>
      <w:r w:rsidRPr="00B346A6">
        <w:rPr>
          <w:rFonts w:ascii="Times New Roman" w:hAnsi="Times New Roman" w:cs="Times New Roman"/>
          <w:sz w:val="24"/>
          <w:szCs w:val="24"/>
          <w:lang w:val="el-GR"/>
        </w:rPr>
        <w:t>φιλαναγνωσίας</w:t>
      </w:r>
      <w:proofErr w:type="spellEnd"/>
      <w:r w:rsidRPr="00B346A6">
        <w:rPr>
          <w:rFonts w:ascii="Times New Roman" w:hAnsi="Times New Roman" w:cs="Times New Roman"/>
          <w:sz w:val="24"/>
          <w:szCs w:val="24"/>
          <w:lang w:val="el-GR"/>
        </w:rPr>
        <w:t>: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Ναι, συχνά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Ναι, περιστασιακά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Όχι, σπάνια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Όχι, καθόλου</w:t>
      </w: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5. Πιστεύετε ότι τέτοιες δράσεις συμβάλλουν στην ενίσχυση της </w:t>
      </w:r>
      <w:proofErr w:type="spellStart"/>
      <w:r w:rsidRPr="00B346A6">
        <w:rPr>
          <w:rFonts w:ascii="Times New Roman" w:hAnsi="Times New Roman" w:cs="Times New Roman"/>
          <w:sz w:val="24"/>
          <w:szCs w:val="24"/>
          <w:lang w:val="el-GR"/>
        </w:rPr>
        <w:t>φιλαναγνωσίας</w:t>
      </w:r>
      <w:proofErr w:type="spellEnd"/>
      <w:r w:rsidRPr="00B346A6">
        <w:rPr>
          <w:rFonts w:ascii="Times New Roman" w:hAnsi="Times New Roman" w:cs="Times New Roman"/>
          <w:sz w:val="24"/>
          <w:szCs w:val="24"/>
          <w:lang w:val="el-GR"/>
        </w:rPr>
        <w:t xml:space="preserve"> των παιδιών: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Ναι, σε μεγάλο βαθμό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Ναι, σε κάποιο βαθμό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Όχι ιδιαίτερα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Καθόλου</w:t>
      </w: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>6. Θα θέλατε να συνεχιστούν παρόμοιες δράσεις στο μέλλον: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Ναι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Όχι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- [ ] Δεν είμαι σίγουρος/η</w:t>
      </w:r>
    </w:p>
    <w:p w:rsidR="005B6AB4" w:rsidRPr="00B346A6" w:rsidRDefault="00B346A6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B346A6">
        <w:rPr>
          <w:rFonts w:ascii="Times New Roman" w:hAnsi="Times New Roman" w:cs="Times New Roman"/>
          <w:sz w:val="24"/>
          <w:szCs w:val="24"/>
          <w:lang w:val="el-GR"/>
        </w:rPr>
        <w:t>7. Έχετε κάποια πρόταση ή σχόλιο για τη βελτίωση της δράσης: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............................................................................................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............................................................................................</w:t>
      </w:r>
      <w:r w:rsidRPr="00B346A6">
        <w:rPr>
          <w:rFonts w:ascii="Times New Roman" w:hAnsi="Times New Roman" w:cs="Times New Roman"/>
          <w:sz w:val="24"/>
          <w:szCs w:val="24"/>
          <w:lang w:val="el-GR"/>
        </w:rPr>
        <w:br/>
        <w:t xml:space="preserve">   ............................................................................................</w:t>
      </w:r>
    </w:p>
    <w:p w:rsidR="00F4211A" w:rsidRPr="00BF45C0" w:rsidRDefault="00F4211A" w:rsidP="00F4211A">
      <w:pPr>
        <w:rPr>
          <w:lang w:val="el-GR"/>
        </w:rPr>
      </w:pPr>
    </w:p>
    <w:p w:rsidR="00F4211A" w:rsidRDefault="00F4211A">
      <w:pPr>
        <w:rPr>
          <w:lang w:val="el-GR"/>
        </w:rPr>
      </w:pPr>
    </w:p>
    <w:p w:rsidR="00F4211A" w:rsidRPr="00F4211A" w:rsidRDefault="00F4211A">
      <w:pPr>
        <w:rPr>
          <w:lang w:val="el-GR"/>
        </w:rPr>
      </w:pPr>
    </w:p>
    <w:sectPr w:rsidR="00F4211A" w:rsidRPr="00F4211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0147E"/>
    <w:rsid w:val="00034616"/>
    <w:rsid w:val="0006063C"/>
    <w:rsid w:val="000F02F3"/>
    <w:rsid w:val="0015074B"/>
    <w:rsid w:val="0029639D"/>
    <w:rsid w:val="00326F90"/>
    <w:rsid w:val="00426B6D"/>
    <w:rsid w:val="004C1B18"/>
    <w:rsid w:val="005B6AB4"/>
    <w:rsid w:val="00A014DF"/>
    <w:rsid w:val="00AA1D8D"/>
    <w:rsid w:val="00B346A6"/>
    <w:rsid w:val="00B47730"/>
    <w:rsid w:val="00BF45C0"/>
    <w:rsid w:val="00CB0664"/>
    <w:rsid w:val="00CF5347"/>
    <w:rsid w:val="00DF091A"/>
    <w:rsid w:val="00F4211A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Επικεφαλίδα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Τίτλος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Υπότιτλος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Σώμα κειμένου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Κείμενο μακροεντολής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Απόσπασμα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Επικεφαλίδα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Επικεφαλίδα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Έντονο εισαγωγικό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9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a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b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c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d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e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1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C063441-FA01-4161-BC55-93FBBBA08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1613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Χρήστης των Windows</cp:lastModifiedBy>
  <cp:revision>7</cp:revision>
  <cp:lastPrinted>2025-04-14T16:59:00Z</cp:lastPrinted>
  <dcterms:created xsi:type="dcterms:W3CDTF">2013-12-23T23:15:00Z</dcterms:created>
  <dcterms:modified xsi:type="dcterms:W3CDTF">2025-05-26T17:51:00Z</dcterms:modified>
  <cp:category/>
</cp:coreProperties>
</file>