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6B" w:rsidRPr="00887ECC" w:rsidRDefault="00BA656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745CA5" w:rsidRDefault="0031004B" w:rsidP="0056079E">
      <w:pPr>
        <w:tabs>
          <w:tab w:val="left" w:pos="7755"/>
        </w:tabs>
        <w:spacing w:line="276" w:lineRule="auto"/>
        <w:jc w:val="center"/>
        <w:rPr>
          <w:rFonts w:asciiTheme="minorHAnsi" w:hAnsiTheme="minorHAnsi" w:cstheme="minorHAnsi"/>
          <w:b/>
          <w:color w:val="auto"/>
          <w:sz w:val="48"/>
          <w:szCs w:val="48"/>
        </w:rPr>
      </w:pPr>
      <w:r w:rsidRPr="00745CA5">
        <w:rPr>
          <w:rFonts w:asciiTheme="minorHAnsi" w:hAnsiTheme="minorHAnsi" w:cstheme="minorHAnsi"/>
          <w:b/>
          <w:color w:val="auto"/>
          <w:sz w:val="48"/>
          <w:szCs w:val="48"/>
        </w:rPr>
        <w:t>Εσωτερικός Κανονισμός Λειτουργίας</w:t>
      </w:r>
    </w:p>
    <w:p w:rsidR="0031004B" w:rsidRPr="00745CA5" w:rsidRDefault="001C4DC3" w:rsidP="0056079E">
      <w:pPr>
        <w:tabs>
          <w:tab w:val="left" w:pos="7755"/>
        </w:tabs>
        <w:spacing w:line="276" w:lineRule="auto"/>
        <w:jc w:val="center"/>
        <w:rPr>
          <w:rFonts w:asciiTheme="minorHAnsi" w:hAnsiTheme="minorHAnsi" w:cstheme="minorHAnsi"/>
          <w:b/>
          <w:color w:val="auto"/>
          <w:sz w:val="48"/>
          <w:szCs w:val="48"/>
        </w:rPr>
      </w:pPr>
      <w:r>
        <w:rPr>
          <w:rFonts w:asciiTheme="minorHAnsi" w:hAnsiTheme="minorHAnsi" w:cstheme="minorHAnsi"/>
          <w:b/>
          <w:color w:val="auto"/>
          <w:sz w:val="48"/>
          <w:szCs w:val="48"/>
        </w:rPr>
        <w:t>30</w:t>
      </w:r>
      <w:r w:rsidR="0031004B" w:rsidRPr="00745CA5">
        <w:rPr>
          <w:rFonts w:asciiTheme="minorHAnsi" w:hAnsiTheme="minorHAnsi" w:cstheme="minorHAnsi"/>
          <w:b/>
          <w:color w:val="auto"/>
          <w:sz w:val="48"/>
          <w:szCs w:val="48"/>
          <w:vertAlign w:val="superscript"/>
        </w:rPr>
        <w:t>ου</w:t>
      </w:r>
      <w:r w:rsidR="00242FD3">
        <w:rPr>
          <w:rFonts w:asciiTheme="minorHAnsi" w:hAnsiTheme="minorHAnsi" w:cstheme="minorHAnsi"/>
          <w:b/>
          <w:color w:val="auto"/>
          <w:sz w:val="48"/>
          <w:szCs w:val="48"/>
        </w:rPr>
        <w:t xml:space="preserve"> </w:t>
      </w:r>
      <w:r w:rsidR="00242FD3">
        <w:rPr>
          <w:rFonts w:asciiTheme="minorHAnsi" w:hAnsiTheme="minorHAnsi" w:cstheme="minorHAnsi"/>
          <w:b/>
          <w:color w:val="auto"/>
          <w:sz w:val="48"/>
          <w:szCs w:val="48"/>
          <w:lang w:val="en-US"/>
        </w:rPr>
        <w:t>N</w:t>
      </w:r>
      <w:proofErr w:type="spellStart"/>
      <w:r>
        <w:rPr>
          <w:rFonts w:asciiTheme="minorHAnsi" w:hAnsiTheme="minorHAnsi" w:cstheme="minorHAnsi"/>
          <w:b/>
          <w:color w:val="auto"/>
          <w:sz w:val="48"/>
          <w:szCs w:val="48"/>
        </w:rPr>
        <w:t>ηπιαγωγείου</w:t>
      </w:r>
      <w:proofErr w:type="spellEnd"/>
      <w:r w:rsidR="0031004B" w:rsidRPr="00745CA5">
        <w:rPr>
          <w:rFonts w:asciiTheme="minorHAnsi" w:hAnsiTheme="minorHAnsi" w:cstheme="minorHAnsi"/>
          <w:b/>
          <w:color w:val="auto"/>
          <w:sz w:val="48"/>
          <w:szCs w:val="48"/>
        </w:rPr>
        <w:t xml:space="preserve"> Περιστερίου</w:t>
      </w:r>
    </w:p>
    <w:p w:rsidR="0031004B" w:rsidRPr="001E642C" w:rsidRDefault="001C4DC3" w:rsidP="0056079E">
      <w:pPr>
        <w:tabs>
          <w:tab w:val="left" w:pos="7755"/>
        </w:tabs>
        <w:spacing w:line="276" w:lineRule="auto"/>
        <w:jc w:val="center"/>
        <w:rPr>
          <w:rFonts w:asciiTheme="minorHAnsi" w:hAnsiTheme="minorHAnsi" w:cstheme="minorHAnsi"/>
          <w:b/>
          <w:color w:val="auto"/>
          <w:sz w:val="48"/>
          <w:szCs w:val="48"/>
          <w:lang w:val="en-US"/>
        </w:rPr>
      </w:pPr>
      <w:r>
        <w:rPr>
          <w:rFonts w:asciiTheme="minorHAnsi" w:hAnsiTheme="minorHAnsi" w:cstheme="minorHAnsi"/>
          <w:b/>
          <w:color w:val="auto"/>
          <w:sz w:val="48"/>
          <w:szCs w:val="48"/>
        </w:rPr>
        <w:t>Σχολικό έτος</w:t>
      </w:r>
      <w:r w:rsidR="00E07190">
        <w:rPr>
          <w:rFonts w:asciiTheme="minorHAnsi" w:hAnsiTheme="minorHAnsi" w:cstheme="minorHAnsi"/>
          <w:b/>
          <w:color w:val="auto"/>
          <w:sz w:val="48"/>
          <w:szCs w:val="48"/>
        </w:rPr>
        <w:t xml:space="preserve"> </w:t>
      </w:r>
      <w:r w:rsidR="001E642C">
        <w:rPr>
          <w:rFonts w:asciiTheme="minorHAnsi" w:hAnsiTheme="minorHAnsi" w:cstheme="minorHAnsi"/>
          <w:b/>
          <w:color w:val="auto"/>
          <w:sz w:val="48"/>
          <w:szCs w:val="48"/>
        </w:rPr>
        <w:t>202</w:t>
      </w:r>
      <w:r w:rsidR="001E642C">
        <w:rPr>
          <w:rFonts w:asciiTheme="minorHAnsi" w:hAnsiTheme="minorHAnsi" w:cstheme="minorHAnsi"/>
          <w:b/>
          <w:color w:val="auto"/>
          <w:sz w:val="48"/>
          <w:szCs w:val="48"/>
          <w:lang w:val="en-US"/>
        </w:rPr>
        <w:t>2</w:t>
      </w:r>
      <w:r w:rsidR="001E642C">
        <w:rPr>
          <w:rFonts w:asciiTheme="minorHAnsi" w:hAnsiTheme="minorHAnsi" w:cstheme="minorHAnsi"/>
          <w:b/>
          <w:color w:val="auto"/>
          <w:sz w:val="48"/>
          <w:szCs w:val="48"/>
        </w:rPr>
        <w:t>-2</w:t>
      </w:r>
      <w:r w:rsidR="001E642C">
        <w:rPr>
          <w:rFonts w:asciiTheme="minorHAnsi" w:hAnsiTheme="minorHAnsi" w:cstheme="minorHAnsi"/>
          <w:b/>
          <w:color w:val="auto"/>
          <w:sz w:val="48"/>
          <w:szCs w:val="48"/>
          <w:lang w:val="en-US"/>
        </w:rPr>
        <w:t>3</w:t>
      </w:r>
    </w:p>
    <w:p w:rsidR="0031004B" w:rsidRPr="00745CA5" w:rsidRDefault="0031004B" w:rsidP="0056079E">
      <w:pPr>
        <w:tabs>
          <w:tab w:val="left" w:pos="7755"/>
        </w:tabs>
        <w:spacing w:line="276" w:lineRule="auto"/>
        <w:rPr>
          <w:rFonts w:asciiTheme="minorHAnsi" w:hAnsiTheme="minorHAnsi" w:cstheme="minorHAnsi"/>
          <w:color w:val="auto"/>
          <w:sz w:val="48"/>
          <w:szCs w:val="48"/>
        </w:rPr>
      </w:pPr>
    </w:p>
    <w:p w:rsidR="0031004B" w:rsidRPr="00887ECC" w:rsidRDefault="0031004B" w:rsidP="0056079E">
      <w:pPr>
        <w:tabs>
          <w:tab w:val="left" w:pos="7755"/>
        </w:tabs>
        <w:spacing w:line="276" w:lineRule="auto"/>
        <w:rPr>
          <w:rFonts w:asciiTheme="minorHAnsi" w:hAnsiTheme="minorHAnsi" w:cstheme="minorHAnsi"/>
          <w:color w:val="auto"/>
        </w:rPr>
        <w:sectPr w:rsidR="0031004B" w:rsidRPr="00887ECC">
          <w:footerReference w:type="default" r:id="rId8"/>
          <w:type w:val="continuous"/>
          <w:pgSz w:w="11909" w:h="16834"/>
          <w:pgMar w:top="5" w:right="146" w:bottom="15" w:left="362" w:header="0" w:footer="3" w:gutter="0"/>
          <w:cols w:space="720"/>
          <w:noEndnote/>
          <w:docGrid w:linePitch="360"/>
        </w:sectPr>
      </w:pPr>
    </w:p>
    <w:tbl>
      <w:tblPr>
        <w:tblW w:w="0" w:type="auto"/>
        <w:jc w:val="center"/>
        <w:tblLayout w:type="fixed"/>
        <w:tblCellMar>
          <w:left w:w="0" w:type="dxa"/>
          <w:right w:w="0" w:type="dxa"/>
        </w:tblCellMar>
        <w:tblLook w:val="0000"/>
      </w:tblPr>
      <w:tblGrid>
        <w:gridCol w:w="2400"/>
        <w:gridCol w:w="4128"/>
        <w:gridCol w:w="3125"/>
      </w:tblGrid>
      <w:tr w:rsidR="00BA656B" w:rsidRPr="00887ECC" w:rsidTr="007379E3">
        <w:trPr>
          <w:trHeight w:hRule="exact" w:val="906"/>
          <w:jc w:val="center"/>
        </w:trPr>
        <w:tc>
          <w:tcPr>
            <w:tcW w:w="9653" w:type="dxa"/>
            <w:gridSpan w:val="3"/>
            <w:tcBorders>
              <w:top w:val="single" w:sz="4" w:space="0" w:color="auto"/>
              <w:left w:val="single" w:sz="4" w:space="0" w:color="auto"/>
              <w:bottom w:val="nil"/>
              <w:right w:val="single" w:sz="4" w:space="0" w:color="auto"/>
            </w:tcBorders>
            <w:shd w:val="clear" w:color="auto" w:fill="D9D9D9"/>
          </w:tcPr>
          <w:p w:rsidR="00BA656B" w:rsidRPr="00887ECC" w:rsidRDefault="00BA656B" w:rsidP="0056079E">
            <w:pPr>
              <w:pStyle w:val="30"/>
              <w:framePr w:w="9653" w:wrap="notBeside" w:vAnchor="text" w:hAnchor="text" w:xAlign="center" w:y="1"/>
              <w:shd w:val="clear" w:color="auto" w:fill="auto"/>
              <w:spacing w:line="276" w:lineRule="auto"/>
              <w:ind w:left="3000"/>
              <w:rPr>
                <w:rFonts w:asciiTheme="minorHAnsi" w:hAnsiTheme="minorHAnsi" w:cstheme="minorHAnsi"/>
                <w:sz w:val="32"/>
                <w:szCs w:val="24"/>
              </w:rPr>
            </w:pPr>
            <w:r w:rsidRPr="00887ECC">
              <w:rPr>
                <w:rStyle w:val="3"/>
                <w:rFonts w:asciiTheme="minorHAnsi" w:hAnsiTheme="minorHAnsi" w:cstheme="minorHAnsi"/>
                <w:b/>
                <w:bCs/>
                <w:color w:val="000000"/>
                <w:sz w:val="32"/>
                <w:szCs w:val="24"/>
              </w:rPr>
              <w:lastRenderedPageBreak/>
              <w:t>ΤΑΥΤΟΤΗΤΑ ΤΟΥ ΣΧΟΛΕΙΟΥ</w:t>
            </w:r>
          </w:p>
        </w:tc>
      </w:tr>
      <w:tr w:rsidR="00BA656B" w:rsidRPr="00887ECC" w:rsidTr="007379E3">
        <w:trPr>
          <w:trHeight w:hRule="exact" w:val="1023"/>
          <w:jc w:val="center"/>
        </w:trPr>
        <w:tc>
          <w:tcPr>
            <w:tcW w:w="6528" w:type="dxa"/>
            <w:gridSpan w:val="2"/>
            <w:tcBorders>
              <w:top w:val="single" w:sz="4" w:space="0" w:color="auto"/>
              <w:left w:val="single" w:sz="4" w:space="0" w:color="auto"/>
              <w:bottom w:val="nil"/>
              <w:right w:val="nil"/>
            </w:tcBorders>
            <w:shd w:val="clear" w:color="auto" w:fill="FFFFFF"/>
          </w:tcPr>
          <w:p w:rsidR="00BA656B" w:rsidRPr="00887ECC" w:rsidRDefault="001C4DC3" w:rsidP="00033ABE">
            <w:pPr>
              <w:pStyle w:val="30"/>
              <w:framePr w:w="9653" w:wrap="notBeside" w:vAnchor="text" w:hAnchor="text" w:xAlign="center" w:y="1"/>
              <w:shd w:val="clear" w:color="auto" w:fill="auto"/>
              <w:spacing w:line="276" w:lineRule="auto"/>
              <w:ind w:left="2040"/>
              <w:rPr>
                <w:rFonts w:asciiTheme="minorHAnsi" w:hAnsiTheme="minorHAnsi" w:cstheme="minorHAnsi"/>
                <w:sz w:val="32"/>
                <w:szCs w:val="24"/>
              </w:rPr>
            </w:pPr>
            <w:r>
              <w:rPr>
                <w:rStyle w:val="3"/>
                <w:rFonts w:asciiTheme="minorHAnsi" w:hAnsiTheme="minorHAnsi" w:cstheme="minorHAnsi"/>
                <w:b/>
                <w:bCs/>
                <w:color w:val="000000"/>
                <w:sz w:val="32"/>
                <w:szCs w:val="24"/>
              </w:rPr>
              <w:t>30</w:t>
            </w:r>
            <w:r w:rsidR="005616AF" w:rsidRPr="00887ECC">
              <w:rPr>
                <w:rStyle w:val="3"/>
                <w:rFonts w:asciiTheme="minorHAnsi" w:hAnsiTheme="minorHAnsi" w:cstheme="minorHAnsi"/>
                <w:b/>
                <w:bCs/>
                <w:color w:val="000000"/>
                <w:sz w:val="32"/>
                <w:szCs w:val="24"/>
                <w:vertAlign w:val="superscript"/>
              </w:rPr>
              <w:t>ο</w:t>
            </w:r>
            <w:r w:rsidR="005616AF" w:rsidRPr="00887ECC">
              <w:rPr>
                <w:rStyle w:val="3"/>
                <w:rFonts w:asciiTheme="minorHAnsi" w:hAnsiTheme="minorHAnsi" w:cstheme="minorHAnsi"/>
                <w:b/>
                <w:bCs/>
                <w:color w:val="000000"/>
                <w:sz w:val="32"/>
                <w:szCs w:val="24"/>
              </w:rPr>
              <w:t xml:space="preserve"> </w:t>
            </w:r>
            <w:r w:rsidR="00242FD3">
              <w:rPr>
                <w:rStyle w:val="3"/>
                <w:rFonts w:asciiTheme="minorHAnsi" w:hAnsiTheme="minorHAnsi" w:cstheme="minorHAnsi"/>
                <w:b/>
                <w:bCs/>
                <w:color w:val="000000"/>
                <w:sz w:val="32"/>
                <w:szCs w:val="24"/>
              </w:rPr>
              <w:t>Νηπιαγωγείο</w:t>
            </w:r>
            <w:r w:rsidR="00BA656B" w:rsidRPr="00887ECC">
              <w:rPr>
                <w:rStyle w:val="3"/>
                <w:rFonts w:asciiTheme="minorHAnsi" w:hAnsiTheme="minorHAnsi" w:cstheme="minorHAnsi"/>
                <w:b/>
                <w:bCs/>
                <w:color w:val="000000"/>
                <w:sz w:val="32"/>
                <w:szCs w:val="24"/>
              </w:rPr>
              <w:t xml:space="preserve"> </w:t>
            </w:r>
            <w:r w:rsidR="00370FC1" w:rsidRPr="00887ECC">
              <w:rPr>
                <w:rStyle w:val="3"/>
                <w:rFonts w:asciiTheme="minorHAnsi" w:hAnsiTheme="minorHAnsi" w:cstheme="minorHAnsi"/>
                <w:b/>
                <w:bCs/>
                <w:color w:val="000000"/>
                <w:sz w:val="32"/>
                <w:szCs w:val="24"/>
              </w:rPr>
              <w:t>Περιστερίου</w:t>
            </w:r>
          </w:p>
        </w:tc>
        <w:tc>
          <w:tcPr>
            <w:tcW w:w="3125" w:type="dxa"/>
            <w:tcBorders>
              <w:top w:val="single" w:sz="4" w:space="0" w:color="auto"/>
              <w:left w:val="single" w:sz="4" w:space="0" w:color="auto"/>
              <w:bottom w:val="nil"/>
              <w:right w:val="single" w:sz="4" w:space="0" w:color="auto"/>
            </w:tcBorders>
            <w:shd w:val="clear" w:color="auto" w:fill="FFFFFF"/>
          </w:tcPr>
          <w:p w:rsidR="00BA656B" w:rsidRPr="00887ECC" w:rsidRDefault="00BA656B" w:rsidP="0056079E">
            <w:pPr>
              <w:pStyle w:val="30"/>
              <w:framePr w:w="9653" w:wrap="notBeside" w:vAnchor="text" w:hAnchor="text" w:xAlign="center" w:y="1"/>
              <w:shd w:val="clear" w:color="auto" w:fill="auto"/>
              <w:spacing w:line="276" w:lineRule="auto"/>
              <w:ind w:left="260"/>
              <w:rPr>
                <w:rFonts w:asciiTheme="minorHAnsi" w:hAnsiTheme="minorHAnsi" w:cstheme="minorHAnsi"/>
                <w:sz w:val="32"/>
                <w:szCs w:val="24"/>
              </w:rPr>
            </w:pPr>
            <w:r w:rsidRPr="00887ECC">
              <w:rPr>
                <w:rStyle w:val="3"/>
                <w:rFonts w:asciiTheme="minorHAnsi" w:hAnsiTheme="minorHAnsi" w:cstheme="minorHAnsi"/>
                <w:b/>
                <w:bCs/>
                <w:color w:val="000000"/>
                <w:sz w:val="32"/>
                <w:szCs w:val="24"/>
              </w:rPr>
              <w:t xml:space="preserve">Διεύθυνση </w:t>
            </w:r>
            <w:r w:rsidRPr="00887ECC">
              <w:rPr>
                <w:rStyle w:val="3"/>
                <w:rFonts w:asciiTheme="minorHAnsi" w:hAnsiTheme="minorHAnsi" w:cstheme="minorHAnsi"/>
                <w:b/>
                <w:bCs/>
                <w:color w:val="000000"/>
                <w:sz w:val="32"/>
                <w:szCs w:val="24"/>
                <w:lang w:val="en-US" w:eastAsia="en-US"/>
              </w:rPr>
              <w:t>A</w:t>
            </w:r>
            <w:r w:rsidRPr="00887ECC">
              <w:rPr>
                <w:rStyle w:val="3"/>
                <w:rFonts w:asciiTheme="minorHAnsi" w:hAnsiTheme="minorHAnsi" w:cstheme="minorHAnsi"/>
                <w:b/>
                <w:bCs/>
                <w:color w:val="000000"/>
                <w:sz w:val="32"/>
                <w:szCs w:val="24"/>
                <w:lang w:eastAsia="en-US"/>
              </w:rPr>
              <w:t>'</w:t>
            </w:r>
            <w:r w:rsidRPr="00887ECC">
              <w:rPr>
                <w:rStyle w:val="3"/>
                <w:rFonts w:asciiTheme="minorHAnsi" w:hAnsiTheme="minorHAnsi" w:cstheme="minorHAnsi"/>
                <w:b/>
                <w:bCs/>
                <w:color w:val="000000"/>
                <w:sz w:val="32"/>
                <w:szCs w:val="24"/>
              </w:rPr>
              <w:t>/</w:t>
            </w:r>
            <w:proofErr w:type="spellStart"/>
            <w:r w:rsidRPr="00887ECC">
              <w:rPr>
                <w:rStyle w:val="3"/>
                <w:rFonts w:asciiTheme="minorHAnsi" w:hAnsiTheme="minorHAnsi" w:cstheme="minorHAnsi"/>
                <w:b/>
                <w:bCs/>
                <w:color w:val="000000"/>
                <w:sz w:val="32"/>
                <w:szCs w:val="24"/>
              </w:rPr>
              <w:t>θμιας</w:t>
            </w:r>
            <w:proofErr w:type="spellEnd"/>
            <w:r w:rsidRPr="00887ECC">
              <w:rPr>
                <w:rStyle w:val="3"/>
                <w:rFonts w:asciiTheme="minorHAnsi" w:hAnsiTheme="minorHAnsi" w:cstheme="minorHAnsi"/>
                <w:b/>
                <w:bCs/>
                <w:color w:val="000000"/>
                <w:sz w:val="32"/>
                <w:szCs w:val="24"/>
              </w:rPr>
              <w:t xml:space="preserve"> </w:t>
            </w:r>
            <w:r w:rsidR="00370FC1" w:rsidRPr="00887ECC">
              <w:rPr>
                <w:rStyle w:val="3"/>
                <w:rFonts w:asciiTheme="minorHAnsi" w:hAnsiTheme="minorHAnsi" w:cstheme="minorHAnsi"/>
                <w:b/>
                <w:bCs/>
                <w:color w:val="000000"/>
                <w:sz w:val="32"/>
                <w:szCs w:val="24"/>
              </w:rPr>
              <w:t xml:space="preserve">             Γ΄ Αθήνας</w:t>
            </w:r>
          </w:p>
        </w:tc>
      </w:tr>
      <w:tr w:rsidR="00BA656B" w:rsidRPr="00887ECC">
        <w:trPr>
          <w:trHeight w:hRule="exact" w:val="979"/>
          <w:jc w:val="center"/>
        </w:trPr>
        <w:tc>
          <w:tcPr>
            <w:tcW w:w="2400" w:type="dxa"/>
            <w:tcBorders>
              <w:top w:val="single" w:sz="4" w:space="0" w:color="auto"/>
              <w:left w:val="single" w:sz="4" w:space="0" w:color="auto"/>
              <w:bottom w:val="single" w:sz="4" w:space="0" w:color="auto"/>
              <w:right w:val="nil"/>
            </w:tcBorders>
            <w:shd w:val="clear" w:color="auto" w:fill="FFFFFF"/>
          </w:tcPr>
          <w:p w:rsidR="00BA656B" w:rsidRPr="00887ECC" w:rsidRDefault="00BA656B" w:rsidP="0056079E">
            <w:pPr>
              <w:framePr w:w="9653" w:wrap="notBeside" w:vAnchor="text" w:hAnchor="text" w:xAlign="center" w:y="1"/>
              <w:spacing w:line="276" w:lineRule="auto"/>
              <w:rPr>
                <w:rFonts w:asciiTheme="minorHAnsi" w:hAnsiTheme="minorHAnsi" w:cstheme="minorHAnsi"/>
                <w:color w:val="auto"/>
                <w:sz w:val="32"/>
              </w:rPr>
            </w:pPr>
          </w:p>
        </w:tc>
        <w:tc>
          <w:tcPr>
            <w:tcW w:w="4128" w:type="dxa"/>
            <w:tcBorders>
              <w:top w:val="single" w:sz="4" w:space="0" w:color="auto"/>
              <w:left w:val="single" w:sz="4" w:space="0" w:color="auto"/>
              <w:bottom w:val="single" w:sz="4" w:space="0" w:color="auto"/>
              <w:right w:val="nil"/>
            </w:tcBorders>
            <w:shd w:val="clear" w:color="auto" w:fill="FFFFFF"/>
          </w:tcPr>
          <w:p w:rsidR="00BA656B" w:rsidRPr="00887ECC" w:rsidRDefault="00BA656B" w:rsidP="0056079E">
            <w:pPr>
              <w:pStyle w:val="40"/>
              <w:framePr w:w="9653" w:wrap="notBeside" w:vAnchor="text" w:hAnchor="text" w:xAlign="center" w:y="1"/>
              <w:shd w:val="clear" w:color="auto" w:fill="auto"/>
              <w:spacing w:line="276" w:lineRule="auto"/>
              <w:ind w:left="580"/>
              <w:rPr>
                <w:rStyle w:val="4"/>
                <w:rFonts w:asciiTheme="minorHAnsi" w:hAnsiTheme="minorHAnsi" w:cstheme="minorHAnsi"/>
                <w:color w:val="000000"/>
                <w:sz w:val="32"/>
                <w:szCs w:val="24"/>
              </w:rPr>
            </w:pPr>
            <w:r w:rsidRPr="00887ECC">
              <w:rPr>
                <w:rStyle w:val="4"/>
                <w:rFonts w:asciiTheme="minorHAnsi" w:hAnsiTheme="minorHAnsi" w:cstheme="minorHAnsi"/>
                <w:color w:val="000000"/>
                <w:sz w:val="32"/>
                <w:szCs w:val="24"/>
              </w:rPr>
              <w:t>Κωδικός Σχολείου (ΥΠΑΙΘ)</w:t>
            </w:r>
          </w:p>
          <w:p w:rsidR="00370FC1" w:rsidRPr="00887ECC" w:rsidRDefault="00370FC1" w:rsidP="0056079E">
            <w:pPr>
              <w:pStyle w:val="40"/>
              <w:framePr w:w="9653" w:wrap="notBeside" w:vAnchor="text" w:hAnchor="text" w:xAlign="center" w:y="1"/>
              <w:shd w:val="clear" w:color="auto" w:fill="auto"/>
              <w:spacing w:line="276" w:lineRule="auto"/>
              <w:ind w:left="580"/>
              <w:rPr>
                <w:rStyle w:val="4"/>
                <w:rFonts w:asciiTheme="minorHAnsi" w:hAnsiTheme="minorHAnsi" w:cstheme="minorHAnsi"/>
                <w:color w:val="000000"/>
                <w:sz w:val="32"/>
                <w:szCs w:val="24"/>
              </w:rPr>
            </w:pPr>
          </w:p>
          <w:p w:rsidR="00370FC1" w:rsidRPr="00887ECC" w:rsidRDefault="00370FC1" w:rsidP="0056079E">
            <w:pPr>
              <w:pStyle w:val="40"/>
              <w:framePr w:w="9653" w:wrap="notBeside" w:vAnchor="text" w:hAnchor="text" w:xAlign="center" w:y="1"/>
              <w:shd w:val="clear" w:color="auto" w:fill="auto"/>
              <w:spacing w:line="276" w:lineRule="auto"/>
              <w:ind w:left="580"/>
              <w:rPr>
                <w:rFonts w:asciiTheme="minorHAnsi" w:hAnsiTheme="minorHAnsi" w:cstheme="minorHAnsi"/>
                <w:sz w:val="32"/>
                <w:szCs w:val="24"/>
              </w:rPr>
            </w:pPr>
            <w:r w:rsidRPr="00887ECC">
              <w:rPr>
                <w:rStyle w:val="4"/>
                <w:rFonts w:asciiTheme="minorHAnsi" w:hAnsiTheme="minorHAnsi" w:cstheme="minorHAnsi"/>
                <w:color w:val="000000"/>
                <w:sz w:val="32"/>
                <w:szCs w:val="24"/>
              </w:rPr>
              <w:t xml:space="preserve">              </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BA656B" w:rsidRPr="00242FD3" w:rsidRDefault="00370FC1" w:rsidP="00CB3AA3">
            <w:pPr>
              <w:framePr w:w="9653" w:wrap="notBeside" w:vAnchor="text" w:hAnchor="text" w:xAlign="center" w:y="1"/>
              <w:spacing w:line="276" w:lineRule="auto"/>
              <w:rPr>
                <w:rFonts w:asciiTheme="minorHAnsi" w:hAnsiTheme="minorHAnsi" w:cstheme="minorHAnsi"/>
                <w:color w:val="auto"/>
                <w:sz w:val="32"/>
              </w:rPr>
            </w:pPr>
            <w:r w:rsidRPr="00887ECC">
              <w:rPr>
                <w:rStyle w:val="4"/>
                <w:rFonts w:asciiTheme="minorHAnsi" w:hAnsiTheme="minorHAnsi" w:cstheme="minorHAnsi"/>
                <w:sz w:val="32"/>
                <w:szCs w:val="24"/>
              </w:rPr>
              <w:t xml:space="preserve">       </w:t>
            </w:r>
            <w:r w:rsidR="00CB3AA3">
              <w:rPr>
                <w:rStyle w:val="4"/>
                <w:rFonts w:asciiTheme="minorHAnsi" w:hAnsiTheme="minorHAnsi" w:cstheme="minorHAnsi"/>
                <w:sz w:val="32"/>
                <w:szCs w:val="24"/>
              </w:rPr>
              <w:t>9</w:t>
            </w:r>
            <w:r w:rsidR="00242FD3">
              <w:rPr>
                <w:rStyle w:val="4"/>
                <w:rFonts w:asciiTheme="minorHAnsi" w:hAnsiTheme="minorHAnsi" w:cstheme="minorHAnsi"/>
                <w:sz w:val="32"/>
                <w:szCs w:val="24"/>
                <w:lang w:val="en-US"/>
              </w:rPr>
              <w:t>05</w:t>
            </w:r>
            <w:r w:rsidR="00242FD3">
              <w:rPr>
                <w:rStyle w:val="4"/>
                <w:rFonts w:asciiTheme="minorHAnsi" w:hAnsiTheme="minorHAnsi" w:cstheme="minorHAnsi"/>
                <w:sz w:val="32"/>
                <w:szCs w:val="24"/>
              </w:rPr>
              <w:t>1</w:t>
            </w:r>
            <w:r w:rsidR="001C4DC3">
              <w:rPr>
                <w:rStyle w:val="4"/>
                <w:rFonts w:asciiTheme="minorHAnsi" w:hAnsiTheme="minorHAnsi" w:cstheme="minorHAnsi"/>
                <w:sz w:val="32"/>
                <w:szCs w:val="24"/>
              </w:rPr>
              <w:t>226</w:t>
            </w:r>
          </w:p>
        </w:tc>
      </w:tr>
    </w:tbl>
    <w:p w:rsidR="00BA656B" w:rsidRPr="00887ECC" w:rsidRDefault="00BA656B" w:rsidP="0056079E">
      <w:pPr>
        <w:spacing w:line="276" w:lineRule="auto"/>
        <w:rPr>
          <w:rFonts w:asciiTheme="minorHAnsi" w:hAnsiTheme="minorHAnsi" w:cstheme="minorHAnsi"/>
          <w:color w:val="auto"/>
          <w:sz w:val="32"/>
        </w:rPr>
      </w:pPr>
    </w:p>
    <w:p w:rsidR="007379E3" w:rsidRPr="00887ECC" w:rsidRDefault="007379E3" w:rsidP="005C6A5B">
      <w:pPr>
        <w:tabs>
          <w:tab w:val="left" w:pos="4395"/>
        </w:tabs>
        <w:spacing w:line="276" w:lineRule="auto"/>
        <w:rPr>
          <w:rFonts w:asciiTheme="minorHAnsi" w:hAnsiTheme="minorHAnsi" w:cstheme="minorHAnsi"/>
          <w:color w:val="auto"/>
          <w:sz w:val="32"/>
        </w:rPr>
      </w:pPr>
    </w:p>
    <w:p w:rsidR="007379E3" w:rsidRPr="00887ECC" w:rsidRDefault="007379E3" w:rsidP="0056079E">
      <w:pPr>
        <w:spacing w:line="276" w:lineRule="auto"/>
        <w:rPr>
          <w:rFonts w:asciiTheme="minorHAnsi" w:hAnsiTheme="minorHAnsi" w:cstheme="minorHAnsi"/>
          <w:color w:val="auto"/>
          <w:sz w:val="32"/>
        </w:rPr>
      </w:pPr>
    </w:p>
    <w:tbl>
      <w:tblPr>
        <w:tblpPr w:leftFromText="180" w:rightFromText="180" w:vertAnchor="text" w:horzAnchor="margin" w:tblpXSpec="center" w:tblpY="-27"/>
        <w:tblW w:w="9927" w:type="dxa"/>
        <w:tblLayout w:type="fixed"/>
        <w:tblCellMar>
          <w:left w:w="0" w:type="dxa"/>
          <w:right w:w="0" w:type="dxa"/>
        </w:tblCellMar>
        <w:tblLook w:val="0000"/>
      </w:tblPr>
      <w:tblGrid>
        <w:gridCol w:w="1710"/>
        <w:gridCol w:w="3398"/>
        <w:gridCol w:w="1800"/>
        <w:gridCol w:w="3019"/>
      </w:tblGrid>
      <w:tr w:rsidR="00F628DA" w:rsidRPr="00887ECC" w:rsidTr="00F628DA">
        <w:trPr>
          <w:trHeight w:hRule="exact" w:val="446"/>
        </w:trPr>
        <w:tc>
          <w:tcPr>
            <w:tcW w:w="9927" w:type="dxa"/>
            <w:gridSpan w:val="4"/>
            <w:tcBorders>
              <w:bottom w:val="single" w:sz="4" w:space="0" w:color="auto"/>
            </w:tcBorders>
            <w:shd w:val="clear" w:color="auto" w:fill="00B0F0"/>
          </w:tcPr>
          <w:p w:rsidR="00F628DA" w:rsidRPr="00887ECC" w:rsidRDefault="00C35442" w:rsidP="00F628DA">
            <w:pPr>
              <w:pStyle w:val="40"/>
              <w:shd w:val="clear" w:color="auto" w:fill="auto"/>
              <w:spacing w:line="276" w:lineRule="auto"/>
              <w:ind w:left="4320"/>
              <w:rPr>
                <w:rFonts w:asciiTheme="minorHAnsi" w:hAnsiTheme="minorHAnsi" w:cstheme="minorHAnsi"/>
                <w:sz w:val="32"/>
                <w:szCs w:val="24"/>
              </w:rPr>
            </w:pPr>
            <w:r w:rsidRPr="00C35442">
              <w:rPr>
                <w:rFonts w:asciiTheme="minorHAnsi" w:hAnsiTheme="minorHAnsi" w:cstheme="minorHAnsi"/>
                <w:sz w:val="32"/>
                <w:szCs w:val="24"/>
              </w:rPr>
              <w:pict>
                <v:rect id="_x0000_i1025" style="width:0;height:1.5pt" o:hralign="center" o:hrstd="t" o:hr="t" fillcolor="#a0a0a0" stroked="f"/>
              </w:pict>
            </w:r>
          </w:p>
        </w:tc>
      </w:tr>
      <w:tr w:rsidR="00F628DA" w:rsidRPr="00887ECC" w:rsidTr="00F628DA">
        <w:trPr>
          <w:trHeight w:hRule="exact" w:val="913"/>
        </w:trPr>
        <w:tc>
          <w:tcPr>
            <w:tcW w:w="5108" w:type="dxa"/>
            <w:gridSpan w:val="2"/>
            <w:tcBorders>
              <w:top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right="960" w:firstLine="0"/>
              <w:jc w:val="center"/>
              <w:rPr>
                <w:rFonts w:asciiTheme="minorHAnsi" w:hAnsiTheme="minorHAnsi" w:cstheme="minorHAnsi"/>
                <w:sz w:val="32"/>
                <w:szCs w:val="24"/>
              </w:rPr>
            </w:pPr>
            <w:r w:rsidRPr="00887ECC">
              <w:rPr>
                <w:rFonts w:asciiTheme="minorHAnsi" w:hAnsiTheme="minorHAnsi" w:cstheme="minorHAnsi"/>
                <w:color w:val="000000"/>
                <w:sz w:val="32"/>
                <w:szCs w:val="24"/>
              </w:rPr>
              <w:t>Έδρα του Σχολείου (διεύθυνση)</w:t>
            </w:r>
          </w:p>
        </w:tc>
        <w:tc>
          <w:tcPr>
            <w:tcW w:w="4819" w:type="dxa"/>
            <w:gridSpan w:val="2"/>
            <w:tcBorders>
              <w:top w:val="single" w:sz="4" w:space="0" w:color="auto"/>
              <w:left w:val="single" w:sz="4" w:space="0" w:color="auto"/>
              <w:bottom w:val="single" w:sz="4" w:space="0" w:color="auto"/>
            </w:tcBorders>
            <w:shd w:val="clear" w:color="auto" w:fill="00B0F0"/>
          </w:tcPr>
          <w:p w:rsidR="00F628DA" w:rsidRPr="00145FFC" w:rsidRDefault="00F628DA" w:rsidP="00F628DA">
            <w:pPr>
              <w:spacing w:line="276" w:lineRule="auto"/>
              <w:rPr>
                <w:rFonts w:asciiTheme="minorHAnsi" w:hAnsiTheme="minorHAnsi" w:cstheme="minorHAnsi"/>
                <w:color w:val="auto"/>
                <w:sz w:val="28"/>
                <w:szCs w:val="28"/>
              </w:rPr>
            </w:pPr>
            <w:r w:rsidRPr="00887ECC">
              <w:rPr>
                <w:rFonts w:asciiTheme="minorHAnsi" w:hAnsiTheme="minorHAnsi" w:cstheme="minorHAnsi"/>
                <w:color w:val="auto"/>
                <w:sz w:val="32"/>
              </w:rPr>
              <w:t xml:space="preserve"> </w:t>
            </w:r>
            <w:proofErr w:type="spellStart"/>
            <w:r w:rsidR="00145FFC" w:rsidRPr="00145FFC">
              <w:rPr>
                <w:rFonts w:asciiTheme="minorHAnsi" w:hAnsiTheme="minorHAnsi" w:cstheme="minorHAnsi"/>
                <w:color w:val="auto"/>
                <w:sz w:val="28"/>
                <w:szCs w:val="28"/>
              </w:rPr>
              <w:t>Παν.Τσαλδάρη</w:t>
            </w:r>
            <w:proofErr w:type="spellEnd"/>
            <w:r w:rsidR="00145FFC" w:rsidRPr="00145FFC">
              <w:rPr>
                <w:rFonts w:asciiTheme="minorHAnsi" w:hAnsiTheme="minorHAnsi" w:cstheme="minorHAnsi"/>
                <w:color w:val="auto"/>
                <w:sz w:val="28"/>
                <w:szCs w:val="28"/>
              </w:rPr>
              <w:t xml:space="preserve"> και </w:t>
            </w:r>
            <w:proofErr w:type="spellStart"/>
            <w:r w:rsidR="00145FFC" w:rsidRPr="00145FFC">
              <w:rPr>
                <w:rFonts w:asciiTheme="minorHAnsi" w:hAnsiTheme="minorHAnsi" w:cstheme="minorHAnsi"/>
                <w:color w:val="auto"/>
                <w:sz w:val="28"/>
                <w:szCs w:val="28"/>
              </w:rPr>
              <w:t>Κουντουριώτου</w:t>
            </w:r>
            <w:proofErr w:type="spellEnd"/>
            <w:r w:rsidR="00145FFC" w:rsidRPr="00145FFC">
              <w:rPr>
                <w:rFonts w:asciiTheme="minorHAnsi" w:hAnsiTheme="minorHAnsi" w:cstheme="minorHAnsi"/>
                <w:color w:val="auto"/>
                <w:sz w:val="28"/>
                <w:szCs w:val="28"/>
              </w:rPr>
              <w:t xml:space="preserve"> 2</w:t>
            </w:r>
            <w:r w:rsidRPr="00145FFC">
              <w:rPr>
                <w:rFonts w:asciiTheme="minorHAnsi" w:hAnsiTheme="minorHAnsi" w:cstheme="minorHAnsi"/>
                <w:color w:val="auto"/>
                <w:sz w:val="28"/>
                <w:szCs w:val="28"/>
              </w:rPr>
              <w:t xml:space="preserve"> </w:t>
            </w:r>
          </w:p>
        </w:tc>
      </w:tr>
      <w:tr w:rsidR="00F628DA" w:rsidRPr="00887ECC" w:rsidTr="00F628DA">
        <w:trPr>
          <w:trHeight w:hRule="exact" w:val="878"/>
        </w:trPr>
        <w:tc>
          <w:tcPr>
            <w:tcW w:w="1710" w:type="dxa"/>
            <w:tcBorders>
              <w:top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left="120" w:firstLine="0"/>
              <w:rPr>
                <w:rFonts w:asciiTheme="minorHAnsi" w:hAnsiTheme="minorHAnsi" w:cstheme="minorHAnsi"/>
                <w:sz w:val="32"/>
                <w:szCs w:val="24"/>
              </w:rPr>
            </w:pPr>
            <w:r w:rsidRPr="00887ECC">
              <w:rPr>
                <w:rFonts w:asciiTheme="minorHAnsi" w:hAnsiTheme="minorHAnsi" w:cstheme="minorHAnsi"/>
                <w:color w:val="000000"/>
                <w:sz w:val="32"/>
                <w:szCs w:val="24"/>
              </w:rPr>
              <w:t>Τηλέφωνο</w:t>
            </w:r>
          </w:p>
        </w:tc>
        <w:tc>
          <w:tcPr>
            <w:tcW w:w="3398" w:type="dxa"/>
            <w:tcBorders>
              <w:top w:val="single" w:sz="4" w:space="0" w:color="auto"/>
              <w:left w:val="single" w:sz="4" w:space="0" w:color="auto"/>
              <w:bottom w:val="single" w:sz="4" w:space="0" w:color="auto"/>
              <w:right w:val="nil"/>
            </w:tcBorders>
            <w:shd w:val="clear" w:color="auto" w:fill="00B0F0"/>
          </w:tcPr>
          <w:p w:rsidR="00F628DA" w:rsidRPr="00887ECC" w:rsidRDefault="00F628DA" w:rsidP="00F628DA">
            <w:pPr>
              <w:spacing w:line="276" w:lineRule="auto"/>
              <w:rPr>
                <w:rFonts w:asciiTheme="minorHAnsi" w:hAnsiTheme="minorHAnsi" w:cstheme="minorHAnsi"/>
                <w:color w:val="auto"/>
                <w:sz w:val="32"/>
              </w:rPr>
            </w:pPr>
            <w:r>
              <w:rPr>
                <w:rFonts w:asciiTheme="minorHAnsi" w:hAnsiTheme="minorHAnsi" w:cstheme="minorHAnsi"/>
                <w:color w:val="auto"/>
                <w:sz w:val="32"/>
              </w:rPr>
              <w:t>21057</w:t>
            </w:r>
            <w:r w:rsidR="001C4DC3">
              <w:rPr>
                <w:rFonts w:asciiTheme="minorHAnsi" w:hAnsiTheme="minorHAnsi" w:cstheme="minorHAnsi"/>
                <w:color w:val="auto"/>
                <w:sz w:val="32"/>
              </w:rPr>
              <w:t>54400</w:t>
            </w:r>
          </w:p>
        </w:tc>
        <w:tc>
          <w:tcPr>
            <w:tcW w:w="1800" w:type="dxa"/>
            <w:tcBorders>
              <w:top w:val="single" w:sz="4" w:space="0" w:color="auto"/>
              <w:left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left="120" w:firstLine="0"/>
              <w:rPr>
                <w:rFonts w:asciiTheme="minorHAnsi" w:hAnsiTheme="minorHAnsi" w:cstheme="minorHAnsi"/>
                <w:sz w:val="32"/>
                <w:szCs w:val="24"/>
              </w:rPr>
            </w:pPr>
            <w:r w:rsidRPr="00887ECC">
              <w:rPr>
                <w:rFonts w:asciiTheme="minorHAnsi" w:hAnsiTheme="minorHAnsi" w:cstheme="minorHAnsi"/>
                <w:color w:val="000000"/>
                <w:sz w:val="32"/>
                <w:szCs w:val="24"/>
                <w:lang w:val="en-US" w:eastAsia="en-US"/>
              </w:rPr>
              <w:t>Fax</w:t>
            </w:r>
          </w:p>
        </w:tc>
        <w:tc>
          <w:tcPr>
            <w:tcW w:w="3019" w:type="dxa"/>
            <w:tcBorders>
              <w:top w:val="single" w:sz="4" w:space="0" w:color="auto"/>
              <w:left w:val="single" w:sz="4" w:space="0" w:color="auto"/>
              <w:bottom w:val="single" w:sz="4" w:space="0" w:color="auto"/>
            </w:tcBorders>
            <w:shd w:val="clear" w:color="auto" w:fill="00B0F0"/>
          </w:tcPr>
          <w:p w:rsidR="00F628DA" w:rsidRPr="00887ECC" w:rsidRDefault="00F628DA" w:rsidP="00F628DA">
            <w:pPr>
              <w:spacing w:line="276" w:lineRule="auto"/>
              <w:rPr>
                <w:rFonts w:asciiTheme="minorHAnsi" w:hAnsiTheme="minorHAnsi" w:cstheme="minorHAnsi"/>
                <w:color w:val="auto"/>
                <w:sz w:val="32"/>
              </w:rPr>
            </w:pPr>
          </w:p>
        </w:tc>
      </w:tr>
      <w:tr w:rsidR="00F628DA" w:rsidRPr="00887ECC" w:rsidTr="00F628DA">
        <w:trPr>
          <w:trHeight w:hRule="exact" w:val="926"/>
        </w:trPr>
        <w:tc>
          <w:tcPr>
            <w:tcW w:w="1710" w:type="dxa"/>
            <w:tcBorders>
              <w:top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left="120" w:firstLine="0"/>
              <w:rPr>
                <w:rFonts w:asciiTheme="minorHAnsi" w:hAnsiTheme="minorHAnsi" w:cstheme="minorHAnsi"/>
                <w:sz w:val="32"/>
                <w:szCs w:val="24"/>
              </w:rPr>
            </w:pPr>
            <w:r w:rsidRPr="00887ECC">
              <w:rPr>
                <w:rFonts w:asciiTheme="minorHAnsi" w:hAnsiTheme="minorHAnsi" w:cstheme="minorHAnsi"/>
                <w:color w:val="000000"/>
                <w:sz w:val="32"/>
                <w:szCs w:val="24"/>
                <w:lang w:val="en-US" w:eastAsia="en-US"/>
              </w:rPr>
              <w:t>e</w:t>
            </w:r>
            <w:r w:rsidRPr="00887ECC">
              <w:rPr>
                <w:rFonts w:asciiTheme="minorHAnsi" w:hAnsiTheme="minorHAnsi" w:cstheme="minorHAnsi"/>
                <w:color w:val="000000"/>
                <w:sz w:val="32"/>
                <w:szCs w:val="24"/>
                <w:lang w:eastAsia="en-US"/>
              </w:rPr>
              <w:t>-</w:t>
            </w:r>
            <w:r w:rsidRPr="00887ECC">
              <w:rPr>
                <w:rFonts w:asciiTheme="minorHAnsi" w:hAnsiTheme="minorHAnsi" w:cstheme="minorHAnsi"/>
                <w:color w:val="000000"/>
                <w:sz w:val="32"/>
                <w:szCs w:val="24"/>
                <w:lang w:val="en-US" w:eastAsia="en-US"/>
              </w:rPr>
              <w:t>mail</w:t>
            </w:r>
          </w:p>
        </w:tc>
        <w:tc>
          <w:tcPr>
            <w:tcW w:w="3398" w:type="dxa"/>
            <w:tcBorders>
              <w:top w:val="single" w:sz="4" w:space="0" w:color="auto"/>
              <w:left w:val="single" w:sz="4" w:space="0" w:color="auto"/>
              <w:bottom w:val="single" w:sz="4" w:space="0" w:color="auto"/>
              <w:right w:val="nil"/>
            </w:tcBorders>
            <w:shd w:val="clear" w:color="auto" w:fill="00B0F0"/>
          </w:tcPr>
          <w:p w:rsidR="00F628DA" w:rsidRPr="00242FD3" w:rsidRDefault="00C35442" w:rsidP="00F628DA">
            <w:pPr>
              <w:pStyle w:val="a6"/>
              <w:shd w:val="clear" w:color="auto" w:fill="auto"/>
              <w:spacing w:line="276" w:lineRule="auto"/>
              <w:ind w:left="120" w:firstLine="0"/>
              <w:rPr>
                <w:rFonts w:asciiTheme="minorHAnsi" w:hAnsiTheme="minorHAnsi" w:cstheme="minorHAnsi"/>
                <w:sz w:val="24"/>
                <w:szCs w:val="24"/>
              </w:rPr>
            </w:pPr>
            <w:hyperlink r:id="rId9" w:history="1">
              <w:r w:rsidR="001C4DC3" w:rsidRPr="00F55089">
                <w:rPr>
                  <w:rStyle w:val="-"/>
                  <w:rFonts w:asciiTheme="minorHAnsi" w:hAnsiTheme="minorHAnsi" w:cstheme="minorHAnsi"/>
                  <w:sz w:val="24"/>
                  <w:szCs w:val="24"/>
                  <w:lang w:val="en-US"/>
                </w:rPr>
                <w:t>mail</w:t>
              </w:r>
              <w:r w:rsidR="001C4DC3" w:rsidRPr="00F55089">
                <w:rPr>
                  <w:rStyle w:val="-"/>
                  <w:rFonts w:asciiTheme="minorHAnsi" w:hAnsiTheme="minorHAnsi" w:cstheme="minorHAnsi"/>
                  <w:sz w:val="24"/>
                  <w:szCs w:val="24"/>
                </w:rPr>
                <w:t>@30</w:t>
              </w:r>
              <w:r w:rsidR="001C4DC3" w:rsidRPr="00F55089">
                <w:rPr>
                  <w:rStyle w:val="-"/>
                  <w:rFonts w:asciiTheme="minorHAnsi" w:hAnsiTheme="minorHAnsi" w:cstheme="minorHAnsi"/>
                  <w:sz w:val="24"/>
                  <w:szCs w:val="24"/>
                  <w:lang w:val="en-US"/>
                </w:rPr>
                <w:t>nip</w:t>
              </w:r>
              <w:r w:rsidR="001C4DC3" w:rsidRPr="00F55089">
                <w:rPr>
                  <w:rStyle w:val="-"/>
                  <w:rFonts w:asciiTheme="minorHAnsi" w:hAnsiTheme="minorHAnsi" w:cstheme="minorHAnsi"/>
                  <w:sz w:val="24"/>
                  <w:szCs w:val="24"/>
                </w:rPr>
                <w:t>-</w:t>
              </w:r>
              <w:proofErr w:type="spellStart"/>
              <w:r w:rsidR="001C4DC3" w:rsidRPr="00F55089">
                <w:rPr>
                  <w:rStyle w:val="-"/>
                  <w:rFonts w:asciiTheme="minorHAnsi" w:hAnsiTheme="minorHAnsi" w:cstheme="minorHAnsi"/>
                  <w:sz w:val="24"/>
                  <w:szCs w:val="24"/>
                  <w:lang w:val="en-US"/>
                </w:rPr>
                <w:t>perist</w:t>
              </w:r>
              <w:proofErr w:type="spellEnd"/>
              <w:r w:rsidR="001C4DC3" w:rsidRPr="00F55089">
                <w:rPr>
                  <w:rStyle w:val="-"/>
                  <w:rFonts w:asciiTheme="minorHAnsi" w:hAnsiTheme="minorHAnsi" w:cstheme="minorHAnsi"/>
                  <w:sz w:val="24"/>
                  <w:szCs w:val="24"/>
                </w:rPr>
                <w:t>.</w:t>
              </w:r>
              <w:proofErr w:type="spellStart"/>
              <w:r w:rsidR="001C4DC3" w:rsidRPr="00F55089">
                <w:rPr>
                  <w:rStyle w:val="-"/>
                  <w:rFonts w:asciiTheme="minorHAnsi" w:hAnsiTheme="minorHAnsi" w:cstheme="minorHAnsi"/>
                  <w:sz w:val="24"/>
                  <w:szCs w:val="24"/>
                  <w:lang w:val="en-US"/>
                </w:rPr>
                <w:t>att</w:t>
              </w:r>
              <w:proofErr w:type="spellEnd"/>
              <w:r w:rsidR="001C4DC3" w:rsidRPr="00F55089">
                <w:rPr>
                  <w:rStyle w:val="-"/>
                  <w:rFonts w:asciiTheme="minorHAnsi" w:hAnsiTheme="minorHAnsi" w:cstheme="minorHAnsi"/>
                  <w:sz w:val="24"/>
                  <w:szCs w:val="24"/>
                </w:rPr>
                <w:t>.</w:t>
              </w:r>
              <w:proofErr w:type="spellStart"/>
              <w:r w:rsidR="001C4DC3" w:rsidRPr="00F55089">
                <w:rPr>
                  <w:rStyle w:val="-"/>
                  <w:rFonts w:asciiTheme="minorHAnsi" w:hAnsiTheme="minorHAnsi" w:cstheme="minorHAnsi"/>
                  <w:sz w:val="24"/>
                  <w:szCs w:val="24"/>
                  <w:lang w:val="en-US"/>
                </w:rPr>
                <w:t>sch</w:t>
              </w:r>
              <w:proofErr w:type="spellEnd"/>
              <w:r w:rsidR="001C4DC3" w:rsidRPr="00F55089">
                <w:rPr>
                  <w:rStyle w:val="-"/>
                  <w:rFonts w:asciiTheme="minorHAnsi" w:hAnsiTheme="minorHAnsi" w:cstheme="minorHAnsi"/>
                  <w:sz w:val="24"/>
                  <w:szCs w:val="24"/>
                </w:rPr>
                <w:t>.</w:t>
              </w:r>
              <w:proofErr w:type="spellStart"/>
              <w:r w:rsidR="001C4DC3" w:rsidRPr="00F55089">
                <w:rPr>
                  <w:rStyle w:val="-"/>
                  <w:rFonts w:asciiTheme="minorHAnsi" w:hAnsiTheme="minorHAnsi" w:cstheme="minorHAnsi"/>
                  <w:sz w:val="24"/>
                  <w:szCs w:val="24"/>
                  <w:lang w:val="en-US"/>
                </w:rPr>
                <w:t>gr</w:t>
              </w:r>
              <w:proofErr w:type="spellEnd"/>
            </w:hyperlink>
          </w:p>
          <w:p w:rsidR="00F628DA" w:rsidRPr="005C6A5B" w:rsidRDefault="00F628DA" w:rsidP="00F628DA">
            <w:pPr>
              <w:pStyle w:val="a6"/>
              <w:shd w:val="clear" w:color="auto" w:fill="auto"/>
              <w:spacing w:line="276" w:lineRule="auto"/>
              <w:ind w:left="120" w:firstLine="0"/>
              <w:rPr>
                <w:rFonts w:asciiTheme="minorHAnsi" w:hAnsiTheme="minorHAnsi" w:cstheme="minorHAnsi"/>
                <w:sz w:val="32"/>
              </w:rPr>
            </w:pPr>
          </w:p>
        </w:tc>
        <w:tc>
          <w:tcPr>
            <w:tcW w:w="1800" w:type="dxa"/>
            <w:tcBorders>
              <w:top w:val="single" w:sz="4" w:space="0" w:color="auto"/>
              <w:left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left="120" w:firstLine="0"/>
              <w:rPr>
                <w:rFonts w:asciiTheme="minorHAnsi" w:hAnsiTheme="minorHAnsi" w:cstheme="minorHAnsi"/>
                <w:sz w:val="32"/>
                <w:szCs w:val="24"/>
              </w:rPr>
            </w:pPr>
            <w:r w:rsidRPr="00887ECC">
              <w:rPr>
                <w:rFonts w:asciiTheme="minorHAnsi" w:hAnsiTheme="minorHAnsi" w:cstheme="minorHAnsi"/>
                <w:color w:val="000000"/>
                <w:sz w:val="32"/>
                <w:szCs w:val="24"/>
              </w:rPr>
              <w:t>Ιστοσελίδα</w:t>
            </w:r>
          </w:p>
        </w:tc>
        <w:tc>
          <w:tcPr>
            <w:tcW w:w="3019" w:type="dxa"/>
            <w:tcBorders>
              <w:top w:val="single" w:sz="4" w:space="0" w:color="auto"/>
              <w:left w:val="single" w:sz="4" w:space="0" w:color="auto"/>
              <w:bottom w:val="single" w:sz="4" w:space="0" w:color="auto"/>
            </w:tcBorders>
            <w:shd w:val="clear" w:color="auto" w:fill="00B0F0"/>
          </w:tcPr>
          <w:p w:rsidR="00EE4B0D" w:rsidRPr="00EE4B0D" w:rsidRDefault="00EE4B0D" w:rsidP="00EE4B0D">
            <w:pPr>
              <w:spacing w:line="276" w:lineRule="auto"/>
              <w:rPr>
                <w:rFonts w:asciiTheme="minorHAnsi" w:hAnsiTheme="minorHAnsi" w:cstheme="minorHAnsi"/>
                <w:color w:val="auto"/>
                <w:sz w:val="20"/>
                <w:szCs w:val="20"/>
              </w:rPr>
            </w:pPr>
            <w:r w:rsidRPr="00EE4B0D">
              <w:rPr>
                <w:rFonts w:asciiTheme="minorHAnsi" w:hAnsiTheme="minorHAnsi" w:cstheme="minorHAnsi"/>
                <w:color w:val="auto"/>
                <w:sz w:val="20"/>
                <w:szCs w:val="20"/>
                <w:u w:val="single"/>
              </w:rPr>
              <w:t>https://blogs.sch.gr/30nipperist/</w:t>
            </w:r>
            <w:r w:rsidRPr="00EE4B0D">
              <w:rPr>
                <w:rFonts w:asciiTheme="minorHAnsi" w:hAnsiTheme="minorHAnsi" w:cstheme="minorHAnsi"/>
                <w:color w:val="auto"/>
                <w:sz w:val="20"/>
                <w:szCs w:val="20"/>
              </w:rPr>
              <w:t xml:space="preserve"> </w:t>
            </w:r>
          </w:p>
          <w:p w:rsidR="00F628DA" w:rsidRPr="00242FD3" w:rsidRDefault="00F628DA" w:rsidP="00F628DA">
            <w:pPr>
              <w:spacing w:line="276" w:lineRule="auto"/>
              <w:rPr>
                <w:rFonts w:asciiTheme="minorHAnsi" w:hAnsiTheme="minorHAnsi" w:cstheme="minorHAnsi"/>
                <w:color w:val="auto"/>
                <w:sz w:val="20"/>
                <w:szCs w:val="20"/>
              </w:rPr>
            </w:pPr>
          </w:p>
        </w:tc>
      </w:tr>
      <w:tr w:rsidR="00F628DA" w:rsidRPr="00887ECC" w:rsidTr="00F628DA">
        <w:trPr>
          <w:trHeight w:hRule="exact" w:val="1013"/>
        </w:trPr>
        <w:tc>
          <w:tcPr>
            <w:tcW w:w="5108" w:type="dxa"/>
            <w:gridSpan w:val="2"/>
            <w:tcBorders>
              <w:top w:val="single" w:sz="4" w:space="0" w:color="auto"/>
              <w:right w:val="nil"/>
            </w:tcBorders>
            <w:shd w:val="clear" w:color="auto" w:fill="00B0F0"/>
          </w:tcPr>
          <w:p w:rsidR="00F628DA" w:rsidRPr="00887ECC" w:rsidRDefault="00F628DA" w:rsidP="00F628DA">
            <w:pPr>
              <w:pStyle w:val="a6"/>
              <w:shd w:val="clear" w:color="auto" w:fill="auto"/>
              <w:spacing w:line="276" w:lineRule="auto"/>
              <w:ind w:left="500" w:firstLine="0"/>
              <w:rPr>
                <w:rFonts w:asciiTheme="minorHAnsi" w:hAnsiTheme="minorHAnsi" w:cstheme="minorHAnsi"/>
                <w:sz w:val="32"/>
                <w:szCs w:val="24"/>
              </w:rPr>
            </w:pPr>
            <w:r>
              <w:rPr>
                <w:rFonts w:asciiTheme="minorHAnsi" w:hAnsiTheme="minorHAnsi" w:cstheme="minorHAnsi"/>
                <w:color w:val="000000"/>
                <w:sz w:val="32"/>
                <w:szCs w:val="24"/>
              </w:rPr>
              <w:t>Προϊστάμενος</w:t>
            </w:r>
            <w:r w:rsidRPr="00887ECC">
              <w:rPr>
                <w:rFonts w:asciiTheme="minorHAnsi" w:hAnsiTheme="minorHAnsi" w:cstheme="minorHAnsi"/>
                <w:color w:val="000000"/>
                <w:sz w:val="32"/>
                <w:szCs w:val="24"/>
              </w:rPr>
              <w:t xml:space="preserve"> Σχολικής Μονάδας</w:t>
            </w:r>
          </w:p>
        </w:tc>
        <w:tc>
          <w:tcPr>
            <w:tcW w:w="4819" w:type="dxa"/>
            <w:gridSpan w:val="2"/>
            <w:tcBorders>
              <w:top w:val="single" w:sz="4" w:space="0" w:color="auto"/>
              <w:left w:val="single" w:sz="4" w:space="0" w:color="auto"/>
            </w:tcBorders>
            <w:shd w:val="clear" w:color="auto" w:fill="00B0F0"/>
          </w:tcPr>
          <w:p w:rsidR="00F628DA" w:rsidRDefault="00F628DA" w:rsidP="00F628DA">
            <w:pPr>
              <w:spacing w:line="276" w:lineRule="auto"/>
              <w:rPr>
                <w:rFonts w:asciiTheme="minorHAnsi" w:hAnsiTheme="minorHAnsi" w:cstheme="minorHAnsi"/>
                <w:color w:val="auto"/>
                <w:sz w:val="32"/>
              </w:rPr>
            </w:pPr>
            <w:r w:rsidRPr="00887ECC">
              <w:rPr>
                <w:rFonts w:asciiTheme="minorHAnsi" w:hAnsiTheme="minorHAnsi" w:cstheme="minorHAnsi"/>
                <w:color w:val="auto"/>
                <w:sz w:val="32"/>
              </w:rPr>
              <w:t xml:space="preserve"> </w:t>
            </w:r>
            <w:r w:rsidR="001C4DC3">
              <w:rPr>
                <w:rFonts w:asciiTheme="minorHAnsi" w:hAnsiTheme="minorHAnsi" w:cstheme="minorHAnsi"/>
                <w:color w:val="auto"/>
                <w:sz w:val="32"/>
              </w:rPr>
              <w:t xml:space="preserve">Μαρία </w:t>
            </w:r>
            <w:proofErr w:type="spellStart"/>
            <w:r w:rsidR="001C4DC3">
              <w:rPr>
                <w:rFonts w:asciiTheme="minorHAnsi" w:hAnsiTheme="minorHAnsi" w:cstheme="minorHAnsi"/>
                <w:color w:val="auto"/>
                <w:sz w:val="32"/>
              </w:rPr>
              <w:t>Σταυροπούλου</w:t>
            </w:r>
            <w:proofErr w:type="spellEnd"/>
          </w:p>
          <w:p w:rsidR="00F628DA" w:rsidRPr="00EF0934" w:rsidRDefault="00F628DA" w:rsidP="00F628DA">
            <w:pPr>
              <w:spacing w:line="276" w:lineRule="auto"/>
              <w:rPr>
                <w:rFonts w:asciiTheme="minorHAnsi" w:hAnsiTheme="minorHAnsi" w:cstheme="minorHAnsi"/>
                <w:color w:val="auto"/>
                <w:sz w:val="20"/>
                <w:szCs w:val="20"/>
              </w:rPr>
            </w:pPr>
          </w:p>
        </w:tc>
      </w:tr>
    </w:tbl>
    <w:p w:rsidR="007379E3" w:rsidRPr="00887ECC" w:rsidRDefault="007379E3" w:rsidP="0056079E">
      <w:pPr>
        <w:spacing w:line="276" w:lineRule="auto"/>
        <w:rPr>
          <w:rFonts w:asciiTheme="minorHAnsi" w:hAnsiTheme="minorHAnsi" w:cstheme="minorHAnsi"/>
          <w:color w:val="auto"/>
          <w:sz w:val="32"/>
        </w:rPr>
      </w:pPr>
    </w:p>
    <w:p w:rsidR="007379E3" w:rsidRPr="00887ECC" w:rsidRDefault="007379E3" w:rsidP="0056079E">
      <w:pPr>
        <w:spacing w:line="276" w:lineRule="auto"/>
        <w:rPr>
          <w:rFonts w:asciiTheme="minorHAnsi" w:hAnsiTheme="minorHAnsi" w:cstheme="minorHAnsi"/>
          <w:color w:val="auto"/>
          <w:sz w:val="32"/>
        </w:rPr>
      </w:pPr>
    </w:p>
    <w:p w:rsidR="001E642C" w:rsidRDefault="001E642C" w:rsidP="001E642C">
      <w:pPr>
        <w:spacing w:line="276" w:lineRule="auto"/>
        <w:rPr>
          <w:rFonts w:asciiTheme="minorHAnsi" w:hAnsiTheme="minorHAnsi" w:cstheme="minorHAnsi"/>
          <w:color w:val="auto"/>
        </w:rPr>
      </w:pPr>
    </w:p>
    <w:p w:rsidR="001E642C" w:rsidRDefault="001E642C" w:rsidP="001E642C">
      <w:pPr>
        <w:spacing w:line="276" w:lineRule="auto"/>
        <w:rPr>
          <w:rFonts w:asciiTheme="minorHAnsi" w:hAnsiTheme="minorHAnsi" w:cstheme="minorHAnsi"/>
          <w:color w:val="auto"/>
        </w:rPr>
      </w:pPr>
      <w:r>
        <w:rPr>
          <w:rFonts w:asciiTheme="minorHAnsi" w:hAnsiTheme="minorHAnsi" w:cstheme="minorHAnsi"/>
          <w:color w:val="auto"/>
        </w:rPr>
        <w:t xml:space="preserve">                               ΠΡΟΣΩΠΙΚΟ ΣΧΟΛΕΙΟΥ</w:t>
      </w:r>
    </w:p>
    <w:p w:rsidR="001E642C" w:rsidRDefault="001E642C" w:rsidP="001E642C">
      <w:pPr>
        <w:spacing w:line="276" w:lineRule="auto"/>
        <w:rPr>
          <w:rFonts w:asciiTheme="minorHAnsi" w:hAnsiTheme="minorHAnsi" w:cstheme="minorHAnsi"/>
          <w:color w:val="auto"/>
        </w:rPr>
      </w:pPr>
    </w:p>
    <w:tbl>
      <w:tblPr>
        <w:tblW w:w="6443" w:type="dxa"/>
        <w:tblLook w:val="04A0"/>
      </w:tblPr>
      <w:tblGrid>
        <w:gridCol w:w="1652"/>
        <w:gridCol w:w="2445"/>
        <w:gridCol w:w="3425"/>
        <w:gridCol w:w="598"/>
        <w:gridCol w:w="479"/>
        <w:gridCol w:w="1290"/>
      </w:tblGrid>
      <w:tr w:rsidR="001E642C" w:rsidRPr="00163811" w:rsidTr="003A0CC9">
        <w:trPr>
          <w:trHeight w:val="495"/>
        </w:trPr>
        <w:tc>
          <w:tcPr>
            <w:tcW w:w="2525" w:type="dxa"/>
            <w:gridSpan w:val="2"/>
            <w:tcBorders>
              <w:top w:val="single" w:sz="4" w:space="0" w:color="A9A9A9"/>
              <w:left w:val="single" w:sz="4" w:space="0" w:color="A9A9A9"/>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ΣΤΑΥΡΟΠΟΥΛΟΥ</w:t>
            </w:r>
          </w:p>
        </w:tc>
        <w:tc>
          <w:tcPr>
            <w:tcW w:w="2155" w:type="dxa"/>
            <w:gridSpan w:val="2"/>
            <w:tcBorders>
              <w:top w:val="single" w:sz="4" w:space="0" w:color="A9A9A9"/>
              <w:left w:val="nil"/>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ΜΑΡΙΑ</w:t>
            </w:r>
          </w:p>
        </w:tc>
        <w:tc>
          <w:tcPr>
            <w:tcW w:w="1763" w:type="dxa"/>
            <w:gridSpan w:val="2"/>
            <w:tcBorders>
              <w:top w:val="single" w:sz="4" w:space="0" w:color="A9A9A9"/>
              <w:left w:val="nil"/>
              <w:bottom w:val="single" w:sz="4" w:space="0" w:color="A9A9A9"/>
              <w:right w:val="single" w:sz="4" w:space="0" w:color="A9A9A9"/>
            </w:tcBorders>
          </w:tcPr>
          <w:p w:rsidR="001E642C" w:rsidRPr="00163811" w:rsidRDefault="001E642C" w:rsidP="003A0CC9">
            <w:pPr>
              <w:widowControl/>
              <w:rPr>
                <w:color w:val="auto"/>
                <w:sz w:val="22"/>
                <w:szCs w:val="22"/>
              </w:rPr>
            </w:pPr>
            <w:r>
              <w:rPr>
                <w:color w:val="auto"/>
                <w:sz w:val="22"/>
                <w:szCs w:val="22"/>
              </w:rPr>
              <w:t>ΠΡΟΙΣΤΑΜΕΝΗ</w:t>
            </w:r>
          </w:p>
        </w:tc>
      </w:tr>
      <w:tr w:rsidR="001E642C" w:rsidRPr="00163811" w:rsidTr="003A0CC9">
        <w:trPr>
          <w:trHeight w:val="495"/>
        </w:trPr>
        <w:tc>
          <w:tcPr>
            <w:tcW w:w="2525" w:type="dxa"/>
            <w:gridSpan w:val="2"/>
            <w:tcBorders>
              <w:top w:val="nil"/>
              <w:left w:val="single" w:sz="4" w:space="0" w:color="A9A9A9"/>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ΠΑΝΑΓΙΩΤΑ</w:t>
            </w:r>
          </w:p>
        </w:tc>
        <w:tc>
          <w:tcPr>
            <w:tcW w:w="2155" w:type="dxa"/>
            <w:gridSpan w:val="2"/>
            <w:tcBorders>
              <w:top w:val="nil"/>
              <w:left w:val="nil"/>
              <w:bottom w:val="single" w:sz="4" w:space="0" w:color="A9A9A9"/>
              <w:right w:val="single" w:sz="4" w:space="0" w:color="A9A9A9"/>
            </w:tcBorders>
            <w:shd w:val="clear" w:color="auto" w:fill="auto"/>
            <w:vAlign w:val="bottom"/>
            <w:hideMark/>
          </w:tcPr>
          <w:p w:rsidR="001E642C" w:rsidRPr="00163811" w:rsidRDefault="003A0CC9" w:rsidP="003A0CC9">
            <w:pPr>
              <w:widowControl/>
              <w:rPr>
                <w:color w:val="auto"/>
                <w:sz w:val="22"/>
                <w:szCs w:val="22"/>
              </w:rPr>
            </w:pPr>
            <w:r>
              <w:rPr>
                <w:color w:val="auto"/>
                <w:sz w:val="22"/>
                <w:szCs w:val="22"/>
              </w:rPr>
              <w:t>ΝΤΡΙΝΙΑ</w:t>
            </w:r>
          </w:p>
        </w:tc>
        <w:tc>
          <w:tcPr>
            <w:tcW w:w="1763" w:type="dxa"/>
            <w:gridSpan w:val="2"/>
            <w:tcBorders>
              <w:top w:val="nil"/>
              <w:left w:val="nil"/>
              <w:bottom w:val="single" w:sz="4" w:space="0" w:color="A9A9A9"/>
              <w:right w:val="single" w:sz="4" w:space="0" w:color="A9A9A9"/>
            </w:tcBorders>
          </w:tcPr>
          <w:p w:rsidR="001E642C" w:rsidRPr="00163811" w:rsidRDefault="001E642C" w:rsidP="003A0CC9">
            <w:pPr>
              <w:widowControl/>
              <w:rPr>
                <w:color w:val="auto"/>
                <w:sz w:val="22"/>
                <w:szCs w:val="22"/>
              </w:rPr>
            </w:pPr>
            <w:r>
              <w:rPr>
                <w:color w:val="auto"/>
                <w:sz w:val="22"/>
                <w:szCs w:val="22"/>
              </w:rPr>
              <w:t>ΝΗΠΙΑΓΩΓΟΣ</w:t>
            </w:r>
          </w:p>
        </w:tc>
      </w:tr>
      <w:tr w:rsidR="001E642C" w:rsidRPr="00163811" w:rsidTr="003A0CC9">
        <w:trPr>
          <w:trHeight w:val="495"/>
        </w:trPr>
        <w:tc>
          <w:tcPr>
            <w:tcW w:w="2525" w:type="dxa"/>
            <w:gridSpan w:val="2"/>
            <w:tcBorders>
              <w:top w:val="nil"/>
              <w:left w:val="single" w:sz="4" w:space="0" w:color="A9A9A9"/>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ΑΓΓΕΛΙΚΗ</w:t>
            </w:r>
          </w:p>
        </w:tc>
        <w:tc>
          <w:tcPr>
            <w:tcW w:w="2155" w:type="dxa"/>
            <w:gridSpan w:val="2"/>
            <w:tcBorders>
              <w:top w:val="nil"/>
              <w:left w:val="nil"/>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sidRPr="001C4DC3">
              <w:rPr>
                <w:color w:val="auto"/>
                <w:sz w:val="22"/>
                <w:szCs w:val="22"/>
              </w:rPr>
              <w:t>ΜΠΕΛΛΟΥ</w:t>
            </w:r>
          </w:p>
        </w:tc>
        <w:tc>
          <w:tcPr>
            <w:tcW w:w="1763" w:type="dxa"/>
            <w:gridSpan w:val="2"/>
            <w:tcBorders>
              <w:top w:val="nil"/>
              <w:left w:val="nil"/>
              <w:bottom w:val="single" w:sz="4" w:space="0" w:color="A9A9A9"/>
              <w:right w:val="single" w:sz="4" w:space="0" w:color="A9A9A9"/>
            </w:tcBorders>
          </w:tcPr>
          <w:p w:rsidR="001E642C" w:rsidRPr="00163811" w:rsidRDefault="001E642C" w:rsidP="003A0CC9">
            <w:pPr>
              <w:widowControl/>
              <w:rPr>
                <w:color w:val="auto"/>
                <w:sz w:val="22"/>
                <w:szCs w:val="22"/>
              </w:rPr>
            </w:pPr>
            <w:r>
              <w:rPr>
                <w:color w:val="auto"/>
                <w:sz w:val="22"/>
                <w:szCs w:val="22"/>
              </w:rPr>
              <w:t>ΝΗΠΙΑΓΩΓΟΣ</w:t>
            </w:r>
          </w:p>
        </w:tc>
      </w:tr>
      <w:tr w:rsidR="001E642C" w:rsidRPr="00163811" w:rsidTr="003A0CC9">
        <w:trPr>
          <w:trHeight w:val="495"/>
        </w:trPr>
        <w:tc>
          <w:tcPr>
            <w:tcW w:w="2525" w:type="dxa"/>
            <w:gridSpan w:val="2"/>
            <w:tcBorders>
              <w:top w:val="nil"/>
              <w:left w:val="single" w:sz="4" w:space="0" w:color="A9A9A9"/>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ΣΕΛΙΑΜΗ</w:t>
            </w:r>
          </w:p>
        </w:tc>
        <w:tc>
          <w:tcPr>
            <w:tcW w:w="2155" w:type="dxa"/>
            <w:gridSpan w:val="2"/>
            <w:tcBorders>
              <w:top w:val="nil"/>
              <w:left w:val="nil"/>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ΓΙΑΣΕΜΗ</w:t>
            </w:r>
          </w:p>
        </w:tc>
        <w:tc>
          <w:tcPr>
            <w:tcW w:w="1763" w:type="dxa"/>
            <w:gridSpan w:val="2"/>
            <w:tcBorders>
              <w:top w:val="nil"/>
              <w:left w:val="nil"/>
              <w:bottom w:val="single" w:sz="4" w:space="0" w:color="A9A9A9"/>
              <w:right w:val="single" w:sz="4" w:space="0" w:color="A9A9A9"/>
            </w:tcBorders>
          </w:tcPr>
          <w:p w:rsidR="001E642C" w:rsidRPr="00163811" w:rsidRDefault="001E642C" w:rsidP="003A0CC9">
            <w:pPr>
              <w:widowControl/>
              <w:rPr>
                <w:color w:val="auto"/>
                <w:sz w:val="22"/>
                <w:szCs w:val="22"/>
              </w:rPr>
            </w:pPr>
            <w:r>
              <w:rPr>
                <w:color w:val="auto"/>
                <w:sz w:val="22"/>
                <w:szCs w:val="22"/>
              </w:rPr>
              <w:t>ΚΑΘΗΓΗΤΡΙΑ ΑΓΓΛΙΚΩΝ</w:t>
            </w:r>
          </w:p>
        </w:tc>
      </w:tr>
      <w:tr w:rsidR="001E642C" w:rsidRPr="00163811" w:rsidTr="003A0CC9">
        <w:trPr>
          <w:gridAfter w:val="1"/>
          <w:wAfter w:w="1291" w:type="dxa"/>
          <w:trHeight w:val="495"/>
        </w:trPr>
        <w:tc>
          <w:tcPr>
            <w:tcW w:w="1714" w:type="dxa"/>
          </w:tcPr>
          <w:p w:rsidR="001E642C" w:rsidRPr="00163811" w:rsidRDefault="001E642C" w:rsidP="003A0CC9">
            <w:pPr>
              <w:widowControl/>
              <w:rPr>
                <w:color w:val="auto"/>
                <w:sz w:val="22"/>
                <w:szCs w:val="22"/>
              </w:rPr>
            </w:pPr>
          </w:p>
        </w:tc>
        <w:tc>
          <w:tcPr>
            <w:tcW w:w="1706" w:type="dxa"/>
            <w:gridSpan w:val="2"/>
            <w:vAlign w:val="bottom"/>
          </w:tcPr>
          <w:p w:rsidR="001E642C" w:rsidRDefault="001E642C" w:rsidP="003A0CC9">
            <w:pPr>
              <w:widowControl/>
              <w:rPr>
                <w:color w:val="auto"/>
                <w:sz w:val="22"/>
                <w:szCs w:val="22"/>
              </w:rPr>
            </w:pPr>
          </w:p>
          <w:p w:rsidR="001E642C" w:rsidRDefault="001E642C" w:rsidP="003A0CC9">
            <w:pPr>
              <w:widowControl/>
              <w:rPr>
                <w:color w:val="auto"/>
                <w:sz w:val="22"/>
                <w:szCs w:val="22"/>
              </w:rPr>
            </w:pPr>
          </w:p>
          <w:p w:rsidR="001E642C" w:rsidRDefault="001E642C" w:rsidP="003A0CC9">
            <w:pPr>
              <w:widowControl/>
              <w:rPr>
                <w:color w:val="auto"/>
                <w:sz w:val="22"/>
                <w:szCs w:val="22"/>
              </w:rPr>
            </w:pPr>
          </w:p>
          <w:p w:rsidR="001E642C" w:rsidRDefault="001E642C" w:rsidP="003A0CC9">
            <w:pPr>
              <w:widowControl/>
              <w:rPr>
                <w:color w:val="auto"/>
                <w:sz w:val="22"/>
                <w:szCs w:val="22"/>
              </w:rPr>
            </w:pPr>
          </w:p>
          <w:p w:rsidR="001E642C" w:rsidRDefault="001E642C" w:rsidP="003A0CC9">
            <w:pPr>
              <w:widowControl/>
              <w:rPr>
                <w:color w:val="auto"/>
                <w:sz w:val="22"/>
                <w:szCs w:val="22"/>
              </w:rPr>
            </w:pPr>
          </w:p>
          <w:tbl>
            <w:tblPr>
              <w:tblStyle w:val="ab"/>
              <w:tblW w:w="5745" w:type="dxa"/>
              <w:tblLook w:val="04A0"/>
            </w:tblPr>
            <w:tblGrid>
              <w:gridCol w:w="5745"/>
            </w:tblGrid>
            <w:tr w:rsidR="001E642C" w:rsidTr="001E642C">
              <w:trPr>
                <w:trHeight w:val="348"/>
              </w:trPr>
              <w:tc>
                <w:tcPr>
                  <w:tcW w:w="5745" w:type="dxa"/>
                </w:tcPr>
                <w:p w:rsidR="00331600" w:rsidRPr="003E1DC7" w:rsidRDefault="001E642C" w:rsidP="003A0CC9">
                  <w:pPr>
                    <w:widowControl/>
                    <w:rPr>
                      <w:color w:val="auto"/>
                      <w:sz w:val="22"/>
                      <w:szCs w:val="22"/>
                    </w:rPr>
                  </w:pPr>
                  <w:r>
                    <w:rPr>
                      <w:color w:val="auto"/>
                      <w:sz w:val="22"/>
                      <w:szCs w:val="22"/>
                    </w:rPr>
                    <w:t>ΔΥΝΑΜΙΚΟ ΜΟΝΑΔΑΣ</w:t>
                  </w:r>
                  <w:r w:rsidR="003A0CC9">
                    <w:rPr>
                      <w:color w:val="auto"/>
                      <w:sz w:val="22"/>
                      <w:szCs w:val="22"/>
                    </w:rPr>
                    <w:t xml:space="preserve">     </w:t>
                  </w:r>
                  <w:r>
                    <w:rPr>
                      <w:color w:val="auto"/>
                      <w:sz w:val="22"/>
                      <w:szCs w:val="22"/>
                    </w:rPr>
                    <w:t xml:space="preserve"> 38     ΝΗΠΙΑ </w:t>
                  </w:r>
                  <w:r w:rsidR="00331600">
                    <w:rPr>
                      <w:color w:val="auto"/>
                      <w:sz w:val="22"/>
                      <w:szCs w:val="22"/>
                    </w:rPr>
                    <w:t>–</w:t>
                  </w:r>
                  <w:r>
                    <w:rPr>
                      <w:color w:val="auto"/>
                      <w:sz w:val="22"/>
                      <w:szCs w:val="22"/>
                    </w:rPr>
                    <w:t>ΠΡΟΝΗΠΙ</w:t>
                  </w:r>
                  <w:r w:rsidR="00331600">
                    <w:rPr>
                      <w:color w:val="auto"/>
                      <w:sz w:val="22"/>
                      <w:szCs w:val="22"/>
                      <w:lang w:val="en-US"/>
                    </w:rPr>
                    <w:t>A</w:t>
                  </w:r>
                </w:p>
              </w:tc>
            </w:tr>
          </w:tbl>
          <w:p w:rsidR="001E642C" w:rsidRDefault="003E1DC7" w:rsidP="003A0CC9">
            <w:pPr>
              <w:widowControl/>
              <w:rPr>
                <w:color w:val="auto"/>
                <w:sz w:val="22"/>
                <w:szCs w:val="22"/>
              </w:rPr>
            </w:pPr>
            <w:r>
              <w:rPr>
                <w:color w:val="auto"/>
                <w:sz w:val="22"/>
                <w:szCs w:val="22"/>
              </w:rPr>
              <w:lastRenderedPageBreak/>
              <w:t xml:space="preserve">ΤΜΗΜΑΤΑ ΣΧΟΛΕΙΟΥ </w:t>
            </w:r>
          </w:p>
          <w:p w:rsidR="003E1DC7" w:rsidRDefault="003E1DC7" w:rsidP="003A0CC9">
            <w:pPr>
              <w:widowControl/>
              <w:rPr>
                <w:color w:val="auto"/>
                <w:sz w:val="22"/>
                <w:szCs w:val="22"/>
              </w:rPr>
            </w:pPr>
            <w:r>
              <w:rPr>
                <w:color w:val="auto"/>
                <w:sz w:val="22"/>
                <w:szCs w:val="22"/>
              </w:rPr>
              <w:t>ΤΜΗΜΑ ΠΡΟΩΡΗΣ ΥΠΟΔΟΧΗΣ 1</w:t>
            </w:r>
          </w:p>
          <w:p w:rsidR="003E1DC7" w:rsidRDefault="003E1DC7" w:rsidP="003A0CC9">
            <w:pPr>
              <w:widowControl/>
              <w:rPr>
                <w:color w:val="auto"/>
                <w:sz w:val="22"/>
                <w:szCs w:val="22"/>
              </w:rPr>
            </w:pPr>
            <w:r>
              <w:rPr>
                <w:color w:val="auto"/>
                <w:sz w:val="22"/>
                <w:szCs w:val="22"/>
              </w:rPr>
              <w:t>ΥΠΟΧΡΕΩΤΙΚΟ ΠΡΩΙΝΟ  2</w:t>
            </w:r>
          </w:p>
          <w:p w:rsidR="003E1DC7" w:rsidRDefault="003E1DC7" w:rsidP="003A0CC9">
            <w:pPr>
              <w:widowControl/>
              <w:rPr>
                <w:color w:val="auto"/>
                <w:sz w:val="22"/>
                <w:szCs w:val="22"/>
              </w:rPr>
            </w:pPr>
            <w:r>
              <w:rPr>
                <w:color w:val="auto"/>
                <w:sz w:val="22"/>
                <w:szCs w:val="22"/>
              </w:rPr>
              <w:t>ΠΡΟΑΙΡΕΤΙΚΟ ΟΛΟΗΜΕΡΟ 1</w:t>
            </w:r>
          </w:p>
          <w:p w:rsidR="003E1DC7" w:rsidRDefault="003E1DC7" w:rsidP="003A0CC9">
            <w:pPr>
              <w:widowControl/>
              <w:rPr>
                <w:color w:val="auto"/>
                <w:sz w:val="22"/>
                <w:szCs w:val="22"/>
              </w:rPr>
            </w:pPr>
          </w:p>
          <w:p w:rsidR="003E1DC7" w:rsidRDefault="003E1DC7" w:rsidP="003A0CC9">
            <w:pPr>
              <w:widowControl/>
              <w:rPr>
                <w:color w:val="auto"/>
                <w:sz w:val="22"/>
                <w:szCs w:val="22"/>
              </w:rPr>
            </w:pPr>
          </w:p>
          <w:p w:rsidR="003E1DC7" w:rsidRPr="003E1DC7" w:rsidRDefault="003E1DC7" w:rsidP="003A0CC9">
            <w:pPr>
              <w:widowControl/>
              <w:rPr>
                <w:color w:val="auto"/>
                <w:sz w:val="22"/>
                <w:szCs w:val="22"/>
              </w:rPr>
            </w:pPr>
          </w:p>
        </w:tc>
        <w:tc>
          <w:tcPr>
            <w:tcW w:w="1732" w:type="dxa"/>
            <w:gridSpan w:val="2"/>
            <w:vAlign w:val="bottom"/>
          </w:tcPr>
          <w:p w:rsidR="001E642C" w:rsidRPr="003E1DC7" w:rsidRDefault="001E642C" w:rsidP="003A0CC9">
            <w:pPr>
              <w:widowControl/>
              <w:rPr>
                <w:color w:val="auto"/>
                <w:sz w:val="22"/>
                <w:szCs w:val="22"/>
              </w:rPr>
            </w:pPr>
          </w:p>
          <w:p w:rsidR="003E1DC7" w:rsidRPr="003E1DC7" w:rsidRDefault="003E1DC7" w:rsidP="003A0CC9">
            <w:pPr>
              <w:widowControl/>
              <w:rPr>
                <w:color w:val="auto"/>
                <w:sz w:val="22"/>
                <w:szCs w:val="22"/>
              </w:rPr>
            </w:pPr>
          </w:p>
        </w:tc>
      </w:tr>
    </w:tbl>
    <w:p w:rsidR="003963AA" w:rsidRPr="001E642C" w:rsidRDefault="001E642C" w:rsidP="001E642C">
      <w:pPr>
        <w:spacing w:line="276" w:lineRule="auto"/>
        <w:rPr>
          <w:rFonts w:asciiTheme="minorHAnsi" w:hAnsiTheme="minorHAnsi" w:cstheme="minorHAnsi"/>
          <w:color w:val="auto"/>
          <w:sz w:val="32"/>
        </w:rPr>
      </w:pPr>
      <w:r>
        <w:rPr>
          <w:rFonts w:asciiTheme="minorHAnsi" w:hAnsiTheme="minorHAnsi" w:cstheme="minorHAnsi"/>
          <w:color w:val="auto"/>
          <w:sz w:val="32"/>
        </w:rPr>
        <w:lastRenderedPageBreak/>
        <w:t xml:space="preserve">                                 </w:t>
      </w:r>
      <w:r w:rsidR="003963AA" w:rsidRPr="00887ECC">
        <w:rPr>
          <w:rFonts w:asciiTheme="minorHAnsi" w:hAnsiTheme="minorHAnsi" w:cstheme="minorHAnsi"/>
          <w:b/>
        </w:rPr>
        <w:t>Περιεχόμενα</w:t>
      </w:r>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r w:rsidRPr="00C35442">
        <w:rPr>
          <w:rFonts w:asciiTheme="minorHAnsi" w:hAnsiTheme="minorHAnsi" w:cstheme="minorHAnsi"/>
        </w:rPr>
        <w:fldChar w:fldCharType="begin"/>
      </w:r>
      <w:r w:rsidR="00BA656B" w:rsidRPr="00887ECC">
        <w:rPr>
          <w:rFonts w:asciiTheme="minorHAnsi" w:hAnsiTheme="minorHAnsi" w:cstheme="minorHAnsi"/>
        </w:rPr>
        <w:instrText xml:space="preserve"> TOC \o "1-3" \h \z </w:instrText>
      </w:r>
      <w:r w:rsidRPr="00C35442">
        <w:rPr>
          <w:rFonts w:asciiTheme="minorHAnsi" w:hAnsiTheme="minorHAnsi" w:cstheme="minorHAnsi"/>
        </w:rPr>
        <w:fldChar w:fldCharType="separate"/>
      </w:r>
      <w:hyperlink w:anchor="_Toc82128870" w:history="1">
        <w:r w:rsidR="00374D73" w:rsidRPr="00887ECC">
          <w:rPr>
            <w:rStyle w:val="-"/>
            <w:rFonts w:asciiTheme="minorHAnsi" w:hAnsiTheme="minorHAnsi" w:cstheme="minorHAnsi"/>
            <w:noProof/>
          </w:rPr>
          <w:t>Εισαγωγή</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_Toc82128870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4</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1" w:history="1">
        <w:r w:rsidR="00374D73" w:rsidRPr="00887ECC">
          <w:rPr>
            <w:rStyle w:val="-"/>
            <w:rFonts w:asciiTheme="minorHAnsi" w:hAnsiTheme="minorHAnsi" w:cstheme="minorHAnsi"/>
            <w:noProof/>
          </w:rPr>
          <w:t>Σύνταξη, έγκριση και τήρηση του Κανονισμού.</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_Toc82128871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4</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2" w:history="1">
        <w:r w:rsidR="00374D73" w:rsidRPr="00887ECC">
          <w:rPr>
            <w:rStyle w:val="-"/>
            <w:rFonts w:asciiTheme="minorHAnsi" w:hAnsiTheme="minorHAnsi" w:cstheme="minorHAnsi"/>
            <w:noProof/>
          </w:rPr>
          <w:t>1.Βασικές αρχές και στόχοι του Εσωτερικού Κανονισμού Λειτουργίας</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_Toc82128872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4</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3" w:history="1">
        <w:r w:rsidR="00374D73" w:rsidRPr="00887ECC">
          <w:rPr>
            <w:rStyle w:val="-"/>
            <w:rFonts w:asciiTheme="minorHAnsi" w:hAnsiTheme="minorHAnsi" w:cstheme="minorHAnsi"/>
            <w:noProof/>
          </w:rPr>
          <w:t>2. Λειτουργία του Σχολείου</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_Toc82128873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5</w:t>
        </w:r>
        <w:r w:rsidRPr="00887ECC">
          <w:rPr>
            <w:rFonts w:asciiTheme="minorHAnsi" w:hAnsiTheme="minorHAnsi" w:cstheme="minorHAnsi"/>
            <w:noProof/>
            <w:webHidden/>
          </w:rPr>
          <w:fldChar w:fldCharType="end"/>
        </w:r>
      </w:hyperlink>
    </w:p>
    <w:p w:rsidR="00374D73" w:rsidRPr="00887ECC" w:rsidRDefault="00C35442" w:rsidP="0056079E">
      <w:pPr>
        <w:pStyle w:val="22"/>
        <w:tabs>
          <w:tab w:val="left" w:pos="44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4" w:history="1">
        <w:r w:rsidR="00374D73" w:rsidRPr="00887ECC">
          <w:rPr>
            <w:rStyle w:val="-"/>
            <w:rFonts w:asciiTheme="minorHAnsi" w:hAnsiTheme="minorHAnsi" w:cstheme="minorHAnsi"/>
            <w:noProof/>
          </w:rPr>
          <w:t>I.</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Διδακτικό ωράριο</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_Toc82128874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5</w:t>
        </w:r>
        <w:r w:rsidRPr="00887ECC">
          <w:rPr>
            <w:rFonts w:asciiTheme="minorHAnsi" w:hAnsiTheme="minorHAnsi" w:cstheme="minorHAnsi"/>
            <w:noProof/>
            <w:webHidden/>
          </w:rPr>
          <w:fldChar w:fldCharType="end"/>
        </w:r>
      </w:hyperlink>
    </w:p>
    <w:p w:rsidR="00374D73" w:rsidRPr="00887ECC" w:rsidRDefault="00C35442" w:rsidP="0056079E">
      <w:pPr>
        <w:pStyle w:val="22"/>
        <w:tabs>
          <w:tab w:val="left" w:pos="44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5" w:history="1">
        <w:r w:rsidR="00374D73" w:rsidRPr="00887ECC">
          <w:rPr>
            <w:rStyle w:val="-"/>
            <w:rFonts w:asciiTheme="minorHAnsi" w:hAnsiTheme="minorHAnsi" w:cstheme="minorHAnsi"/>
            <w:noProof/>
          </w:rPr>
          <w:t>II.</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Προσέλευση και αποχώρηση μαθητών/μαθητριών</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_Toc82128875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5</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6" w:history="1">
        <w:r w:rsidR="00374D73" w:rsidRPr="00887ECC">
          <w:rPr>
            <w:rStyle w:val="-"/>
            <w:rFonts w:asciiTheme="minorHAnsi" w:hAnsiTheme="minorHAnsi" w:cstheme="minorHAnsi"/>
            <w:noProof/>
          </w:rPr>
          <w:t>Υποχρεωτικό πρόγραμμα</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_Toc82128876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5</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7" w:history="1">
        <w:r w:rsidR="00374D73" w:rsidRPr="00887ECC">
          <w:rPr>
            <w:rStyle w:val="-"/>
            <w:rFonts w:asciiTheme="minorHAnsi" w:hAnsiTheme="minorHAnsi" w:cstheme="minorHAnsi"/>
            <w:noProof/>
          </w:rPr>
          <w:t>Ολοήμερο πρόγραμμα</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_Toc82128877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8" w:history="1">
        <w:r w:rsidR="00374D73" w:rsidRPr="00887ECC">
          <w:rPr>
            <w:rStyle w:val="-"/>
            <w:rFonts w:asciiTheme="minorHAnsi" w:hAnsiTheme="minorHAnsi" w:cstheme="minorHAnsi"/>
            <w:noProof/>
          </w:rPr>
          <w:t>III. Ωρολόγιο Πρόγραμμα του Σχολείου</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_Toc82128878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9" w:history="1">
        <w:r w:rsidR="00374D73" w:rsidRPr="00887ECC">
          <w:rPr>
            <w:rStyle w:val="-"/>
            <w:rFonts w:asciiTheme="minorHAnsi" w:hAnsiTheme="minorHAnsi" w:cstheme="minorHAnsi"/>
            <w:noProof/>
          </w:rPr>
          <w:t>3. Σχολική και Κοινωνική Ζωή</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_Toc82128879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0" w:history="1">
        <w:r w:rsidR="00374D73" w:rsidRPr="00887ECC">
          <w:rPr>
            <w:rStyle w:val="-"/>
            <w:rFonts w:asciiTheme="minorHAnsi" w:hAnsiTheme="minorHAnsi" w:cstheme="minorHAnsi"/>
            <w:noProof/>
          </w:rPr>
          <w:t>Ι. Φοίτηση</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_Toc82128880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C35442" w:rsidP="0056079E">
      <w:pPr>
        <w:pStyle w:val="22"/>
        <w:tabs>
          <w:tab w:val="left" w:pos="44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1" w:history="1">
        <w:r w:rsidR="00374D73" w:rsidRPr="00887ECC">
          <w:rPr>
            <w:rStyle w:val="-"/>
            <w:rFonts w:asciiTheme="minorHAnsi" w:hAnsiTheme="minorHAnsi" w:cstheme="minorHAnsi"/>
            <w:noProof/>
          </w:rPr>
          <w:t>II.</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Σχολική εργασία</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_Toc82128881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C35442" w:rsidP="0056079E">
      <w:pPr>
        <w:pStyle w:val="22"/>
        <w:tabs>
          <w:tab w:val="left" w:pos="66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2" w:history="1">
        <w:r w:rsidR="00374D73" w:rsidRPr="00887ECC">
          <w:rPr>
            <w:rStyle w:val="-"/>
            <w:rFonts w:asciiTheme="minorHAnsi" w:hAnsiTheme="minorHAnsi" w:cstheme="minorHAnsi"/>
            <w:noProof/>
          </w:rPr>
          <w:t>III.</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Διάλειμμα</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_Toc82128882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C35442" w:rsidP="0056079E">
      <w:pPr>
        <w:pStyle w:val="22"/>
        <w:tabs>
          <w:tab w:val="left" w:pos="66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3" w:history="1">
        <w:r w:rsidR="00374D73" w:rsidRPr="00887ECC">
          <w:rPr>
            <w:rStyle w:val="-"/>
            <w:rFonts w:asciiTheme="minorHAnsi" w:hAnsiTheme="minorHAnsi" w:cstheme="minorHAnsi"/>
            <w:noProof/>
          </w:rPr>
          <w:t>IV.</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Επισκέψεις – Γιορτές</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_Toc82128883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8</w:t>
        </w:r>
        <w:r w:rsidRPr="00887ECC">
          <w:rPr>
            <w:rFonts w:asciiTheme="minorHAnsi" w:hAnsiTheme="minorHAnsi" w:cstheme="minorHAnsi"/>
            <w:noProof/>
            <w:webHidden/>
          </w:rPr>
          <w:fldChar w:fldCharType="end"/>
        </w:r>
      </w:hyperlink>
    </w:p>
    <w:p w:rsidR="00374D73" w:rsidRPr="00887ECC" w:rsidRDefault="00C35442" w:rsidP="0056079E">
      <w:pPr>
        <w:pStyle w:val="22"/>
        <w:tabs>
          <w:tab w:val="left" w:pos="44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4" w:history="1">
        <w:r w:rsidR="00374D73" w:rsidRPr="00887ECC">
          <w:rPr>
            <w:rStyle w:val="-"/>
            <w:rFonts w:asciiTheme="minorHAnsi" w:hAnsiTheme="minorHAnsi" w:cstheme="minorHAnsi"/>
            <w:noProof/>
          </w:rPr>
          <w:t>V.</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Σχολικοί χώροι</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_Toc82128884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8</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5" w:history="1">
        <w:r w:rsidR="00374D73" w:rsidRPr="00887ECC">
          <w:rPr>
            <w:rStyle w:val="-"/>
            <w:rFonts w:asciiTheme="minorHAnsi" w:hAnsiTheme="minorHAnsi" w:cstheme="minorHAnsi"/>
            <w:noProof/>
          </w:rPr>
          <w:t>4. Συμπεριφορά - Δικαιώματα - Υποχρεώσεις</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_Toc82128885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8</w:t>
        </w:r>
        <w:r w:rsidRPr="00887ECC">
          <w:rPr>
            <w:rFonts w:asciiTheme="minorHAnsi" w:hAnsiTheme="minorHAnsi" w:cstheme="minorHAnsi"/>
            <w:noProof/>
            <w:webHidden/>
          </w:rPr>
          <w:fldChar w:fldCharType="end"/>
        </w:r>
      </w:hyperlink>
    </w:p>
    <w:p w:rsidR="00374D73" w:rsidRPr="001B6132"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6" w:history="1">
        <w:r w:rsidR="0043439D">
          <w:rPr>
            <w:rStyle w:val="-"/>
            <w:rFonts w:asciiTheme="minorHAnsi" w:hAnsiTheme="minorHAnsi" w:cstheme="minorHAnsi"/>
            <w:noProof/>
          </w:rPr>
          <w:t>Η προϊσταμένη</w:t>
        </w:r>
        <w:r w:rsidR="00374D73" w:rsidRPr="00887ECC">
          <w:rPr>
            <w:rFonts w:asciiTheme="minorHAnsi" w:hAnsiTheme="minorHAnsi" w:cstheme="minorHAnsi"/>
            <w:noProof/>
            <w:webHidden/>
          </w:rPr>
          <w:tab/>
        </w:r>
        <w:r w:rsidR="0043439D">
          <w:rPr>
            <w:rFonts w:asciiTheme="minorHAnsi" w:hAnsiTheme="minorHAnsi" w:cstheme="minorHAnsi"/>
            <w:noProof/>
            <w:webHidden/>
          </w:rPr>
          <w:t>8</w:t>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_Toc82128886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b/>
            <w:bCs/>
            <w:noProof/>
            <w:webHidden/>
          </w:rPr>
          <w:t>.</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7" w:history="1">
        <w:r w:rsidR="00374D73" w:rsidRPr="00887ECC">
          <w:rPr>
            <w:rStyle w:val="-"/>
            <w:rFonts w:asciiTheme="minorHAnsi" w:hAnsiTheme="minorHAnsi" w:cstheme="minorHAnsi"/>
            <w:noProof/>
          </w:rPr>
          <w:t>Οι εκπαιδευτικοί</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_Toc82128887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9</w:t>
        </w:r>
        <w:r w:rsidRPr="00887ECC">
          <w:rPr>
            <w:rFonts w:asciiTheme="minorHAnsi" w:hAnsiTheme="minorHAnsi" w:cstheme="minorHAnsi"/>
            <w:noProof/>
            <w:webHidden/>
          </w:rPr>
          <w:fldChar w:fldCharType="end"/>
        </w:r>
      </w:hyperlink>
    </w:p>
    <w:p w:rsidR="00374D73" w:rsidRDefault="00C35442" w:rsidP="0056079E">
      <w:pPr>
        <w:pStyle w:val="22"/>
        <w:tabs>
          <w:tab w:val="right" w:leader="dot" w:pos="9663"/>
        </w:tabs>
        <w:spacing w:line="276" w:lineRule="auto"/>
        <w:rPr>
          <w:lang w:val="en-US"/>
        </w:rPr>
      </w:pPr>
      <w:hyperlink w:anchor="_Toc82128888" w:history="1">
        <w:r w:rsidR="00374D73" w:rsidRPr="00887ECC">
          <w:rPr>
            <w:rStyle w:val="-"/>
            <w:rFonts w:asciiTheme="minorHAnsi" w:hAnsiTheme="minorHAnsi" w:cstheme="minorHAnsi"/>
            <w:noProof/>
          </w:rPr>
          <w:t>Οι μαθητές/μαθήτριες</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_Toc82128888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10</w:t>
        </w:r>
        <w:r w:rsidRPr="00887ECC">
          <w:rPr>
            <w:rFonts w:asciiTheme="minorHAnsi" w:hAnsiTheme="minorHAnsi" w:cstheme="minorHAnsi"/>
            <w:noProof/>
            <w:webHidden/>
          </w:rPr>
          <w:fldChar w:fldCharType="end"/>
        </w:r>
      </w:hyperlink>
    </w:p>
    <w:p w:rsidR="001B6132" w:rsidRDefault="001B6132" w:rsidP="001B6132">
      <w:pPr>
        <w:rPr>
          <w:rFonts w:eastAsiaTheme="minorEastAsia"/>
        </w:rPr>
      </w:pPr>
      <w:r>
        <w:rPr>
          <w:rFonts w:eastAsiaTheme="minorEastAsia"/>
        </w:rPr>
        <w:t>Γονείς και κηδεμόνες………………………………………………………………………………</w:t>
      </w:r>
      <w:r w:rsidR="00B3182C" w:rsidRPr="00B3182C">
        <w:rPr>
          <w:rFonts w:eastAsiaTheme="minorEastAsia"/>
        </w:rPr>
        <w:t>..</w:t>
      </w:r>
      <w:r>
        <w:rPr>
          <w:rFonts w:eastAsiaTheme="minorEastAsia"/>
        </w:rPr>
        <w:t>10</w:t>
      </w:r>
    </w:p>
    <w:p w:rsidR="001B6132" w:rsidRPr="001B6132" w:rsidRDefault="001B6132" w:rsidP="001B6132">
      <w:pPr>
        <w:rPr>
          <w:rFonts w:eastAsiaTheme="minorEastAsia"/>
        </w:rPr>
      </w:pPr>
      <w:r>
        <w:rPr>
          <w:rFonts w:eastAsiaTheme="minorEastAsia"/>
        </w:rPr>
        <w:t>Παιδαγωγικός έλεγχος……………………………………………………………………………</w:t>
      </w:r>
      <w:r w:rsidR="00B3182C">
        <w:rPr>
          <w:rFonts w:eastAsiaTheme="minorEastAsia"/>
        </w:rPr>
        <w:t>…</w:t>
      </w:r>
      <w:r>
        <w:rPr>
          <w:rFonts w:eastAsiaTheme="minorEastAsia"/>
        </w:rPr>
        <w:t>11</w:t>
      </w:r>
    </w:p>
    <w:p w:rsidR="00374D73" w:rsidRPr="00C33645" w:rsidRDefault="00C35442" w:rsidP="00C33645">
      <w:pPr>
        <w:pStyle w:val="22"/>
        <w:tabs>
          <w:tab w:val="right" w:leader="dot" w:pos="9663"/>
        </w:tabs>
        <w:spacing w:line="276" w:lineRule="auto"/>
        <w:rPr>
          <w:rFonts w:asciiTheme="minorHAnsi" w:eastAsiaTheme="minorEastAsia" w:hAnsiTheme="minorHAnsi" w:cstheme="minorHAnsi"/>
          <w:i w:val="0"/>
          <w:iCs w:val="0"/>
          <w:noProof/>
          <w:sz w:val="22"/>
          <w:szCs w:val="22"/>
          <w:lang w:eastAsia="en-US"/>
        </w:rPr>
      </w:pPr>
      <w:hyperlink w:anchor="_Toc82128889" w:history="1">
        <w:r w:rsidR="00374D73" w:rsidRPr="00887ECC">
          <w:rPr>
            <w:rStyle w:val="-"/>
            <w:rFonts w:asciiTheme="minorHAnsi" w:hAnsiTheme="minorHAnsi" w:cstheme="minorHAnsi"/>
            <w:noProof/>
          </w:rPr>
          <w:t>5. Επικοινωνία και Συνεργασία Γονέων/Κηδεμόνων-Σχολείου</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_Toc82128889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11</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91" w:history="1">
        <w:r w:rsidR="00374D73" w:rsidRPr="00887ECC">
          <w:rPr>
            <w:rStyle w:val="-"/>
            <w:rFonts w:asciiTheme="minorHAnsi" w:hAnsiTheme="minorHAnsi" w:cstheme="minorHAnsi"/>
            <w:noProof/>
          </w:rPr>
          <w:t>Σχολικό Συμβούλιο</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_Toc82128891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12</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92" w:history="1">
        <w:r w:rsidR="00374D73" w:rsidRPr="00887ECC">
          <w:rPr>
            <w:rStyle w:val="-"/>
            <w:rFonts w:asciiTheme="minorHAnsi" w:hAnsiTheme="minorHAnsi" w:cstheme="minorHAnsi"/>
            <w:noProof/>
          </w:rPr>
          <w:t>Η σημασία της σύμπραξης όλων</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_Toc82128892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12</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93" w:history="1">
        <w:r w:rsidR="00374D73" w:rsidRPr="00887ECC">
          <w:rPr>
            <w:rStyle w:val="-"/>
            <w:rFonts w:asciiTheme="minorHAnsi" w:hAnsiTheme="minorHAnsi" w:cstheme="minorHAnsi"/>
            <w:noProof/>
          </w:rPr>
          <w:t>6. Αντιμετώπιση έκτακτων αναγκών</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_Toc82128893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12</w:t>
        </w:r>
        <w:r w:rsidRPr="00887ECC">
          <w:rPr>
            <w:rFonts w:asciiTheme="minorHAnsi" w:hAnsiTheme="minorHAnsi" w:cstheme="minorHAnsi"/>
            <w:noProof/>
            <w:webHidden/>
          </w:rPr>
          <w:fldChar w:fldCharType="end"/>
        </w:r>
      </w:hyperlink>
    </w:p>
    <w:p w:rsidR="00374D73" w:rsidRPr="00887ECC" w:rsidRDefault="00C35442"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94" w:history="1">
        <w:r w:rsidR="00374D73" w:rsidRPr="00887ECC">
          <w:rPr>
            <w:rStyle w:val="-"/>
            <w:rFonts w:asciiTheme="minorHAnsi" w:hAnsiTheme="minorHAnsi" w:cstheme="minorHAnsi"/>
            <w:noProof/>
          </w:rPr>
          <w:t>7. Εσωτερικός Κανονισμός Λειτουργίας- Διαδικασίες διασφάλισης της εφαρμογής του</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_Toc82128894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13</w:t>
        </w:r>
        <w:r w:rsidRPr="00887ECC">
          <w:rPr>
            <w:rFonts w:asciiTheme="minorHAnsi" w:hAnsiTheme="minorHAnsi" w:cstheme="minorHAnsi"/>
            <w:noProof/>
            <w:webHidden/>
          </w:rPr>
          <w:fldChar w:fldCharType="end"/>
        </w:r>
      </w:hyperlink>
    </w:p>
    <w:p w:rsidR="00BA656B" w:rsidRPr="00887ECC" w:rsidRDefault="00C35442" w:rsidP="0056079E">
      <w:pPr>
        <w:pStyle w:val="11"/>
        <w:keepNext/>
        <w:keepLines/>
        <w:shd w:val="clear" w:color="auto" w:fill="auto"/>
        <w:spacing w:after="0" w:line="276" w:lineRule="auto"/>
        <w:ind w:left="2680"/>
        <w:rPr>
          <w:rFonts w:asciiTheme="minorHAnsi" w:hAnsiTheme="minorHAnsi" w:cstheme="minorHAnsi"/>
          <w:sz w:val="24"/>
          <w:szCs w:val="24"/>
        </w:rPr>
      </w:pPr>
      <w:r w:rsidRPr="00887ECC">
        <w:rPr>
          <w:rFonts w:asciiTheme="minorHAnsi" w:hAnsiTheme="minorHAnsi" w:cstheme="minorHAnsi"/>
          <w:sz w:val="24"/>
          <w:szCs w:val="24"/>
        </w:rPr>
        <w:fldChar w:fldCharType="end"/>
      </w:r>
      <w:r w:rsidR="0031004B" w:rsidRPr="00887ECC">
        <w:rPr>
          <w:rFonts w:asciiTheme="minorHAnsi" w:hAnsiTheme="minorHAnsi" w:cstheme="minorHAnsi"/>
          <w:sz w:val="24"/>
          <w:szCs w:val="24"/>
        </w:rPr>
        <w:t xml:space="preserve"> </w:t>
      </w:r>
      <w:r w:rsidR="00BA656B" w:rsidRPr="00887ECC">
        <w:rPr>
          <w:rFonts w:asciiTheme="minorHAnsi" w:hAnsiTheme="minorHAnsi" w:cstheme="minorHAnsi"/>
          <w:sz w:val="24"/>
          <w:szCs w:val="24"/>
        </w:rPr>
        <w:br w:type="page"/>
      </w:r>
    </w:p>
    <w:p w:rsidR="00BA656B" w:rsidRPr="00887ECC" w:rsidRDefault="00BA656B" w:rsidP="001E642C">
      <w:pPr>
        <w:pStyle w:val="221"/>
        <w:keepNext/>
        <w:keepLines/>
        <w:shd w:val="clear" w:color="auto" w:fill="D9D9D9"/>
        <w:spacing w:after="137" w:line="276" w:lineRule="auto"/>
        <w:rPr>
          <w:rFonts w:asciiTheme="minorHAnsi" w:hAnsiTheme="minorHAnsi" w:cstheme="minorHAnsi"/>
          <w:sz w:val="24"/>
          <w:szCs w:val="24"/>
        </w:rPr>
      </w:pPr>
      <w:bookmarkStart w:id="0" w:name="bookmark2"/>
      <w:bookmarkStart w:id="1" w:name="_Toc82128870"/>
      <w:r w:rsidRPr="00887ECC">
        <w:rPr>
          <w:rStyle w:val="220"/>
          <w:rFonts w:asciiTheme="minorHAnsi" w:hAnsiTheme="minorHAnsi" w:cstheme="minorHAnsi"/>
          <w:b/>
          <w:bCs/>
          <w:color w:val="000000"/>
          <w:sz w:val="24"/>
          <w:szCs w:val="24"/>
        </w:rPr>
        <w:lastRenderedPageBreak/>
        <w:t>Εισαγωγή</w:t>
      </w:r>
      <w:bookmarkEnd w:id="0"/>
      <w:bookmarkEnd w:id="1"/>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Εσωτερικός Κανονισμός Λειτουργίας του Σχολείου (άρθρο 37, Ν.4692/2020) επιδιώκει να εξασφαλίζει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άλλο επιστημονικό προσωπικό, βοηθητικό προσωπικό, γονείς/κηδεμόνες).</w:t>
      </w:r>
    </w:p>
    <w:p w:rsidR="00BA656B" w:rsidRPr="00887ECC" w:rsidRDefault="00BA656B" w:rsidP="0056079E">
      <w:pPr>
        <w:pStyle w:val="a6"/>
        <w:shd w:val="clear" w:color="auto" w:fill="auto"/>
        <w:spacing w:after="244"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Σχολείου και τα χαρακτηριστικά της τοπικής σχολικής και ευρύτερης κοινότητας</w:t>
      </w:r>
    </w:p>
    <w:p w:rsidR="00BA656B" w:rsidRPr="00887ECC" w:rsidRDefault="00BA656B" w:rsidP="0056079E">
      <w:pPr>
        <w:pStyle w:val="25"/>
        <w:keepNext/>
        <w:keepLines/>
        <w:shd w:val="clear" w:color="auto" w:fill="auto"/>
        <w:spacing w:before="0" w:line="276" w:lineRule="auto"/>
        <w:ind w:left="20" w:firstLine="0"/>
        <w:rPr>
          <w:rFonts w:asciiTheme="minorHAnsi" w:hAnsiTheme="minorHAnsi" w:cstheme="minorHAnsi"/>
          <w:sz w:val="24"/>
          <w:szCs w:val="24"/>
        </w:rPr>
      </w:pPr>
      <w:bookmarkStart w:id="2" w:name="bookmark4"/>
      <w:bookmarkStart w:id="3" w:name="_Toc82128871"/>
      <w:r w:rsidRPr="00887ECC">
        <w:rPr>
          <w:rStyle w:val="24"/>
          <w:rFonts w:asciiTheme="minorHAnsi" w:hAnsiTheme="minorHAnsi" w:cstheme="minorHAnsi"/>
          <w:b/>
          <w:bCs/>
          <w:i/>
          <w:iCs/>
          <w:color w:val="000000"/>
          <w:sz w:val="24"/>
          <w:szCs w:val="24"/>
        </w:rPr>
        <w:t>Σύνταξη, έγκριση και τήρηση του Κανονισμού.</w:t>
      </w:r>
      <w:bookmarkEnd w:id="2"/>
      <w:bookmarkEnd w:id="3"/>
    </w:p>
    <w:p w:rsidR="007D195D" w:rsidRDefault="00BA656B"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Ο Εσωτερικός Κανονισμός Λειτουργίας συντάχθηκε ύστερα από εισήγησ</w:t>
      </w:r>
      <w:r w:rsidR="00F628DA">
        <w:rPr>
          <w:rFonts w:asciiTheme="minorHAnsi" w:hAnsiTheme="minorHAnsi" w:cstheme="minorHAnsi"/>
          <w:color w:val="000000"/>
          <w:sz w:val="24"/>
          <w:szCs w:val="24"/>
        </w:rPr>
        <w:t>η της Προϊσταμένης</w:t>
      </w:r>
      <w:r w:rsidR="00830D30" w:rsidRPr="00887ECC">
        <w:rPr>
          <w:rFonts w:asciiTheme="minorHAnsi" w:hAnsiTheme="minorHAnsi" w:cstheme="minorHAnsi"/>
          <w:color w:val="000000"/>
          <w:sz w:val="24"/>
          <w:szCs w:val="24"/>
        </w:rPr>
        <w:t xml:space="preserve"> του Σχολείου</w:t>
      </w:r>
      <w:r w:rsidRPr="00887ECC">
        <w:rPr>
          <w:rFonts w:asciiTheme="minorHAnsi" w:hAnsiTheme="minorHAnsi" w:cstheme="minorHAnsi"/>
          <w:color w:val="000000"/>
          <w:sz w:val="24"/>
          <w:szCs w:val="24"/>
        </w:rPr>
        <w:t>, με τη συμμετοχή όλων των</w:t>
      </w:r>
      <w:r w:rsidR="005616AF" w:rsidRPr="00887ECC">
        <w:rPr>
          <w:rFonts w:asciiTheme="minorHAnsi" w:hAnsiTheme="minorHAnsi" w:cstheme="minorHAnsi"/>
          <w:color w:val="000000"/>
          <w:sz w:val="24"/>
          <w:szCs w:val="24"/>
        </w:rPr>
        <w:t xml:space="preserve"> μελών τ</w:t>
      </w:r>
      <w:r w:rsidR="00F628DA">
        <w:rPr>
          <w:rFonts w:asciiTheme="minorHAnsi" w:hAnsiTheme="minorHAnsi" w:cstheme="minorHAnsi"/>
          <w:color w:val="000000"/>
          <w:sz w:val="24"/>
          <w:szCs w:val="24"/>
        </w:rPr>
        <w:t>ου Συλλόγου Διδασκόντων</w:t>
      </w:r>
      <w:r w:rsidR="007D195D">
        <w:rPr>
          <w:rFonts w:asciiTheme="minorHAnsi" w:hAnsiTheme="minorHAnsi" w:cstheme="minorHAnsi"/>
          <w:color w:val="000000"/>
          <w:sz w:val="24"/>
          <w:szCs w:val="24"/>
        </w:rPr>
        <w:t xml:space="preserve"> και θα διαβιβαστεί  σ</w:t>
      </w:r>
      <w:r w:rsidR="00830D30" w:rsidRPr="00887ECC">
        <w:rPr>
          <w:rFonts w:asciiTheme="minorHAnsi" w:hAnsiTheme="minorHAnsi" w:cstheme="minorHAnsi"/>
          <w:color w:val="000000"/>
          <w:sz w:val="24"/>
          <w:szCs w:val="24"/>
        </w:rPr>
        <w:t>τ</w:t>
      </w:r>
      <w:r w:rsidR="005616AF" w:rsidRPr="00887ECC">
        <w:rPr>
          <w:rFonts w:asciiTheme="minorHAnsi" w:hAnsiTheme="minorHAnsi" w:cstheme="minorHAnsi"/>
          <w:color w:val="000000"/>
          <w:sz w:val="24"/>
          <w:szCs w:val="24"/>
        </w:rPr>
        <w:t>η</w:t>
      </w:r>
      <w:r w:rsidR="00830D30" w:rsidRPr="00887ECC">
        <w:rPr>
          <w:rFonts w:asciiTheme="minorHAnsi" w:hAnsiTheme="minorHAnsi" w:cstheme="minorHAnsi"/>
          <w:color w:val="000000"/>
          <w:sz w:val="24"/>
          <w:szCs w:val="24"/>
        </w:rPr>
        <w:t>ν Συντον</w:t>
      </w:r>
      <w:r w:rsidR="005616AF" w:rsidRPr="00887ECC">
        <w:rPr>
          <w:rFonts w:asciiTheme="minorHAnsi" w:hAnsiTheme="minorHAnsi" w:cstheme="minorHAnsi"/>
          <w:color w:val="000000"/>
          <w:sz w:val="24"/>
          <w:szCs w:val="24"/>
        </w:rPr>
        <w:t>ίστρια</w:t>
      </w:r>
      <w:r w:rsidR="00830D30" w:rsidRPr="00887ECC">
        <w:rPr>
          <w:rFonts w:asciiTheme="minorHAnsi" w:hAnsiTheme="minorHAnsi" w:cstheme="minorHAnsi"/>
          <w:color w:val="000000"/>
          <w:sz w:val="24"/>
          <w:szCs w:val="24"/>
        </w:rPr>
        <w:t xml:space="preserve"> </w:t>
      </w:r>
      <w:r w:rsidRPr="00887ECC">
        <w:rPr>
          <w:rFonts w:asciiTheme="minorHAnsi" w:hAnsiTheme="minorHAnsi" w:cstheme="minorHAnsi"/>
          <w:color w:val="000000"/>
          <w:sz w:val="24"/>
          <w:szCs w:val="24"/>
        </w:rPr>
        <w:t xml:space="preserve">Εκπαιδευτικού Έργου που έχει την παιδαγωγική ευθύνη του σχολείου </w:t>
      </w:r>
      <w:r w:rsidR="007D195D">
        <w:rPr>
          <w:rFonts w:asciiTheme="minorHAnsi" w:hAnsiTheme="minorHAnsi" w:cstheme="minorHAnsi"/>
          <w:color w:val="000000"/>
          <w:sz w:val="24"/>
          <w:szCs w:val="24"/>
        </w:rPr>
        <w:t>μας καθώς και σ</w:t>
      </w:r>
      <w:r w:rsidRPr="00887ECC">
        <w:rPr>
          <w:rFonts w:asciiTheme="minorHAnsi" w:hAnsiTheme="minorHAnsi" w:cstheme="minorHAnsi"/>
          <w:color w:val="000000"/>
          <w:sz w:val="24"/>
          <w:szCs w:val="24"/>
        </w:rPr>
        <w:t>τ</w:t>
      </w:r>
      <w:r w:rsidR="005616AF" w:rsidRPr="00887ECC">
        <w:rPr>
          <w:rFonts w:asciiTheme="minorHAnsi" w:hAnsiTheme="minorHAnsi" w:cstheme="minorHAnsi"/>
          <w:color w:val="000000"/>
          <w:sz w:val="24"/>
          <w:szCs w:val="24"/>
        </w:rPr>
        <w:t>ον</w:t>
      </w:r>
      <w:r w:rsidRPr="00887ECC">
        <w:rPr>
          <w:rFonts w:asciiTheme="minorHAnsi" w:hAnsiTheme="minorHAnsi" w:cstheme="minorHAnsi"/>
          <w:color w:val="000000"/>
          <w:sz w:val="24"/>
          <w:szCs w:val="24"/>
        </w:rPr>
        <w:t xml:space="preserve"> Διευθ</w:t>
      </w:r>
      <w:r w:rsidR="005616AF" w:rsidRPr="00887ECC">
        <w:rPr>
          <w:rFonts w:asciiTheme="minorHAnsi" w:hAnsiTheme="minorHAnsi" w:cstheme="minorHAnsi"/>
          <w:color w:val="000000"/>
          <w:sz w:val="24"/>
          <w:szCs w:val="24"/>
        </w:rPr>
        <w:t>υντή</w:t>
      </w:r>
      <w:r w:rsidRPr="00887ECC">
        <w:rPr>
          <w:rFonts w:asciiTheme="minorHAnsi" w:hAnsiTheme="minorHAnsi" w:cstheme="minorHAnsi"/>
          <w:color w:val="000000"/>
          <w:sz w:val="24"/>
          <w:szCs w:val="24"/>
        </w:rPr>
        <w:t xml:space="preserve"> Εκπαίδευσης</w:t>
      </w:r>
      <w:r w:rsidR="007D195D">
        <w:rPr>
          <w:rFonts w:asciiTheme="minorHAnsi" w:hAnsiTheme="minorHAnsi" w:cstheme="minorHAnsi"/>
          <w:color w:val="000000"/>
          <w:sz w:val="24"/>
          <w:szCs w:val="24"/>
        </w:rPr>
        <w:t xml:space="preserve"> προς </w:t>
      </w:r>
    </w:p>
    <w:p w:rsidR="00BA656B" w:rsidRPr="00887ECC" w:rsidRDefault="007D195D" w:rsidP="007D195D">
      <w:pPr>
        <w:pStyle w:val="a6"/>
        <w:shd w:val="clear" w:color="auto" w:fill="auto"/>
        <w:spacing w:line="276" w:lineRule="auto"/>
        <w:ind w:right="20" w:firstLine="0"/>
        <w:jc w:val="both"/>
        <w:rPr>
          <w:rFonts w:asciiTheme="minorHAnsi" w:hAnsiTheme="minorHAnsi" w:cstheme="minorHAnsi"/>
          <w:sz w:val="24"/>
          <w:szCs w:val="24"/>
        </w:rPr>
      </w:pPr>
      <w:r>
        <w:rPr>
          <w:rFonts w:asciiTheme="minorHAnsi" w:hAnsiTheme="minorHAnsi" w:cstheme="minorHAnsi"/>
          <w:color w:val="000000"/>
          <w:sz w:val="24"/>
          <w:szCs w:val="24"/>
        </w:rPr>
        <w:t>έγκριση</w:t>
      </w:r>
      <w:r w:rsidR="00BA656B" w:rsidRPr="00887ECC">
        <w:rPr>
          <w:rFonts w:asciiTheme="minorHAnsi" w:hAnsiTheme="minorHAnsi" w:cstheme="minorHAnsi"/>
          <w:color w:val="000000"/>
          <w:sz w:val="24"/>
          <w:szCs w:val="24"/>
        </w:rPr>
        <w:t>.</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Εσωτερικός Κανονισμός Λειτουργίας με την έναρξη του σχολικού έτους κοινοποιείται σε όλους του γονείς/κηδεμόνες και αναρτάται με την έναρξη του σχολικού έ</w:t>
      </w:r>
      <w:r w:rsidR="005616AF" w:rsidRPr="00887ECC">
        <w:rPr>
          <w:rFonts w:asciiTheme="minorHAnsi" w:hAnsiTheme="minorHAnsi" w:cstheme="minorHAnsi"/>
          <w:color w:val="000000"/>
          <w:sz w:val="24"/>
          <w:szCs w:val="24"/>
        </w:rPr>
        <w:t xml:space="preserve">τους στον </w:t>
      </w:r>
      <w:proofErr w:type="spellStart"/>
      <w:r w:rsidR="005616AF" w:rsidRPr="00887ECC">
        <w:rPr>
          <w:rFonts w:asciiTheme="minorHAnsi" w:hAnsiTheme="minorHAnsi" w:cstheme="minorHAnsi"/>
          <w:color w:val="000000"/>
          <w:sz w:val="24"/>
          <w:szCs w:val="24"/>
        </w:rPr>
        <w:t>ιστότοπο</w:t>
      </w:r>
      <w:proofErr w:type="spellEnd"/>
      <w:r w:rsidR="005616AF" w:rsidRPr="00887ECC">
        <w:rPr>
          <w:rFonts w:asciiTheme="minorHAnsi" w:hAnsiTheme="minorHAnsi" w:cstheme="minorHAnsi"/>
          <w:color w:val="000000"/>
          <w:sz w:val="24"/>
          <w:szCs w:val="24"/>
        </w:rPr>
        <w:t xml:space="preserve"> του Σχολείου</w:t>
      </w:r>
      <w:r w:rsidRPr="00887ECC">
        <w:rPr>
          <w:rFonts w:asciiTheme="minorHAnsi" w:hAnsiTheme="minorHAnsi" w:cstheme="minorHAnsi"/>
          <w:color w:val="000000"/>
          <w:sz w:val="24"/>
          <w:szCs w:val="24"/>
        </w:rPr>
        <w:t>. Μια συνοπτική μορφή του διανέμεται και συζητείται διεξοδικά με όλους τους/τις μαθητές/μαθήτριες του Σχολείου.</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Η ακριβής τήρησή του αποτελεί ευθύνη και υποχρέωση όλων των μελών της σχολικής μας κοινότητας: της διεύθυνσης του Σχολείου, των εκπαιδευτικών και του βοηθητικού προσωπικού, των μαθητών, των γονέων και κηδεμόνων.</w:t>
      </w:r>
    </w:p>
    <w:p w:rsidR="00BA656B" w:rsidRPr="00887ECC" w:rsidRDefault="00BA656B" w:rsidP="0056079E">
      <w:pPr>
        <w:pStyle w:val="a6"/>
        <w:shd w:val="clear" w:color="auto" w:fill="auto"/>
        <w:spacing w:after="318"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Ο Κανονισμός </w:t>
      </w:r>
      <w:proofErr w:type="spellStart"/>
      <w:r w:rsidRPr="00887ECC">
        <w:rPr>
          <w:rFonts w:asciiTheme="minorHAnsi" w:hAnsiTheme="minorHAnsi" w:cstheme="minorHAnsi"/>
          <w:color w:val="000000"/>
          <w:sz w:val="24"/>
          <w:szCs w:val="24"/>
        </w:rPr>
        <w:t>επικαιροποιείται</w:t>
      </w:r>
      <w:proofErr w:type="spellEnd"/>
      <w:r w:rsidRPr="00887ECC">
        <w:rPr>
          <w:rFonts w:asciiTheme="minorHAnsi" w:hAnsiTheme="minorHAnsi" w:cstheme="minorHAnsi"/>
          <w:color w:val="000000"/>
          <w:sz w:val="24"/>
          <w:szCs w:val="24"/>
        </w:rPr>
        <w:t xml:space="preserve">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rsidR="00BA656B" w:rsidRPr="00887ECC" w:rsidRDefault="00BA656B" w:rsidP="0056079E">
      <w:pPr>
        <w:pStyle w:val="221"/>
        <w:keepNext/>
        <w:keepLines/>
        <w:shd w:val="clear" w:color="auto" w:fill="D9D9D9"/>
        <w:spacing w:after="132" w:line="276" w:lineRule="auto"/>
        <w:ind w:left="20"/>
        <w:rPr>
          <w:rFonts w:asciiTheme="minorHAnsi" w:hAnsiTheme="minorHAnsi" w:cstheme="minorHAnsi"/>
          <w:sz w:val="24"/>
          <w:szCs w:val="24"/>
        </w:rPr>
      </w:pPr>
      <w:bookmarkStart w:id="4" w:name="bookmark8"/>
      <w:bookmarkStart w:id="5" w:name="_Toc82128872"/>
      <w:r w:rsidRPr="00887ECC">
        <w:rPr>
          <w:rStyle w:val="220"/>
          <w:rFonts w:asciiTheme="minorHAnsi" w:hAnsiTheme="minorHAnsi" w:cstheme="minorHAnsi"/>
          <w:b/>
          <w:bCs/>
          <w:color w:val="000000"/>
          <w:sz w:val="24"/>
          <w:szCs w:val="24"/>
        </w:rPr>
        <w:t>1.Βασικές αρχές και στόχοι του Εσωτερικού Κανονισμού Λειτουργίας</w:t>
      </w:r>
      <w:bookmarkEnd w:id="4"/>
      <w:bookmarkEnd w:id="5"/>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w:t>
      </w:r>
      <w:r w:rsidRPr="00887ECC">
        <w:rPr>
          <w:rFonts w:asciiTheme="minorHAnsi" w:hAnsiTheme="minorHAnsi" w:cstheme="minorHAnsi"/>
          <w:color w:val="000000"/>
          <w:sz w:val="24"/>
          <w:szCs w:val="24"/>
        </w:rPr>
        <w:lastRenderedPageBreak/>
        <w:t>διαδικασία και ταυτόχρονα</w:t>
      </w:r>
      <w:r w:rsidR="005616AF" w:rsidRPr="00887ECC">
        <w:rPr>
          <w:rFonts w:asciiTheme="minorHAnsi" w:hAnsiTheme="minorHAnsi" w:cstheme="minorHAnsi"/>
          <w:color w:val="000000"/>
          <w:sz w:val="24"/>
          <w:szCs w:val="24"/>
        </w:rPr>
        <w:t xml:space="preserve"> </w:t>
      </w:r>
      <w:r w:rsidRPr="00887ECC">
        <w:rPr>
          <w:rFonts w:asciiTheme="minorHAnsi" w:hAnsiTheme="minorHAnsi" w:cstheme="minorHAnsi"/>
          <w:color w:val="000000"/>
          <w:sz w:val="24"/>
          <w:szCs w:val="24"/>
        </w:rPr>
        <w:t xml:space="preserve">αποτελούν δεξιότητες ζωής, όπως η δημιουργικότητα, ο αυτοέλεγχος, η συναίσθηση της ευθύνης, η συνεργασία, η </w:t>
      </w:r>
      <w:proofErr w:type="spellStart"/>
      <w:r w:rsidRPr="00887ECC">
        <w:rPr>
          <w:rFonts w:asciiTheme="minorHAnsi" w:hAnsiTheme="minorHAnsi" w:cstheme="minorHAnsi"/>
          <w:color w:val="000000"/>
          <w:sz w:val="24"/>
          <w:szCs w:val="24"/>
        </w:rPr>
        <w:t>ενσυναίσθηση</w:t>
      </w:r>
      <w:proofErr w:type="spellEnd"/>
      <w:r w:rsidRPr="00887ECC">
        <w:rPr>
          <w:rFonts w:asciiTheme="minorHAnsi" w:hAnsiTheme="minorHAnsi" w:cstheme="minorHAnsi"/>
          <w:color w:val="000000"/>
          <w:sz w:val="24"/>
          <w:szCs w:val="24"/>
        </w:rPr>
        <w:t>,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rsidR="00BA656B" w:rsidRPr="00887ECC"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Μέσω των συμφωνημένων αρχών/κατευθύνσεων του Κανονισμού του Σχολείου μας επιδιώκεται:</w:t>
      </w:r>
    </w:p>
    <w:p w:rsidR="00BA656B" w:rsidRPr="00887ECC" w:rsidRDefault="00BA656B" w:rsidP="0056079E">
      <w:pPr>
        <w:pStyle w:val="a6"/>
        <w:numPr>
          <w:ilvl w:val="0"/>
          <w:numId w:val="3"/>
        </w:numPr>
        <w:shd w:val="clear" w:color="auto" w:fill="auto"/>
        <w:tabs>
          <w:tab w:val="left" w:pos="710"/>
        </w:tabs>
        <w:spacing w:line="276" w:lineRule="auto"/>
        <w:ind w:left="740" w:right="20"/>
        <w:rPr>
          <w:rFonts w:asciiTheme="minorHAnsi" w:hAnsiTheme="minorHAnsi" w:cstheme="minorHAnsi"/>
          <w:sz w:val="24"/>
          <w:szCs w:val="24"/>
        </w:rPr>
      </w:pPr>
      <w:r w:rsidRPr="00887ECC">
        <w:rPr>
          <w:rFonts w:asciiTheme="minorHAnsi" w:hAnsiTheme="minorHAnsi" w:cstheme="minorHAnsi"/>
          <w:color w:val="000000"/>
          <w:sz w:val="24"/>
          <w:szCs w:val="24"/>
        </w:rPr>
        <w:t>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w:t>
      </w:r>
    </w:p>
    <w:p w:rsidR="00BA656B" w:rsidRPr="00887ECC" w:rsidRDefault="00BA656B" w:rsidP="0056079E">
      <w:pPr>
        <w:pStyle w:val="a6"/>
        <w:numPr>
          <w:ilvl w:val="0"/>
          <w:numId w:val="3"/>
        </w:numPr>
        <w:shd w:val="clear" w:color="auto" w:fill="auto"/>
        <w:tabs>
          <w:tab w:val="left" w:pos="710"/>
        </w:tabs>
        <w:spacing w:line="276" w:lineRule="auto"/>
        <w:ind w:left="740" w:right="20"/>
        <w:rPr>
          <w:rFonts w:asciiTheme="minorHAnsi" w:hAnsiTheme="minorHAnsi" w:cstheme="minorHAnsi"/>
          <w:sz w:val="24"/>
          <w:szCs w:val="24"/>
        </w:rPr>
      </w:pPr>
      <w:r w:rsidRPr="00887ECC">
        <w:rPr>
          <w:rFonts w:asciiTheme="minorHAnsi" w:hAnsiTheme="minorHAnsi" w:cstheme="minorHAnsi"/>
          <w:color w:val="000000"/>
          <w:sz w:val="24"/>
          <w:szCs w:val="24"/>
        </w:rPr>
        <w:t>Να καλλιεργείται κατάλληλο κλίμα για την ανάπτυξη της προσωπικότητας του/της κάθε μαθητή/μαθήτριας αλλά και όλων των μελών της σχολικής κοινότητας.</w:t>
      </w:r>
    </w:p>
    <w:p w:rsidR="00BA656B" w:rsidRPr="00887ECC" w:rsidRDefault="00BA656B" w:rsidP="0056079E">
      <w:pPr>
        <w:pStyle w:val="a6"/>
        <w:numPr>
          <w:ilvl w:val="0"/>
          <w:numId w:val="3"/>
        </w:numPr>
        <w:shd w:val="clear" w:color="auto" w:fill="auto"/>
        <w:tabs>
          <w:tab w:val="left" w:pos="730"/>
        </w:tabs>
        <w:spacing w:line="276" w:lineRule="auto"/>
        <w:ind w:lef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Να διασφαλίζεται η σωματική και ψυχική υγεία όλων των μελών της σχολικής κοινότητας.</w:t>
      </w:r>
    </w:p>
    <w:p w:rsidR="00BA656B" w:rsidRPr="00887ECC" w:rsidRDefault="00BA656B" w:rsidP="0056079E">
      <w:pPr>
        <w:pStyle w:val="a6"/>
        <w:numPr>
          <w:ilvl w:val="0"/>
          <w:numId w:val="3"/>
        </w:numPr>
        <w:shd w:val="clear" w:color="auto" w:fill="auto"/>
        <w:tabs>
          <w:tab w:val="left" w:pos="710"/>
        </w:tabs>
        <w:spacing w:after="426" w:line="276" w:lineRule="auto"/>
        <w:ind w:left="740" w:right="20"/>
        <w:rPr>
          <w:rFonts w:asciiTheme="minorHAnsi" w:hAnsiTheme="minorHAnsi" w:cstheme="minorHAnsi"/>
          <w:sz w:val="24"/>
          <w:szCs w:val="24"/>
        </w:rPr>
      </w:pPr>
      <w:r w:rsidRPr="00887ECC">
        <w:rPr>
          <w:rFonts w:asciiTheme="minorHAnsi" w:hAnsiTheme="minorHAnsi" w:cstheme="minorHAnsi"/>
          <w:color w:val="000000"/>
          <w:sz w:val="24"/>
          <w:szCs w:val="24"/>
        </w:rPr>
        <w:t>Να δημιουργούνται οι συνθήκες αξιοπρεπών και αποδοτικών συνθηκών διδασκαλίας, μάθησης και εργασίας.</w:t>
      </w:r>
    </w:p>
    <w:p w:rsidR="00BA656B" w:rsidRPr="00887ECC" w:rsidRDefault="00BA656B" w:rsidP="0056079E">
      <w:pPr>
        <w:pStyle w:val="221"/>
        <w:keepNext/>
        <w:keepLines/>
        <w:shd w:val="clear" w:color="auto" w:fill="D9D9D9"/>
        <w:spacing w:after="137" w:line="276" w:lineRule="auto"/>
        <w:ind w:left="20"/>
        <w:rPr>
          <w:rFonts w:asciiTheme="minorHAnsi" w:hAnsiTheme="minorHAnsi" w:cstheme="minorHAnsi"/>
          <w:sz w:val="24"/>
          <w:szCs w:val="24"/>
        </w:rPr>
      </w:pPr>
      <w:bookmarkStart w:id="6" w:name="bookmark10"/>
      <w:bookmarkStart w:id="7" w:name="_Toc82128873"/>
      <w:r w:rsidRPr="00887ECC">
        <w:rPr>
          <w:rStyle w:val="220"/>
          <w:rFonts w:asciiTheme="minorHAnsi" w:hAnsiTheme="minorHAnsi" w:cstheme="minorHAnsi"/>
          <w:b/>
          <w:bCs/>
          <w:color w:val="000000"/>
          <w:sz w:val="24"/>
          <w:szCs w:val="24"/>
        </w:rPr>
        <w:t>2. Λειτουργία του Σχολείου</w:t>
      </w:r>
      <w:bookmarkEnd w:id="6"/>
      <w:bookmarkEnd w:id="7"/>
    </w:p>
    <w:p w:rsidR="00BA656B" w:rsidRPr="00887ECC" w:rsidRDefault="00BA656B" w:rsidP="0056079E">
      <w:pPr>
        <w:pStyle w:val="25"/>
        <w:keepNext/>
        <w:keepLines/>
        <w:numPr>
          <w:ilvl w:val="1"/>
          <w:numId w:val="3"/>
        </w:numPr>
        <w:shd w:val="clear" w:color="auto" w:fill="auto"/>
        <w:tabs>
          <w:tab w:val="left" w:pos="198"/>
        </w:tabs>
        <w:spacing w:before="0" w:line="276" w:lineRule="auto"/>
        <w:ind w:left="20" w:firstLine="0"/>
        <w:rPr>
          <w:rFonts w:asciiTheme="minorHAnsi" w:hAnsiTheme="minorHAnsi" w:cstheme="minorHAnsi"/>
          <w:sz w:val="24"/>
          <w:szCs w:val="24"/>
        </w:rPr>
      </w:pPr>
      <w:bookmarkStart w:id="8" w:name="bookmark12"/>
      <w:bookmarkStart w:id="9" w:name="_Toc82128874"/>
      <w:r w:rsidRPr="00887ECC">
        <w:rPr>
          <w:rStyle w:val="24"/>
          <w:rFonts w:asciiTheme="minorHAnsi" w:hAnsiTheme="minorHAnsi" w:cstheme="minorHAnsi"/>
          <w:b/>
          <w:bCs/>
          <w:i/>
          <w:iCs/>
          <w:color w:val="000000"/>
          <w:sz w:val="24"/>
          <w:szCs w:val="24"/>
        </w:rPr>
        <w:t>Διδακτικό ωράριο</w:t>
      </w:r>
      <w:bookmarkEnd w:id="8"/>
      <w:bookmarkEnd w:id="9"/>
    </w:p>
    <w:p w:rsidR="00BA656B" w:rsidRPr="00887ECC"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Η έναρξη, η λήξη, η διάρκεια μαθημάτων του υποχρεωτικού προγράμματος και του ολοήμερου,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ΥΠΑΙΘ. Ανακοινώνονται στους γονείς και τα παιδιά με την έναρξη του διδακτικού έτους και αναρτώνται στην ιστοσελίδα του Σχολείου.</w:t>
      </w:r>
    </w:p>
    <w:p w:rsidR="00C2564D" w:rsidRPr="00887ECC" w:rsidRDefault="00FB393E" w:rsidP="0056079E">
      <w:pPr>
        <w:pStyle w:val="a6"/>
        <w:shd w:val="clear" w:color="auto" w:fill="auto"/>
        <w:spacing w:line="276" w:lineRule="auto"/>
        <w:ind w:left="20" w:right="580" w:firstLine="340"/>
        <w:rPr>
          <w:rFonts w:asciiTheme="minorHAnsi" w:hAnsiTheme="minorHAnsi" w:cstheme="minorHAnsi"/>
          <w:color w:val="000000"/>
          <w:sz w:val="24"/>
          <w:szCs w:val="24"/>
        </w:rPr>
      </w:pPr>
      <w:r w:rsidRPr="00887ECC">
        <w:rPr>
          <w:rFonts w:asciiTheme="minorHAnsi" w:hAnsiTheme="minorHAnsi" w:cstheme="minorHAnsi"/>
          <w:color w:val="000000"/>
          <w:sz w:val="24"/>
          <w:szCs w:val="24"/>
        </w:rPr>
        <w:t>Γ</w:t>
      </w:r>
      <w:r w:rsidR="00BA656B" w:rsidRPr="00887ECC">
        <w:rPr>
          <w:rFonts w:asciiTheme="minorHAnsi" w:hAnsiTheme="minorHAnsi" w:cstheme="minorHAnsi"/>
          <w:color w:val="000000"/>
          <w:sz w:val="24"/>
          <w:szCs w:val="24"/>
        </w:rPr>
        <w:t>ια το σχολικό έτος 202</w:t>
      </w:r>
      <w:r w:rsidR="005616AF" w:rsidRPr="00887ECC">
        <w:rPr>
          <w:rFonts w:asciiTheme="minorHAnsi" w:hAnsiTheme="minorHAnsi" w:cstheme="minorHAnsi"/>
          <w:color w:val="000000"/>
          <w:sz w:val="24"/>
          <w:szCs w:val="24"/>
        </w:rPr>
        <w:t>1</w:t>
      </w:r>
      <w:r w:rsidR="00BA656B" w:rsidRPr="00887ECC">
        <w:rPr>
          <w:rFonts w:asciiTheme="minorHAnsi" w:hAnsiTheme="minorHAnsi" w:cstheme="minorHAnsi"/>
          <w:color w:val="000000"/>
          <w:sz w:val="24"/>
          <w:szCs w:val="24"/>
        </w:rPr>
        <w:t>-202</w:t>
      </w:r>
      <w:r w:rsidR="005616AF" w:rsidRPr="00887ECC">
        <w:rPr>
          <w:rFonts w:asciiTheme="minorHAnsi" w:hAnsiTheme="minorHAnsi" w:cstheme="minorHAnsi"/>
          <w:color w:val="000000"/>
          <w:sz w:val="24"/>
          <w:szCs w:val="24"/>
        </w:rPr>
        <w:t>2</w:t>
      </w:r>
      <w:r w:rsidR="00BA656B" w:rsidRPr="00887ECC">
        <w:rPr>
          <w:rFonts w:asciiTheme="minorHAnsi" w:hAnsiTheme="minorHAnsi" w:cstheme="minorHAnsi"/>
          <w:color w:val="000000"/>
          <w:sz w:val="24"/>
          <w:szCs w:val="24"/>
        </w:rPr>
        <w:t xml:space="preserve"> το πρόγραμμα του σχολείου μας διαμορφώνεται ως εξής: </w:t>
      </w:r>
    </w:p>
    <w:p w:rsidR="00BA656B" w:rsidRPr="00887ECC" w:rsidRDefault="00BA656B" w:rsidP="0056079E">
      <w:pPr>
        <w:pStyle w:val="a6"/>
        <w:shd w:val="clear" w:color="auto" w:fill="auto"/>
        <w:spacing w:line="276" w:lineRule="auto"/>
        <w:ind w:left="20" w:right="580" w:firstLine="340"/>
        <w:rPr>
          <w:rFonts w:asciiTheme="minorHAnsi" w:hAnsiTheme="minorHAnsi" w:cstheme="minorHAnsi"/>
          <w:b/>
          <w:sz w:val="24"/>
          <w:szCs w:val="24"/>
        </w:rPr>
      </w:pPr>
      <w:r w:rsidRPr="00887ECC">
        <w:rPr>
          <w:rStyle w:val="115"/>
          <w:rFonts w:asciiTheme="minorHAnsi" w:hAnsiTheme="minorHAnsi" w:cstheme="minorHAnsi"/>
          <w:b/>
          <w:iCs/>
          <w:color w:val="000000"/>
          <w:sz w:val="24"/>
          <w:szCs w:val="24"/>
        </w:rPr>
        <w:t>Υποχρεωτικό πρόγραμμα</w:t>
      </w:r>
    </w:p>
    <w:p w:rsidR="00BA656B" w:rsidRPr="0087413C" w:rsidRDefault="00BA656B" w:rsidP="0087413C">
      <w:pPr>
        <w:pStyle w:val="a6"/>
        <w:numPr>
          <w:ilvl w:val="0"/>
          <w:numId w:val="8"/>
        </w:numPr>
        <w:shd w:val="clear" w:color="auto" w:fill="auto"/>
        <w:spacing w:line="276" w:lineRule="auto"/>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υποδοχή των μαθητών και </w:t>
      </w:r>
      <w:r w:rsidR="0087413C">
        <w:rPr>
          <w:rFonts w:asciiTheme="minorHAnsi" w:hAnsiTheme="minorHAnsi" w:cstheme="minorHAnsi"/>
          <w:color w:val="000000"/>
          <w:sz w:val="24"/>
          <w:szCs w:val="24"/>
        </w:rPr>
        <w:t>των μαθητριών στο σχολείο: 08.15- 08:30</w:t>
      </w:r>
      <w:r w:rsidRPr="00887ECC">
        <w:rPr>
          <w:rFonts w:asciiTheme="minorHAnsi" w:hAnsiTheme="minorHAnsi" w:cstheme="minorHAnsi"/>
          <w:color w:val="000000"/>
          <w:sz w:val="24"/>
          <w:szCs w:val="24"/>
        </w:rPr>
        <w:t>.</w:t>
      </w:r>
    </w:p>
    <w:p w:rsidR="00C2564D" w:rsidRPr="00887ECC" w:rsidRDefault="00BA656B" w:rsidP="0056079E">
      <w:pPr>
        <w:pStyle w:val="a6"/>
        <w:numPr>
          <w:ilvl w:val="0"/>
          <w:numId w:val="8"/>
        </w:numPr>
        <w:shd w:val="clear" w:color="auto" w:fill="auto"/>
        <w:spacing w:line="276" w:lineRule="auto"/>
        <w:ind w:right="20"/>
        <w:jc w:val="both"/>
        <w:rPr>
          <w:rFonts w:asciiTheme="minorHAnsi" w:hAnsiTheme="minorHAnsi" w:cstheme="minorHAnsi"/>
          <w:sz w:val="24"/>
          <w:szCs w:val="24"/>
        </w:rPr>
      </w:pPr>
      <w:r w:rsidRPr="00887ECC">
        <w:rPr>
          <w:rFonts w:asciiTheme="minorHAnsi" w:hAnsiTheme="minorHAnsi" w:cstheme="minorHAnsi"/>
          <w:color w:val="000000"/>
          <w:sz w:val="24"/>
          <w:szCs w:val="24"/>
        </w:rPr>
        <w:t>λήξη υποχρεωτικού προγράμματος- αποχώρ</w:t>
      </w:r>
      <w:r w:rsidR="0087413C">
        <w:rPr>
          <w:rFonts w:asciiTheme="minorHAnsi" w:hAnsiTheme="minorHAnsi" w:cstheme="minorHAnsi"/>
          <w:color w:val="000000"/>
          <w:sz w:val="24"/>
          <w:szCs w:val="24"/>
        </w:rPr>
        <w:t>ηση μαθητών και μαθητριών: 13:00.</w:t>
      </w:r>
    </w:p>
    <w:p w:rsidR="00BA656B" w:rsidRPr="00887ECC" w:rsidRDefault="00BA656B" w:rsidP="0056079E">
      <w:pPr>
        <w:pStyle w:val="a6"/>
        <w:shd w:val="clear" w:color="auto" w:fill="auto"/>
        <w:spacing w:line="276" w:lineRule="auto"/>
        <w:ind w:left="360" w:right="20" w:firstLine="0"/>
        <w:jc w:val="both"/>
        <w:rPr>
          <w:rFonts w:asciiTheme="minorHAnsi" w:hAnsiTheme="minorHAnsi" w:cstheme="minorHAnsi"/>
          <w:b/>
          <w:sz w:val="24"/>
          <w:szCs w:val="24"/>
        </w:rPr>
      </w:pPr>
      <w:r w:rsidRPr="00887ECC">
        <w:rPr>
          <w:rStyle w:val="115"/>
          <w:rFonts w:asciiTheme="minorHAnsi" w:hAnsiTheme="minorHAnsi" w:cstheme="minorHAnsi"/>
          <w:b/>
          <w:iCs/>
          <w:color w:val="000000"/>
          <w:sz w:val="24"/>
          <w:szCs w:val="24"/>
        </w:rPr>
        <w:t>Ολοήμερο πρόγραμμα</w:t>
      </w:r>
    </w:p>
    <w:p w:rsidR="00C2564D" w:rsidRPr="00887ECC" w:rsidRDefault="00BA656B" w:rsidP="0056079E">
      <w:pPr>
        <w:pStyle w:val="a6"/>
        <w:shd w:val="clear" w:color="auto" w:fill="auto"/>
        <w:spacing w:line="276" w:lineRule="auto"/>
        <w:ind w:right="960" w:firstLine="0"/>
        <w:rPr>
          <w:rStyle w:val="115"/>
          <w:rFonts w:asciiTheme="minorHAnsi" w:hAnsiTheme="minorHAnsi" w:cstheme="minorHAnsi"/>
          <w:i w:val="0"/>
          <w:spacing w:val="10"/>
          <w:sz w:val="24"/>
          <w:szCs w:val="24"/>
        </w:rPr>
      </w:pPr>
      <w:r w:rsidRPr="00887ECC">
        <w:rPr>
          <w:rStyle w:val="115"/>
          <w:rFonts w:asciiTheme="minorHAnsi" w:hAnsiTheme="minorHAnsi" w:cstheme="minorHAnsi"/>
          <w:iCs/>
          <w:color w:val="000000"/>
          <w:sz w:val="24"/>
          <w:szCs w:val="24"/>
        </w:rPr>
        <w:t xml:space="preserve">(μόνο για τους μαθητές και τις μαθήτριες του σχολείου που συμμετέχουν στο Ολοήμερο) </w:t>
      </w:r>
    </w:p>
    <w:p w:rsidR="0071172E" w:rsidRPr="00887ECC" w:rsidRDefault="0071172E" w:rsidP="0056079E">
      <w:pPr>
        <w:pStyle w:val="a6"/>
        <w:numPr>
          <w:ilvl w:val="0"/>
          <w:numId w:val="9"/>
        </w:numPr>
        <w:shd w:val="clear" w:color="auto" w:fill="auto"/>
        <w:spacing w:line="276" w:lineRule="auto"/>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Η ώρα προσέλευσης</w:t>
      </w:r>
      <w:r w:rsidR="0087413C">
        <w:rPr>
          <w:rFonts w:asciiTheme="minorHAnsi" w:hAnsiTheme="minorHAnsi" w:cstheme="minorHAnsi"/>
          <w:color w:val="000000"/>
          <w:sz w:val="24"/>
          <w:szCs w:val="24"/>
        </w:rPr>
        <w:t xml:space="preserve"> για την Πρωινή Ζώνη είναι 07:45 έως 08:00</w:t>
      </w:r>
      <w:r w:rsidRPr="00887ECC">
        <w:rPr>
          <w:rFonts w:asciiTheme="minorHAnsi" w:hAnsiTheme="minorHAnsi" w:cstheme="minorHAnsi"/>
          <w:color w:val="000000"/>
          <w:sz w:val="24"/>
          <w:szCs w:val="24"/>
        </w:rPr>
        <w:t>.</w:t>
      </w:r>
    </w:p>
    <w:p w:rsidR="00C2564D" w:rsidRPr="00887ECC" w:rsidRDefault="00BA656B" w:rsidP="0056079E">
      <w:pPr>
        <w:pStyle w:val="a6"/>
        <w:numPr>
          <w:ilvl w:val="0"/>
          <w:numId w:val="9"/>
        </w:numPr>
        <w:shd w:val="clear" w:color="auto" w:fill="auto"/>
        <w:spacing w:line="276" w:lineRule="auto"/>
        <w:ind w:right="960"/>
        <w:jc w:val="both"/>
        <w:rPr>
          <w:rFonts w:asciiTheme="minorHAnsi" w:hAnsiTheme="minorHAnsi" w:cstheme="minorHAnsi"/>
          <w:sz w:val="24"/>
          <w:szCs w:val="24"/>
        </w:rPr>
      </w:pPr>
      <w:r w:rsidRPr="00887ECC">
        <w:rPr>
          <w:rFonts w:asciiTheme="minorHAnsi" w:hAnsiTheme="minorHAnsi" w:cstheme="minorHAnsi"/>
          <w:color w:val="000000"/>
          <w:sz w:val="24"/>
          <w:szCs w:val="24"/>
        </w:rPr>
        <w:t>έναρξη λειτουργίας των δραστηρ</w:t>
      </w:r>
      <w:r w:rsidR="00012710" w:rsidRPr="00887ECC">
        <w:rPr>
          <w:rFonts w:asciiTheme="minorHAnsi" w:hAnsiTheme="minorHAnsi" w:cstheme="minorHAnsi"/>
          <w:color w:val="000000"/>
          <w:sz w:val="24"/>
          <w:szCs w:val="24"/>
        </w:rPr>
        <w:t xml:space="preserve">ιοτήτων Ολοήμερου προγράμματος </w:t>
      </w:r>
      <w:r w:rsidRPr="00887ECC">
        <w:rPr>
          <w:rFonts w:asciiTheme="minorHAnsi" w:hAnsiTheme="minorHAnsi" w:cstheme="minorHAnsi"/>
          <w:color w:val="000000"/>
          <w:sz w:val="24"/>
          <w:szCs w:val="24"/>
        </w:rPr>
        <w:t>13:</w:t>
      </w:r>
      <w:r w:rsidR="0087413C">
        <w:rPr>
          <w:rFonts w:asciiTheme="minorHAnsi" w:hAnsiTheme="minorHAnsi" w:cstheme="minorHAnsi"/>
          <w:color w:val="000000"/>
          <w:sz w:val="24"/>
          <w:szCs w:val="24"/>
        </w:rPr>
        <w:t>00</w:t>
      </w:r>
      <w:r w:rsidR="006A6D63">
        <w:rPr>
          <w:rFonts w:asciiTheme="minorHAnsi" w:hAnsiTheme="minorHAnsi" w:cstheme="minorHAnsi"/>
          <w:color w:val="000000"/>
          <w:sz w:val="24"/>
          <w:szCs w:val="24"/>
        </w:rPr>
        <w:t>.</w:t>
      </w:r>
    </w:p>
    <w:p w:rsidR="00012710" w:rsidRPr="00887ECC" w:rsidRDefault="00BA656B" w:rsidP="0056079E">
      <w:pPr>
        <w:pStyle w:val="a6"/>
        <w:numPr>
          <w:ilvl w:val="0"/>
          <w:numId w:val="9"/>
        </w:numPr>
        <w:shd w:val="clear" w:color="auto" w:fill="auto"/>
        <w:spacing w:line="276" w:lineRule="auto"/>
        <w:ind w:right="960"/>
        <w:rPr>
          <w:rFonts w:asciiTheme="minorHAnsi" w:hAnsiTheme="minorHAnsi" w:cstheme="minorHAnsi"/>
          <w:sz w:val="24"/>
          <w:szCs w:val="24"/>
        </w:rPr>
      </w:pPr>
      <w:r w:rsidRPr="00887ECC">
        <w:rPr>
          <w:rFonts w:asciiTheme="minorHAnsi" w:hAnsiTheme="minorHAnsi" w:cstheme="minorHAnsi"/>
          <w:color w:val="000000"/>
          <w:sz w:val="24"/>
          <w:szCs w:val="24"/>
        </w:rPr>
        <w:t>λήξη των δραστηριοτήτων Ολοήμερου προγράμματος: 16:00.</w:t>
      </w:r>
    </w:p>
    <w:p w:rsidR="0071172E" w:rsidRPr="00887ECC" w:rsidRDefault="0071172E" w:rsidP="0056079E">
      <w:pPr>
        <w:pStyle w:val="a6"/>
        <w:shd w:val="clear" w:color="auto" w:fill="auto"/>
        <w:spacing w:line="276" w:lineRule="auto"/>
        <w:ind w:left="720" w:right="960" w:firstLine="0"/>
        <w:rPr>
          <w:rFonts w:asciiTheme="minorHAnsi" w:hAnsiTheme="minorHAnsi" w:cstheme="minorHAnsi"/>
          <w:sz w:val="24"/>
          <w:szCs w:val="24"/>
        </w:rPr>
      </w:pPr>
    </w:p>
    <w:p w:rsidR="00BA656B" w:rsidRPr="00887ECC" w:rsidRDefault="00BA656B" w:rsidP="0056079E">
      <w:pPr>
        <w:pStyle w:val="25"/>
        <w:keepNext/>
        <w:keepLines/>
        <w:numPr>
          <w:ilvl w:val="1"/>
          <w:numId w:val="3"/>
        </w:numPr>
        <w:shd w:val="clear" w:color="auto" w:fill="auto"/>
        <w:tabs>
          <w:tab w:val="left" w:pos="270"/>
        </w:tabs>
        <w:spacing w:before="0" w:line="276" w:lineRule="auto"/>
        <w:ind w:left="20" w:firstLine="0"/>
        <w:rPr>
          <w:rStyle w:val="24"/>
          <w:rFonts w:asciiTheme="minorHAnsi" w:hAnsiTheme="minorHAnsi" w:cstheme="minorHAnsi"/>
          <w:b/>
          <w:bCs/>
          <w:i/>
          <w:iCs/>
          <w:sz w:val="24"/>
          <w:szCs w:val="24"/>
        </w:rPr>
      </w:pPr>
      <w:bookmarkStart w:id="10" w:name="bookmark14"/>
      <w:bookmarkStart w:id="11" w:name="_Toc82128875"/>
      <w:r w:rsidRPr="00887ECC">
        <w:rPr>
          <w:rStyle w:val="24"/>
          <w:rFonts w:asciiTheme="minorHAnsi" w:hAnsiTheme="minorHAnsi" w:cstheme="minorHAnsi"/>
          <w:b/>
          <w:bCs/>
          <w:i/>
          <w:iCs/>
          <w:color w:val="000000"/>
          <w:sz w:val="24"/>
          <w:szCs w:val="24"/>
        </w:rPr>
        <w:t>Προσέλευση και αποχώρηση μα</w:t>
      </w:r>
      <w:r w:rsidR="004657C7" w:rsidRPr="00887ECC">
        <w:rPr>
          <w:rStyle w:val="24"/>
          <w:rFonts w:asciiTheme="minorHAnsi" w:hAnsiTheme="minorHAnsi" w:cstheme="minorHAnsi"/>
          <w:b/>
          <w:bCs/>
          <w:i/>
          <w:iCs/>
          <w:color w:val="000000"/>
          <w:sz w:val="24"/>
          <w:szCs w:val="24"/>
        </w:rPr>
        <w:t>θ</w:t>
      </w:r>
      <w:r w:rsidRPr="00887ECC">
        <w:rPr>
          <w:rStyle w:val="24"/>
          <w:rFonts w:asciiTheme="minorHAnsi" w:hAnsiTheme="minorHAnsi" w:cstheme="minorHAnsi"/>
          <w:b/>
          <w:bCs/>
          <w:i/>
          <w:iCs/>
          <w:color w:val="000000"/>
          <w:sz w:val="24"/>
          <w:szCs w:val="24"/>
        </w:rPr>
        <w:t>ητών/μα</w:t>
      </w:r>
      <w:r w:rsidR="004657C7" w:rsidRPr="00887ECC">
        <w:rPr>
          <w:rStyle w:val="24"/>
          <w:rFonts w:asciiTheme="minorHAnsi" w:hAnsiTheme="minorHAnsi" w:cstheme="minorHAnsi"/>
          <w:b/>
          <w:bCs/>
          <w:i/>
          <w:iCs/>
          <w:color w:val="000000"/>
          <w:sz w:val="24"/>
          <w:szCs w:val="24"/>
        </w:rPr>
        <w:t>θ</w:t>
      </w:r>
      <w:r w:rsidRPr="00887ECC">
        <w:rPr>
          <w:rStyle w:val="24"/>
          <w:rFonts w:asciiTheme="minorHAnsi" w:hAnsiTheme="minorHAnsi" w:cstheme="minorHAnsi"/>
          <w:b/>
          <w:bCs/>
          <w:i/>
          <w:iCs/>
          <w:color w:val="000000"/>
          <w:sz w:val="24"/>
          <w:szCs w:val="24"/>
        </w:rPr>
        <w:t>ητριών</w:t>
      </w:r>
      <w:bookmarkEnd w:id="10"/>
      <w:bookmarkEnd w:id="11"/>
    </w:p>
    <w:p w:rsidR="00164879" w:rsidRPr="00887ECC" w:rsidRDefault="00164879" w:rsidP="0056079E">
      <w:pPr>
        <w:pStyle w:val="25"/>
        <w:keepNext/>
        <w:keepLines/>
        <w:shd w:val="clear" w:color="auto" w:fill="auto"/>
        <w:tabs>
          <w:tab w:val="left" w:pos="270"/>
        </w:tabs>
        <w:spacing w:before="0" w:line="276" w:lineRule="auto"/>
        <w:ind w:left="20" w:firstLine="0"/>
        <w:rPr>
          <w:rFonts w:asciiTheme="minorHAnsi" w:hAnsiTheme="minorHAnsi" w:cstheme="minorHAnsi"/>
          <w:sz w:val="24"/>
          <w:szCs w:val="24"/>
        </w:rPr>
      </w:pPr>
    </w:p>
    <w:p w:rsidR="004657C7" w:rsidRPr="00887ECC" w:rsidRDefault="003D1CAF" w:rsidP="0056079E">
      <w:pPr>
        <w:pStyle w:val="25"/>
        <w:keepNext/>
        <w:keepLines/>
        <w:shd w:val="clear" w:color="auto" w:fill="auto"/>
        <w:tabs>
          <w:tab w:val="left" w:pos="270"/>
        </w:tabs>
        <w:spacing w:before="0" w:line="276" w:lineRule="auto"/>
        <w:ind w:left="20" w:firstLine="0"/>
        <w:rPr>
          <w:rFonts w:asciiTheme="minorHAnsi" w:hAnsiTheme="minorHAnsi" w:cstheme="minorHAnsi"/>
          <w:sz w:val="24"/>
          <w:szCs w:val="24"/>
        </w:rPr>
      </w:pPr>
      <w:bookmarkStart w:id="12" w:name="_Toc82128876"/>
      <w:r w:rsidRPr="00887ECC">
        <w:rPr>
          <w:rFonts w:asciiTheme="minorHAnsi" w:hAnsiTheme="minorHAnsi" w:cstheme="minorHAnsi"/>
          <w:sz w:val="24"/>
          <w:szCs w:val="24"/>
        </w:rPr>
        <w:t>Υποχρεωτικό πρόγραμμα</w:t>
      </w:r>
      <w:bookmarkEnd w:id="12"/>
    </w:p>
    <w:p w:rsidR="003D1CAF" w:rsidRPr="00887ECC" w:rsidRDefault="003D1CAF" w:rsidP="0056079E">
      <w:pPr>
        <w:pStyle w:val="25"/>
        <w:keepNext/>
        <w:keepLines/>
        <w:shd w:val="clear" w:color="auto" w:fill="auto"/>
        <w:tabs>
          <w:tab w:val="left" w:pos="270"/>
        </w:tabs>
        <w:spacing w:before="0" w:line="276" w:lineRule="auto"/>
        <w:ind w:left="20" w:firstLine="0"/>
        <w:rPr>
          <w:rFonts w:asciiTheme="minorHAnsi" w:hAnsiTheme="minorHAnsi" w:cstheme="minorHAnsi"/>
          <w:sz w:val="24"/>
          <w:szCs w:val="24"/>
        </w:rPr>
      </w:pPr>
    </w:p>
    <w:p w:rsidR="00BA656B" w:rsidRPr="00887ECC" w:rsidRDefault="00BA656B" w:rsidP="0056079E">
      <w:pPr>
        <w:pStyle w:val="a6"/>
        <w:shd w:val="clear" w:color="auto" w:fill="auto"/>
        <w:spacing w:line="276" w:lineRule="auto"/>
        <w:ind w:left="20" w:right="20" w:firstLine="34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Η ώρα προσέλευσης των μ</w:t>
      </w:r>
      <w:r w:rsidR="006A6D63">
        <w:rPr>
          <w:rFonts w:asciiTheme="minorHAnsi" w:hAnsiTheme="minorHAnsi" w:cstheme="minorHAnsi"/>
          <w:color w:val="000000"/>
          <w:sz w:val="24"/>
          <w:szCs w:val="24"/>
        </w:rPr>
        <w:t>αθητών και μαθητριών είναι 08:15 έως 08:30</w:t>
      </w:r>
      <w:r w:rsidRPr="00887ECC">
        <w:rPr>
          <w:rFonts w:asciiTheme="minorHAnsi" w:hAnsiTheme="minorHAnsi" w:cstheme="minorHAnsi"/>
          <w:color w:val="000000"/>
          <w:sz w:val="24"/>
          <w:szCs w:val="24"/>
        </w:rPr>
        <w:t xml:space="preserve">. </w:t>
      </w:r>
    </w:p>
    <w:p w:rsidR="00C2564D" w:rsidRPr="00887ECC" w:rsidRDefault="006A6D63" w:rsidP="0056079E">
      <w:pPr>
        <w:pStyle w:val="a6"/>
        <w:shd w:val="clear" w:color="auto" w:fill="auto"/>
        <w:spacing w:line="276" w:lineRule="auto"/>
        <w:ind w:left="20" w:right="20" w:firstLine="340"/>
        <w:jc w:val="both"/>
        <w:rPr>
          <w:rFonts w:asciiTheme="minorHAnsi" w:hAnsiTheme="minorHAnsi" w:cstheme="minorHAnsi"/>
          <w:color w:val="000000"/>
          <w:sz w:val="24"/>
          <w:szCs w:val="24"/>
        </w:rPr>
      </w:pPr>
      <w:r>
        <w:rPr>
          <w:rFonts w:asciiTheme="minorHAnsi" w:hAnsiTheme="minorHAnsi" w:cstheme="minorHAnsi"/>
          <w:color w:val="000000"/>
          <w:sz w:val="24"/>
          <w:szCs w:val="24"/>
        </w:rPr>
        <w:t>Οι εκπαιδευτικοί κάθε τμήματος</w:t>
      </w:r>
      <w:r w:rsidR="00C2564D" w:rsidRPr="00887ECC">
        <w:rPr>
          <w:rFonts w:asciiTheme="minorHAnsi" w:hAnsiTheme="minorHAnsi" w:cstheme="minorHAnsi"/>
          <w:color w:val="000000"/>
          <w:sz w:val="24"/>
          <w:szCs w:val="24"/>
        </w:rPr>
        <w:t xml:space="preserve"> υποδέχονται τους μαθητές και τις μαθήτριες στην </w:t>
      </w:r>
      <w:r w:rsidR="00C2564D" w:rsidRPr="00887ECC">
        <w:rPr>
          <w:rFonts w:asciiTheme="minorHAnsi" w:hAnsiTheme="minorHAnsi" w:cstheme="minorHAnsi"/>
          <w:color w:val="000000"/>
          <w:sz w:val="24"/>
          <w:szCs w:val="24"/>
        </w:rPr>
        <w:lastRenderedPageBreak/>
        <w:t>είσοδο του Σχολείου (ΑΝΑΛΟΓΑ ΜΕ ΤΙΣ ΔΙΕΥΘΕΤΗΣΕΙΣ ΛΟΓΩ COVID-19) και οι γονείς/κηδεμόνες-συνοδοί αποχωρούν. Κατά τη διάρκεια του χρόνου προσέλευσης των μαθητών/μαθητριών δεν παρευρίσκεται χωρίς άδεια στον χώρο του σχολείου κανένας επισκέπτης.</w:t>
      </w:r>
    </w:p>
    <w:p w:rsidR="00C2564D" w:rsidRPr="00887ECC" w:rsidRDefault="00C2564D" w:rsidP="0056079E">
      <w:pPr>
        <w:pStyle w:val="a6"/>
        <w:shd w:val="clear" w:color="auto" w:fill="auto"/>
        <w:spacing w:line="276" w:lineRule="auto"/>
        <w:ind w:left="20" w:right="20" w:firstLine="340"/>
        <w:jc w:val="both"/>
        <w:rPr>
          <w:rFonts w:asciiTheme="minorHAnsi" w:hAnsiTheme="minorHAnsi" w:cstheme="minorHAnsi"/>
          <w:i/>
          <w:color w:val="000000"/>
          <w:sz w:val="24"/>
          <w:szCs w:val="24"/>
        </w:rPr>
      </w:pPr>
      <w:r w:rsidRPr="00887ECC">
        <w:rPr>
          <w:rFonts w:asciiTheme="minorHAnsi" w:hAnsiTheme="minorHAnsi" w:cstheme="minorHAnsi"/>
          <w:color w:val="000000"/>
          <w:sz w:val="24"/>
          <w:szCs w:val="24"/>
        </w:rPr>
        <w:t>Για λόγους ασφάλειας των μαθητών/μαθητριών αλλά και για την ομαλή λειτουργία του προγράμματος η είσοδο</w:t>
      </w:r>
      <w:r w:rsidR="006A6D63">
        <w:rPr>
          <w:rFonts w:asciiTheme="minorHAnsi" w:hAnsiTheme="minorHAnsi" w:cstheme="minorHAnsi"/>
          <w:color w:val="000000"/>
          <w:sz w:val="24"/>
          <w:szCs w:val="24"/>
        </w:rPr>
        <w:t>ς του σχολείου κλείνει στις 8:30</w:t>
      </w:r>
      <w:r w:rsidRPr="00887ECC">
        <w:rPr>
          <w:rFonts w:asciiTheme="minorHAnsi" w:hAnsiTheme="minorHAnsi" w:cstheme="minorHAnsi"/>
          <w:color w:val="000000"/>
          <w:sz w:val="24"/>
          <w:szCs w:val="24"/>
        </w:rPr>
        <w:t xml:space="preserve"> και  παραμένει κλειστή. Ανοίγει  για έκτακτες μόνο ανάγκες κατά τη διάρκεια των μαθημάτων, όπως αναφέρεται στην Εγκύκλιο Φ7/ 118240 /Δ1 09-09-2020 του Υ.ΠΑΙ.Θ: </w:t>
      </w:r>
      <w:r w:rsidRPr="00887ECC">
        <w:rPr>
          <w:rFonts w:asciiTheme="minorHAnsi" w:hAnsiTheme="minorHAnsi" w:cstheme="minorHAnsi"/>
          <w:i/>
          <w:color w:val="000000"/>
          <w:sz w:val="24"/>
          <w:szCs w:val="24"/>
        </w:rPr>
        <w:t>«Μετά την ολοκλήρωση της προσευχής οι θύρες εισόδου-εξόδου παραμένουν κλειστές κατά τη διάρκεια της λειτουργίας του σχολείου ώστε να αποτρέπεται η αναίτια είσοδος και έξοδος των μαθητών από τον προαύλιο χώρο του σχολείου, καθώς και η είσοδος ατόμων που ουδεμία σχέση έχουν με τη λειτουργία του, με ευθύνη των Διευθυντών των σχολικών μονάδων της Πρωτοβάθμιας εκπαίδευσης.»</w:t>
      </w:r>
    </w:p>
    <w:p w:rsidR="00BA656B" w:rsidRPr="00887ECC"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είναι δε μαζί μ</w:t>
      </w:r>
      <w:r w:rsidR="00C8387C">
        <w:rPr>
          <w:rFonts w:asciiTheme="minorHAnsi" w:hAnsiTheme="minorHAnsi" w:cstheme="minorHAnsi"/>
          <w:color w:val="000000"/>
          <w:sz w:val="24"/>
          <w:szCs w:val="24"/>
        </w:rPr>
        <w:t xml:space="preserve">ε την υπηρεσία των </w:t>
      </w:r>
      <w:r w:rsidRPr="00887ECC">
        <w:rPr>
          <w:rFonts w:asciiTheme="minorHAnsi" w:hAnsiTheme="minorHAnsi" w:cstheme="minorHAnsi"/>
          <w:color w:val="000000"/>
          <w:sz w:val="24"/>
          <w:szCs w:val="24"/>
        </w:rPr>
        <w:t xml:space="preserve"> εκπαιδευτικών ο μηχανισμός εκείνος που προστατεύει την ασφάλεια των μαθητών και μαθητριών και του προσωπικού του σχολείου.</w:t>
      </w:r>
    </w:p>
    <w:p w:rsidR="004657C7" w:rsidRPr="00887ECC" w:rsidRDefault="00C2564D" w:rsidP="0056079E">
      <w:pPr>
        <w:pStyle w:val="a6"/>
        <w:shd w:val="clear" w:color="auto" w:fill="auto"/>
        <w:spacing w:line="276" w:lineRule="auto"/>
        <w:ind w:left="20" w:right="20" w:firstLine="34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Η καθυστερημένη προσέλευση και η πρόωρη αποχώρηση δικαιολογείται για λόγους υγείας ή σοβαρούς οικογενειακούς λόγους. Σε κάθε περίπτωση απουσίας ή καθυστέρησης οφείλο</w:t>
      </w:r>
      <w:r w:rsidR="00804B3D">
        <w:rPr>
          <w:rFonts w:asciiTheme="minorHAnsi" w:hAnsiTheme="minorHAnsi" w:cstheme="minorHAnsi"/>
          <w:color w:val="000000"/>
          <w:sz w:val="24"/>
          <w:szCs w:val="24"/>
        </w:rPr>
        <w:t>υμε να ενημερώνουμε την προϊσταμένη</w:t>
      </w:r>
      <w:r w:rsidRPr="00887ECC">
        <w:rPr>
          <w:rFonts w:asciiTheme="minorHAnsi" w:hAnsiTheme="minorHAnsi" w:cstheme="minorHAnsi"/>
          <w:color w:val="000000"/>
          <w:sz w:val="24"/>
          <w:szCs w:val="24"/>
        </w:rPr>
        <w:t xml:space="preserve"> του σχολείου ή τον υπεύθυνο εκπαιδευτικό.</w:t>
      </w:r>
    </w:p>
    <w:p w:rsidR="004657C7" w:rsidRPr="00887ECC" w:rsidRDefault="00BA656B" w:rsidP="0056079E">
      <w:pPr>
        <w:pStyle w:val="a6"/>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w:t>
      </w:r>
      <w:r w:rsidR="004657C7" w:rsidRPr="00887ECC">
        <w:rPr>
          <w:rFonts w:asciiTheme="minorHAnsi" w:hAnsiTheme="minorHAnsi" w:cstheme="minorHAnsi"/>
          <w:color w:val="000000"/>
          <w:sz w:val="24"/>
          <w:szCs w:val="24"/>
        </w:rPr>
        <w:t>νοδεύσει το παιδί στο σπίτι του. Οι μαθητές θα συνοδεύονται πάντα από γονέα/ κηδεμόνα ή άτομο που έχει οριστεί από αυτόν και, φυσι</w:t>
      </w:r>
      <w:r w:rsidR="00804B3D">
        <w:rPr>
          <w:rFonts w:asciiTheme="minorHAnsi" w:hAnsiTheme="minorHAnsi" w:cstheme="minorHAnsi"/>
          <w:color w:val="000000"/>
          <w:sz w:val="24"/>
          <w:szCs w:val="24"/>
        </w:rPr>
        <w:t>κά, αφού ενημερωθεί ο/η νηπιαγωγός</w:t>
      </w:r>
      <w:r w:rsidR="00570D1B">
        <w:rPr>
          <w:rFonts w:asciiTheme="minorHAnsi" w:hAnsiTheme="minorHAnsi" w:cstheme="minorHAnsi"/>
          <w:color w:val="000000"/>
          <w:sz w:val="24"/>
          <w:szCs w:val="24"/>
        </w:rPr>
        <w:t xml:space="preserve"> της τάξης </w:t>
      </w:r>
      <w:r w:rsidR="004657C7" w:rsidRPr="00887ECC">
        <w:rPr>
          <w:rFonts w:asciiTheme="minorHAnsi" w:hAnsiTheme="minorHAnsi" w:cstheme="minorHAnsi"/>
          <w:color w:val="000000"/>
          <w:sz w:val="24"/>
          <w:szCs w:val="24"/>
        </w:rPr>
        <w:t xml:space="preserve"> και υπογραφεί σχετική δήλωση αποχώρησης.</w:t>
      </w:r>
    </w:p>
    <w:p w:rsidR="00CD2A82" w:rsidRPr="00887ECC" w:rsidRDefault="00FC4AA4" w:rsidP="0056079E">
      <w:pPr>
        <w:pStyle w:val="a6"/>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Με τη λήξη</w:t>
      </w:r>
      <w:r w:rsidR="00CD2A82" w:rsidRPr="00887ECC">
        <w:rPr>
          <w:rFonts w:asciiTheme="minorHAnsi" w:hAnsiTheme="minorHAnsi" w:cstheme="minorHAnsi"/>
          <w:color w:val="000000"/>
          <w:sz w:val="24"/>
          <w:szCs w:val="24"/>
        </w:rPr>
        <w:t xml:space="preserve"> του πρωινού</w:t>
      </w:r>
      <w:r w:rsidR="00570D1B">
        <w:rPr>
          <w:rFonts w:asciiTheme="minorHAnsi" w:hAnsiTheme="minorHAnsi" w:cstheme="minorHAnsi"/>
          <w:color w:val="000000"/>
          <w:sz w:val="24"/>
          <w:szCs w:val="24"/>
        </w:rPr>
        <w:t xml:space="preserve"> υποχρεωτικού</w:t>
      </w:r>
      <w:r w:rsidR="00CD2A82" w:rsidRPr="00887ECC">
        <w:rPr>
          <w:rFonts w:asciiTheme="minorHAnsi" w:hAnsiTheme="minorHAnsi" w:cstheme="minorHAnsi"/>
          <w:color w:val="000000"/>
          <w:sz w:val="24"/>
          <w:szCs w:val="24"/>
        </w:rPr>
        <w:t xml:space="preserve"> προγράμματος, τα τμήματα αποχωρούν </w:t>
      </w:r>
      <w:r w:rsidR="003863B9" w:rsidRPr="00887ECC">
        <w:rPr>
          <w:rFonts w:asciiTheme="minorHAnsi" w:hAnsiTheme="minorHAnsi" w:cstheme="minorHAnsi"/>
          <w:color w:val="000000"/>
          <w:sz w:val="24"/>
          <w:szCs w:val="24"/>
        </w:rPr>
        <w:t xml:space="preserve">όπως έχει οριστεί από το Σύλλογο Διδασκόντων ο οποίος έχει προβεί σε διευθετήσεις λόγω </w:t>
      </w:r>
      <w:proofErr w:type="spellStart"/>
      <w:r w:rsidR="003863B9" w:rsidRPr="00887ECC">
        <w:rPr>
          <w:rFonts w:asciiTheme="minorHAnsi" w:hAnsiTheme="minorHAnsi" w:cstheme="minorHAnsi"/>
          <w:color w:val="000000"/>
          <w:sz w:val="24"/>
          <w:szCs w:val="24"/>
          <w:lang w:val="en-US"/>
        </w:rPr>
        <w:t>covid</w:t>
      </w:r>
      <w:proofErr w:type="spellEnd"/>
      <w:r w:rsidR="003863B9" w:rsidRPr="00887ECC">
        <w:rPr>
          <w:rFonts w:asciiTheme="minorHAnsi" w:hAnsiTheme="minorHAnsi" w:cstheme="minorHAnsi"/>
          <w:color w:val="000000"/>
          <w:sz w:val="24"/>
          <w:szCs w:val="24"/>
        </w:rPr>
        <w:t xml:space="preserve"> 19</w:t>
      </w:r>
      <w:r w:rsidR="00CD2A82" w:rsidRPr="00887ECC">
        <w:rPr>
          <w:rFonts w:asciiTheme="minorHAnsi" w:hAnsiTheme="minorHAnsi" w:cstheme="minorHAnsi"/>
          <w:color w:val="000000"/>
          <w:sz w:val="24"/>
          <w:szCs w:val="24"/>
        </w:rPr>
        <w:t xml:space="preserve">, </w:t>
      </w:r>
      <w:r w:rsidR="003863B9" w:rsidRPr="00887ECC">
        <w:rPr>
          <w:rFonts w:asciiTheme="minorHAnsi" w:hAnsiTheme="minorHAnsi" w:cstheme="minorHAnsi"/>
          <w:color w:val="000000"/>
          <w:sz w:val="24"/>
          <w:szCs w:val="24"/>
        </w:rPr>
        <w:t>έ</w:t>
      </w:r>
      <w:r w:rsidR="00CD2A82" w:rsidRPr="00887ECC">
        <w:rPr>
          <w:rFonts w:asciiTheme="minorHAnsi" w:hAnsiTheme="minorHAnsi" w:cstheme="minorHAnsi"/>
          <w:color w:val="000000"/>
          <w:sz w:val="24"/>
          <w:szCs w:val="24"/>
        </w:rPr>
        <w:t>τσι ώστε να  αποφεύγεται ο συνωστισμός και η αποχώρηση</w:t>
      </w:r>
      <w:r w:rsidRPr="00887ECC">
        <w:rPr>
          <w:rFonts w:asciiTheme="minorHAnsi" w:hAnsiTheme="minorHAnsi" w:cstheme="minorHAnsi"/>
          <w:color w:val="000000"/>
          <w:sz w:val="24"/>
          <w:szCs w:val="24"/>
        </w:rPr>
        <w:t xml:space="preserve"> των μαθητών/τριών</w:t>
      </w:r>
      <w:r w:rsidR="00CD2A82" w:rsidRPr="00887ECC">
        <w:rPr>
          <w:rFonts w:asciiTheme="minorHAnsi" w:hAnsiTheme="minorHAnsi" w:cstheme="minorHAnsi"/>
          <w:color w:val="000000"/>
          <w:sz w:val="24"/>
          <w:szCs w:val="24"/>
        </w:rPr>
        <w:t xml:space="preserve"> να γίνεται με ασφάλεια. Οι μαθητές παραδίδονται στους </w:t>
      </w:r>
      <w:r w:rsidR="00F361FD">
        <w:rPr>
          <w:rFonts w:asciiTheme="minorHAnsi" w:hAnsiTheme="minorHAnsi" w:cstheme="minorHAnsi"/>
          <w:color w:val="000000"/>
          <w:sz w:val="24"/>
          <w:szCs w:val="24"/>
        </w:rPr>
        <w:t xml:space="preserve">γονείς τους από τη νηπιαγωγός </w:t>
      </w:r>
      <w:r w:rsidR="00CD2A82" w:rsidRPr="00887ECC">
        <w:rPr>
          <w:rFonts w:asciiTheme="minorHAnsi" w:hAnsiTheme="minorHAnsi" w:cstheme="minorHAnsi"/>
          <w:color w:val="000000"/>
          <w:sz w:val="24"/>
          <w:szCs w:val="24"/>
        </w:rPr>
        <w:t xml:space="preserve"> που διδά</w:t>
      </w:r>
      <w:r w:rsidR="00F361FD">
        <w:rPr>
          <w:rFonts w:asciiTheme="minorHAnsi" w:hAnsiTheme="minorHAnsi" w:cstheme="minorHAnsi"/>
          <w:color w:val="000000"/>
          <w:sz w:val="24"/>
          <w:szCs w:val="24"/>
        </w:rPr>
        <w:t>σκει στο τμήμα</w:t>
      </w:r>
      <w:r w:rsidR="00CD2A82" w:rsidRPr="00887ECC">
        <w:rPr>
          <w:rFonts w:asciiTheme="minorHAnsi" w:hAnsiTheme="minorHAnsi" w:cstheme="minorHAnsi"/>
          <w:color w:val="000000"/>
          <w:sz w:val="24"/>
          <w:szCs w:val="24"/>
        </w:rPr>
        <w:t xml:space="preserve">.  </w:t>
      </w:r>
    </w:p>
    <w:p w:rsidR="00CB3DC7" w:rsidRPr="00887ECC" w:rsidRDefault="00BA656B"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Οι μαθητές και οι μαθήτριες που συνοδεύονται</w:t>
      </w:r>
      <w:r w:rsidR="00012710" w:rsidRPr="00887ECC">
        <w:rPr>
          <w:rFonts w:asciiTheme="minorHAnsi" w:hAnsiTheme="minorHAnsi" w:cstheme="minorHAnsi"/>
          <w:color w:val="000000"/>
          <w:sz w:val="24"/>
          <w:szCs w:val="24"/>
        </w:rPr>
        <w:t>,</w:t>
      </w:r>
      <w:r w:rsidRPr="00887ECC">
        <w:rPr>
          <w:rFonts w:asciiTheme="minorHAnsi" w:hAnsiTheme="minorHAnsi" w:cstheme="minorHAnsi"/>
          <w:color w:val="000000"/>
          <w:sz w:val="24"/>
          <w:szCs w:val="24"/>
        </w:rPr>
        <w:t xml:space="preserve"> καθημερινά</w:t>
      </w:r>
      <w:r w:rsidR="00012710" w:rsidRPr="00887ECC">
        <w:rPr>
          <w:rFonts w:asciiTheme="minorHAnsi" w:hAnsiTheme="minorHAnsi" w:cstheme="minorHAnsi"/>
          <w:color w:val="000000"/>
          <w:sz w:val="24"/>
          <w:szCs w:val="24"/>
        </w:rPr>
        <w:t>,</w:t>
      </w:r>
      <w:r w:rsidRPr="00887ECC">
        <w:rPr>
          <w:rFonts w:asciiTheme="minorHAnsi" w:hAnsiTheme="minorHAnsi" w:cstheme="minorHAnsi"/>
          <w:color w:val="000000"/>
          <w:sz w:val="24"/>
          <w:szCs w:val="24"/>
        </w:rPr>
        <w:t xml:space="preserve"> κατά την αποχώρησή τους περιμένουν τον γονέα/κηδεμόνα τους και δε φεύγουν ποτέ από το Σχολείο χωρίς τη συνοδεία τους. 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w:t>
      </w:r>
      <w:r w:rsidR="00CB3DC7" w:rsidRPr="00887ECC">
        <w:rPr>
          <w:rFonts w:asciiTheme="minorHAnsi" w:hAnsiTheme="minorHAnsi" w:cstheme="minorHAnsi"/>
        </w:rPr>
        <w:t xml:space="preserve"> </w:t>
      </w:r>
      <w:r w:rsidR="00CB3DC7" w:rsidRPr="00887ECC">
        <w:rPr>
          <w:rFonts w:asciiTheme="minorHAnsi" w:hAnsiTheme="minorHAnsi" w:cstheme="minorHAnsi"/>
          <w:color w:val="000000"/>
          <w:sz w:val="24"/>
          <w:szCs w:val="24"/>
        </w:rPr>
        <w:t>Η ευθύνη για την ασφάλεια των παιδιών μετά το ωράριο λειτουργίας ανήκει αποκλειστικά στους γονείς/κηδεμόνες.</w:t>
      </w:r>
      <w:r w:rsidRPr="00887ECC">
        <w:rPr>
          <w:rFonts w:asciiTheme="minorHAnsi" w:hAnsiTheme="minorHAnsi" w:cstheme="minorHAnsi"/>
          <w:color w:val="000000"/>
          <w:sz w:val="24"/>
          <w:szCs w:val="24"/>
        </w:rPr>
        <w:t xml:space="preserve"> </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 Σε περιπτώσεις δυσμενών </w:t>
      </w:r>
      <w:r w:rsidRPr="00887ECC">
        <w:rPr>
          <w:rFonts w:asciiTheme="minorHAnsi" w:hAnsiTheme="minorHAnsi" w:cstheme="minorHAnsi"/>
          <w:color w:val="000000"/>
          <w:sz w:val="24"/>
          <w:szCs w:val="24"/>
        </w:rPr>
        <w:lastRenderedPageBreak/>
        <w:t>καιρικών συνθηκών το σχολείο προβλέπει χώρους αναμονής και τροποποίηση της διαδικασίας ώστε να μειωθεί στο ελάχιστο η έκθεση γονέων και μαθητών στις καιρικές συνθήκες δίχως να τεθεί σε κίνδυνο η ασφάλεια των μαθητών.</w:t>
      </w:r>
    </w:p>
    <w:p w:rsidR="00BA656B" w:rsidRPr="00887ECC" w:rsidRDefault="00BA656B" w:rsidP="0056079E">
      <w:pPr>
        <w:pStyle w:val="a6"/>
        <w:shd w:val="clear" w:color="auto" w:fill="auto"/>
        <w:spacing w:after="382" w:line="276" w:lineRule="auto"/>
        <w:ind w:left="14" w:right="14" w:firstLine="274"/>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 xml:space="preserve">Τέλος, εάν κάποιος γονέας/κηδεμόνας χρειαστεί, για ειδικό λόγο να πάρει το παιδί του πριν τη λήξη των μαθημάτων, χρειάζεται να </w:t>
      </w:r>
      <w:r w:rsidR="00B45D5F">
        <w:rPr>
          <w:rFonts w:asciiTheme="minorHAnsi" w:hAnsiTheme="minorHAnsi" w:cstheme="minorHAnsi"/>
          <w:color w:val="000000"/>
          <w:sz w:val="24"/>
          <w:szCs w:val="24"/>
        </w:rPr>
        <w:t xml:space="preserve">ενημερώσει εγκαίρως τον Προϊστάμενο </w:t>
      </w:r>
      <w:r w:rsidRPr="00887ECC">
        <w:rPr>
          <w:rFonts w:asciiTheme="minorHAnsi" w:hAnsiTheme="minorHAnsi" w:cstheme="minorHAnsi"/>
          <w:color w:val="000000"/>
          <w:sz w:val="24"/>
          <w:szCs w:val="24"/>
        </w:rPr>
        <w:t xml:space="preserve"> του Σχολείου.</w:t>
      </w:r>
    </w:p>
    <w:p w:rsidR="00CD2A82" w:rsidRPr="00887ECC" w:rsidRDefault="00012710" w:rsidP="0056079E">
      <w:pPr>
        <w:pStyle w:val="25"/>
        <w:keepNext/>
        <w:keepLines/>
        <w:shd w:val="clear" w:color="auto" w:fill="auto"/>
        <w:tabs>
          <w:tab w:val="left" w:pos="270"/>
        </w:tabs>
        <w:spacing w:before="0" w:line="276" w:lineRule="auto"/>
        <w:ind w:left="20" w:firstLine="0"/>
        <w:rPr>
          <w:rFonts w:asciiTheme="minorHAnsi" w:hAnsiTheme="minorHAnsi" w:cstheme="minorHAnsi"/>
          <w:sz w:val="24"/>
          <w:szCs w:val="24"/>
        </w:rPr>
      </w:pPr>
      <w:bookmarkStart w:id="13" w:name="_Toc82128877"/>
      <w:r w:rsidRPr="00887ECC">
        <w:rPr>
          <w:rFonts w:asciiTheme="minorHAnsi" w:hAnsiTheme="minorHAnsi" w:cstheme="minorHAnsi"/>
          <w:sz w:val="24"/>
          <w:szCs w:val="24"/>
        </w:rPr>
        <w:t>Ολοήμερο πρόγραμμα</w:t>
      </w:r>
      <w:bookmarkEnd w:id="13"/>
    </w:p>
    <w:p w:rsidR="00012710" w:rsidRPr="00887ECC" w:rsidRDefault="00B45D5F" w:rsidP="0056079E">
      <w:pPr>
        <w:pStyle w:val="a6"/>
        <w:shd w:val="clear" w:color="auto" w:fill="auto"/>
        <w:spacing w:after="382" w:line="276" w:lineRule="auto"/>
        <w:ind w:left="14" w:right="14" w:firstLine="27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Η αποχώρηση των μαθητών που είναι εγγεγραμμένοι στο προαιρετικό ολοήμερο πρόγραμμα πραγματοποιείται για όλους τους μαθητές στις 16:00. Δεν επιτρέπεται η πρόωρη αποχώρηση.    </w:t>
      </w:r>
    </w:p>
    <w:p w:rsidR="00BA656B" w:rsidRPr="00887ECC" w:rsidRDefault="00BA656B" w:rsidP="0056079E">
      <w:pPr>
        <w:pStyle w:val="25"/>
        <w:keepNext/>
        <w:keepLines/>
        <w:shd w:val="clear" w:color="auto" w:fill="auto"/>
        <w:spacing w:before="0" w:line="276" w:lineRule="auto"/>
        <w:ind w:left="20" w:firstLine="0"/>
        <w:jc w:val="left"/>
        <w:rPr>
          <w:rFonts w:asciiTheme="minorHAnsi" w:hAnsiTheme="minorHAnsi" w:cstheme="minorHAnsi"/>
          <w:sz w:val="24"/>
          <w:szCs w:val="24"/>
        </w:rPr>
      </w:pPr>
      <w:bookmarkStart w:id="14" w:name="bookmark16"/>
      <w:bookmarkStart w:id="15" w:name="_Toc82128878"/>
      <w:r w:rsidRPr="00887ECC">
        <w:rPr>
          <w:rStyle w:val="24"/>
          <w:rFonts w:asciiTheme="minorHAnsi" w:hAnsiTheme="minorHAnsi" w:cstheme="minorHAnsi"/>
          <w:b/>
          <w:bCs/>
          <w:i/>
          <w:iCs/>
          <w:color w:val="000000"/>
          <w:sz w:val="24"/>
          <w:szCs w:val="24"/>
        </w:rPr>
        <w:t>III. Ωρολόγιο Πρόγραμμα του Σχολείου</w:t>
      </w:r>
      <w:bookmarkEnd w:id="14"/>
      <w:bookmarkEnd w:id="15"/>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Το Σχολείο μας εφαρμόζει το Ωρολόγιο Πρόγραμμα, όπως αυτό ορίζεται από τις εγκυκλίους του ΥΠΑΙΘ και εξειδικεύεται από τον Σύλλογο Διδ</w:t>
      </w:r>
      <w:r w:rsidR="0041351A">
        <w:rPr>
          <w:rFonts w:asciiTheme="minorHAnsi" w:hAnsiTheme="minorHAnsi" w:cstheme="minorHAnsi"/>
          <w:color w:val="000000"/>
          <w:sz w:val="24"/>
          <w:szCs w:val="24"/>
        </w:rPr>
        <w:t xml:space="preserve">ασκόντων με ευθύνη της </w:t>
      </w:r>
      <w:r w:rsidR="00BC4126">
        <w:rPr>
          <w:rFonts w:asciiTheme="minorHAnsi" w:hAnsiTheme="minorHAnsi" w:cstheme="minorHAnsi"/>
          <w:color w:val="000000"/>
          <w:sz w:val="24"/>
          <w:szCs w:val="24"/>
        </w:rPr>
        <w:t>Προϊσταμένης</w:t>
      </w:r>
      <w:r w:rsidR="00F07595" w:rsidRPr="00887ECC">
        <w:rPr>
          <w:rFonts w:asciiTheme="minorHAnsi" w:hAnsiTheme="minorHAnsi" w:cstheme="minorHAnsi"/>
          <w:color w:val="000000"/>
          <w:sz w:val="24"/>
          <w:szCs w:val="24"/>
        </w:rPr>
        <w:t>.</w:t>
      </w:r>
    </w:p>
    <w:p w:rsidR="00FB393E" w:rsidRPr="00887ECC" w:rsidRDefault="00FB393E" w:rsidP="0056079E">
      <w:pPr>
        <w:pStyle w:val="221"/>
        <w:keepNext/>
        <w:keepLines/>
        <w:shd w:val="clear" w:color="auto" w:fill="auto"/>
        <w:spacing w:after="0" w:line="276" w:lineRule="auto"/>
        <w:ind w:left="20" w:right="20"/>
        <w:jc w:val="left"/>
        <w:rPr>
          <w:rStyle w:val="220"/>
          <w:rFonts w:asciiTheme="minorHAnsi" w:hAnsiTheme="minorHAnsi" w:cstheme="minorHAnsi"/>
          <w:b/>
          <w:bCs/>
          <w:color w:val="000000"/>
          <w:sz w:val="24"/>
          <w:szCs w:val="24"/>
        </w:rPr>
      </w:pPr>
      <w:bookmarkStart w:id="16" w:name="bookmark18"/>
      <w:bookmarkStart w:id="17" w:name="bookmark19"/>
    </w:p>
    <w:p w:rsidR="00CD2A82" w:rsidRPr="00887ECC" w:rsidRDefault="00BA656B" w:rsidP="0056079E">
      <w:pPr>
        <w:pStyle w:val="221"/>
        <w:keepNext/>
        <w:keepLines/>
        <w:shd w:val="clear" w:color="auto" w:fill="D9D9D9"/>
        <w:spacing w:after="132" w:line="276" w:lineRule="auto"/>
        <w:ind w:left="20"/>
        <w:rPr>
          <w:rStyle w:val="220"/>
          <w:rFonts w:asciiTheme="minorHAnsi" w:hAnsiTheme="minorHAnsi" w:cstheme="minorHAnsi"/>
          <w:b/>
          <w:bCs/>
          <w:color w:val="000000"/>
          <w:sz w:val="24"/>
          <w:szCs w:val="24"/>
        </w:rPr>
      </w:pPr>
      <w:bookmarkStart w:id="18" w:name="_Toc82128879"/>
      <w:r w:rsidRPr="00887ECC">
        <w:rPr>
          <w:rStyle w:val="220"/>
          <w:rFonts w:asciiTheme="minorHAnsi" w:hAnsiTheme="minorHAnsi" w:cstheme="minorHAnsi"/>
          <w:b/>
          <w:bCs/>
          <w:color w:val="000000"/>
          <w:sz w:val="24"/>
          <w:szCs w:val="24"/>
        </w:rPr>
        <w:t>3.</w:t>
      </w:r>
      <w:r w:rsidR="007379E3" w:rsidRPr="00887ECC">
        <w:rPr>
          <w:rStyle w:val="220"/>
          <w:rFonts w:asciiTheme="minorHAnsi" w:hAnsiTheme="minorHAnsi" w:cstheme="minorHAnsi"/>
          <w:b/>
          <w:bCs/>
          <w:color w:val="000000"/>
          <w:sz w:val="24"/>
          <w:szCs w:val="24"/>
        </w:rPr>
        <w:t xml:space="preserve"> </w:t>
      </w:r>
      <w:r w:rsidRPr="00887ECC">
        <w:rPr>
          <w:rStyle w:val="220"/>
          <w:rFonts w:asciiTheme="minorHAnsi" w:hAnsiTheme="minorHAnsi" w:cstheme="minorHAnsi"/>
          <w:b/>
          <w:bCs/>
          <w:color w:val="000000"/>
          <w:sz w:val="24"/>
          <w:szCs w:val="24"/>
        </w:rPr>
        <w:t>Σχολική και Κοινωνική Ζωή</w:t>
      </w:r>
      <w:bookmarkEnd w:id="18"/>
    </w:p>
    <w:p w:rsidR="007379E3" w:rsidRPr="00887ECC" w:rsidRDefault="007379E3" w:rsidP="0056079E">
      <w:pPr>
        <w:pStyle w:val="221"/>
        <w:keepNext/>
        <w:keepLines/>
        <w:shd w:val="clear" w:color="auto" w:fill="auto"/>
        <w:spacing w:after="0" w:line="276" w:lineRule="auto"/>
        <w:ind w:left="20" w:right="20"/>
        <w:jc w:val="left"/>
        <w:rPr>
          <w:rStyle w:val="220"/>
          <w:rFonts w:asciiTheme="minorHAnsi" w:hAnsiTheme="minorHAnsi" w:cstheme="minorHAnsi"/>
          <w:b/>
          <w:bCs/>
          <w:color w:val="000000"/>
          <w:sz w:val="24"/>
          <w:szCs w:val="24"/>
        </w:rPr>
      </w:pPr>
    </w:p>
    <w:p w:rsidR="00CD2A82" w:rsidRPr="00887ECC" w:rsidRDefault="00BA656B" w:rsidP="0056079E">
      <w:pPr>
        <w:pStyle w:val="221"/>
        <w:keepNext/>
        <w:keepLines/>
        <w:shd w:val="clear" w:color="auto" w:fill="auto"/>
        <w:spacing w:after="0" w:line="276" w:lineRule="auto"/>
        <w:ind w:left="20" w:right="20"/>
        <w:jc w:val="left"/>
        <w:rPr>
          <w:rFonts w:asciiTheme="minorHAnsi" w:hAnsiTheme="minorHAnsi" w:cstheme="minorHAnsi"/>
          <w:i/>
          <w:iCs/>
          <w:color w:val="000000"/>
          <w:sz w:val="24"/>
          <w:szCs w:val="24"/>
        </w:rPr>
      </w:pPr>
      <w:r w:rsidRPr="00887ECC">
        <w:rPr>
          <w:rStyle w:val="220"/>
          <w:rFonts w:asciiTheme="minorHAnsi" w:hAnsiTheme="minorHAnsi" w:cstheme="minorHAnsi"/>
          <w:b/>
          <w:bCs/>
          <w:color w:val="000000"/>
          <w:sz w:val="24"/>
          <w:szCs w:val="24"/>
        </w:rPr>
        <w:t xml:space="preserve"> </w:t>
      </w:r>
      <w:bookmarkStart w:id="19" w:name="_Toc82128880"/>
      <w:r w:rsidRPr="00887ECC">
        <w:rPr>
          <w:rStyle w:val="22Arial"/>
          <w:rFonts w:asciiTheme="minorHAnsi" w:hAnsiTheme="minorHAnsi" w:cstheme="minorHAnsi"/>
          <w:b/>
          <w:bCs/>
          <w:color w:val="000000"/>
          <w:sz w:val="24"/>
          <w:szCs w:val="24"/>
        </w:rPr>
        <w:t>Ι. Φοίτηση</w:t>
      </w:r>
      <w:bookmarkEnd w:id="16"/>
      <w:bookmarkEnd w:id="17"/>
      <w:bookmarkEnd w:id="19"/>
    </w:p>
    <w:p w:rsidR="00CD2A82"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Η φοίτηση των μαθητώ</w:t>
      </w:r>
      <w:r w:rsidR="000F6696">
        <w:rPr>
          <w:rFonts w:asciiTheme="minorHAnsi" w:hAnsiTheme="minorHAnsi" w:cstheme="minorHAnsi"/>
          <w:color w:val="000000"/>
          <w:sz w:val="24"/>
          <w:szCs w:val="24"/>
        </w:rPr>
        <w:t>ν/μαθητριών στα Νηπιαγωγεία</w:t>
      </w:r>
      <w:r w:rsidRPr="00887ECC">
        <w:rPr>
          <w:rFonts w:asciiTheme="minorHAnsi" w:hAnsiTheme="minorHAnsi" w:cstheme="minorHAnsi"/>
          <w:color w:val="000000"/>
          <w:sz w:val="24"/>
          <w:szCs w:val="24"/>
        </w:rPr>
        <w:t xml:space="preserve"> είναι υποχρεωτική και εποπτεύεται από τον/την εκπαιδευτικό της τάξης, ο οποίος/η οποία καταγράφει τις καθημερινές απουσίες και τις καταχωρίζει στο πληροφοριακό σύστημα του ΥΠΑΙΘ. Η ελλιπής φοίτηση και μάλιστα χωρίς σοβαρό λόγο, δυσχεραίνει τόσο το σχολικό έργο όσο και την πρόοδο των μαθητών/μαθητριών. Την ουσιαστική αλλά </w:t>
      </w:r>
      <w:r w:rsidR="00F07595" w:rsidRPr="00887ECC">
        <w:rPr>
          <w:rFonts w:asciiTheme="minorHAnsi" w:hAnsiTheme="minorHAnsi" w:cstheme="minorHAnsi"/>
          <w:color w:val="000000"/>
          <w:sz w:val="24"/>
          <w:szCs w:val="24"/>
        </w:rPr>
        <w:t>και την τυπική ευθύνη απέναντι σ</w:t>
      </w:r>
      <w:r w:rsidRPr="00887ECC">
        <w:rPr>
          <w:rFonts w:asciiTheme="minorHAnsi" w:hAnsiTheme="minorHAnsi" w:cstheme="minorHAnsi"/>
          <w:color w:val="000000"/>
          <w:sz w:val="24"/>
          <w:szCs w:val="24"/>
        </w:rPr>
        <w:t>το σχολείο και την πολιτεία για τη φοίτηση των μαθητών, φέρουν κατά το νόμο οι γονείς/κηδεμόνες τους.</w:t>
      </w:r>
    </w:p>
    <w:p w:rsidR="00BA656B" w:rsidRPr="00887ECC" w:rsidRDefault="00F93132"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r>
        <w:rPr>
          <w:rFonts w:asciiTheme="minorHAnsi" w:hAnsiTheme="minorHAnsi" w:cstheme="minorHAnsi"/>
          <w:color w:val="000000"/>
          <w:sz w:val="24"/>
          <w:szCs w:val="24"/>
        </w:rPr>
        <w:t>Οι μαθητές πρέπει κατά την εγγραφή τους να προσκομίσουν το Α.Δ.Υ</w:t>
      </w:r>
    </w:p>
    <w:p w:rsidR="00CD2A82" w:rsidRPr="00887ECC" w:rsidRDefault="00CD2A82" w:rsidP="0056079E">
      <w:pPr>
        <w:pStyle w:val="a6"/>
        <w:shd w:val="clear" w:color="auto" w:fill="auto"/>
        <w:spacing w:line="276" w:lineRule="auto"/>
        <w:ind w:left="20" w:right="20" w:firstLine="280"/>
        <w:jc w:val="both"/>
        <w:rPr>
          <w:rFonts w:asciiTheme="minorHAnsi" w:hAnsiTheme="minorHAnsi" w:cstheme="minorHAnsi"/>
          <w:sz w:val="24"/>
          <w:szCs w:val="24"/>
        </w:rPr>
      </w:pPr>
    </w:p>
    <w:p w:rsidR="00BC66DD" w:rsidRPr="00887ECC" w:rsidRDefault="00BC66DD" w:rsidP="0056079E">
      <w:pPr>
        <w:pStyle w:val="25"/>
        <w:keepNext/>
        <w:keepLines/>
        <w:numPr>
          <w:ilvl w:val="2"/>
          <w:numId w:val="3"/>
        </w:numPr>
        <w:shd w:val="clear" w:color="auto" w:fill="auto"/>
        <w:tabs>
          <w:tab w:val="left" w:pos="284"/>
        </w:tabs>
        <w:spacing w:before="0" w:line="276" w:lineRule="auto"/>
        <w:ind w:left="20" w:firstLine="0"/>
        <w:jc w:val="left"/>
        <w:rPr>
          <w:rStyle w:val="24"/>
          <w:rFonts w:asciiTheme="minorHAnsi" w:hAnsiTheme="minorHAnsi" w:cstheme="minorHAnsi"/>
          <w:b/>
          <w:i/>
          <w:color w:val="000000"/>
          <w:sz w:val="24"/>
          <w:szCs w:val="24"/>
        </w:rPr>
      </w:pPr>
      <w:bookmarkStart w:id="20" w:name="_Toc82128881"/>
      <w:bookmarkStart w:id="21" w:name="bookmark21"/>
      <w:r w:rsidRPr="00887ECC">
        <w:rPr>
          <w:rStyle w:val="24"/>
          <w:rFonts w:asciiTheme="minorHAnsi" w:hAnsiTheme="minorHAnsi" w:cstheme="minorHAnsi"/>
          <w:b/>
          <w:i/>
          <w:color w:val="000000"/>
          <w:sz w:val="24"/>
          <w:szCs w:val="24"/>
        </w:rPr>
        <w:t>Σχολική εργασία</w:t>
      </w:r>
      <w:bookmarkEnd w:id="20"/>
    </w:p>
    <w:p w:rsidR="00BC66DD" w:rsidRPr="00887ECC" w:rsidRDefault="00BC66DD" w:rsidP="00606921">
      <w:pPr>
        <w:pStyle w:val="a6"/>
        <w:spacing w:line="276" w:lineRule="auto"/>
        <w:ind w:left="14" w:right="14" w:firstLine="274"/>
        <w:jc w:val="both"/>
        <w:rPr>
          <w:rFonts w:asciiTheme="minorHAnsi" w:hAnsiTheme="minorHAnsi" w:cstheme="minorHAnsi"/>
          <w:sz w:val="24"/>
          <w:szCs w:val="24"/>
        </w:rPr>
      </w:pPr>
      <w:r w:rsidRPr="00887ECC">
        <w:rPr>
          <w:rFonts w:asciiTheme="minorHAnsi" w:hAnsiTheme="minorHAnsi" w:cstheme="minorHAnsi"/>
          <w:sz w:val="24"/>
          <w:szCs w:val="24"/>
        </w:rPr>
        <w:t>Οι μαθητές και μαθήτριες παρακολουθούν και συμμετέχουν ενεργά στην καθημερινή διδακτική δια</w:t>
      </w:r>
      <w:r w:rsidR="00606921">
        <w:rPr>
          <w:rFonts w:asciiTheme="minorHAnsi" w:hAnsiTheme="minorHAnsi" w:cstheme="minorHAnsi"/>
          <w:sz w:val="24"/>
          <w:szCs w:val="24"/>
        </w:rPr>
        <w:t xml:space="preserve">δικασία. Οι </w:t>
      </w:r>
      <w:r w:rsidR="00582C3E">
        <w:rPr>
          <w:rFonts w:asciiTheme="minorHAnsi" w:hAnsiTheme="minorHAnsi" w:cstheme="minorHAnsi"/>
          <w:sz w:val="24"/>
          <w:szCs w:val="24"/>
        </w:rPr>
        <w:t>δραστηριότητες</w:t>
      </w:r>
      <w:r w:rsidR="00606921">
        <w:rPr>
          <w:rFonts w:asciiTheme="minorHAnsi" w:hAnsiTheme="minorHAnsi" w:cstheme="minorHAnsi"/>
          <w:sz w:val="24"/>
          <w:szCs w:val="24"/>
        </w:rPr>
        <w:t xml:space="preserve"> είναι βιωματικές και σχεδιάζονται</w:t>
      </w:r>
      <w:r w:rsidRPr="00887ECC">
        <w:rPr>
          <w:rFonts w:asciiTheme="minorHAnsi" w:hAnsiTheme="minorHAnsi" w:cstheme="minorHAnsi"/>
          <w:sz w:val="24"/>
          <w:szCs w:val="24"/>
        </w:rPr>
        <w:t xml:space="preserve"> από τον εκπαιδευτικό της τάξης σύμφωνα με τις ανάγκες και το επίπεδο του κάθε μαθητή και της κά</w:t>
      </w:r>
      <w:r w:rsidR="00582C3E">
        <w:rPr>
          <w:rFonts w:asciiTheme="minorHAnsi" w:hAnsiTheme="minorHAnsi" w:cstheme="minorHAnsi"/>
          <w:sz w:val="24"/>
          <w:szCs w:val="24"/>
        </w:rPr>
        <w:t>θε μαθήτριας</w:t>
      </w:r>
      <w:r w:rsidRPr="00887ECC">
        <w:rPr>
          <w:rFonts w:asciiTheme="minorHAnsi" w:hAnsiTheme="minorHAnsi" w:cstheme="minorHAnsi"/>
          <w:sz w:val="24"/>
          <w:szCs w:val="24"/>
        </w:rPr>
        <w:t>. Τα παιδιά μαθαίνουν να εργάζονται μόνα τους, να δημιουργούν, να αυτενεργούν, να είναι υπεύθ</w:t>
      </w:r>
      <w:r w:rsidR="00582C3E">
        <w:rPr>
          <w:rFonts w:asciiTheme="minorHAnsi" w:hAnsiTheme="minorHAnsi" w:cstheme="minorHAnsi"/>
          <w:sz w:val="24"/>
          <w:szCs w:val="24"/>
        </w:rPr>
        <w:t>υνα.</w:t>
      </w:r>
      <w:r w:rsidR="009C41FF" w:rsidRPr="009C41FF">
        <w:rPr>
          <w:rFonts w:asciiTheme="minorHAnsi" w:hAnsiTheme="minorHAnsi" w:cstheme="minorHAnsi"/>
          <w:sz w:val="24"/>
          <w:szCs w:val="24"/>
        </w:rPr>
        <w:t xml:space="preserve"> </w:t>
      </w:r>
      <w:r w:rsidRPr="00887ECC">
        <w:rPr>
          <w:rFonts w:asciiTheme="minorHAnsi" w:hAnsiTheme="minorHAnsi" w:cstheme="minorHAnsi"/>
          <w:sz w:val="24"/>
          <w:szCs w:val="24"/>
        </w:rPr>
        <w:t>Η εμπιστοσύνη μεταξύ γονέων/κηδεμόνων και εκπαιδευτικών έχει κοινό στόχο την υγιή ανάπτυξη παιδιών με ολοκληρωμένη προσωπικότητα.</w:t>
      </w:r>
    </w:p>
    <w:p w:rsidR="00BC66DD" w:rsidRPr="00887ECC" w:rsidRDefault="00BC66DD" w:rsidP="0056079E">
      <w:pPr>
        <w:pStyle w:val="a6"/>
        <w:shd w:val="clear" w:color="auto" w:fill="auto"/>
        <w:spacing w:line="276" w:lineRule="auto"/>
        <w:ind w:left="14" w:right="14" w:firstLine="274"/>
        <w:jc w:val="both"/>
        <w:rPr>
          <w:rFonts w:asciiTheme="minorHAnsi" w:hAnsiTheme="minorHAnsi" w:cstheme="minorHAnsi"/>
          <w:sz w:val="24"/>
          <w:szCs w:val="24"/>
        </w:rPr>
      </w:pPr>
    </w:p>
    <w:p w:rsidR="007379E3" w:rsidRPr="00887ECC" w:rsidRDefault="007379E3" w:rsidP="0056079E">
      <w:pPr>
        <w:pStyle w:val="a6"/>
        <w:shd w:val="clear" w:color="auto" w:fill="auto"/>
        <w:spacing w:line="276" w:lineRule="auto"/>
        <w:ind w:left="14" w:right="14" w:firstLine="274"/>
        <w:jc w:val="both"/>
        <w:rPr>
          <w:rFonts w:asciiTheme="minorHAnsi" w:hAnsiTheme="minorHAnsi" w:cstheme="minorHAnsi"/>
          <w:sz w:val="24"/>
          <w:szCs w:val="24"/>
        </w:rPr>
      </w:pPr>
    </w:p>
    <w:p w:rsidR="00374D73" w:rsidRPr="00887ECC" w:rsidRDefault="00374D73" w:rsidP="0056079E">
      <w:pPr>
        <w:pStyle w:val="25"/>
        <w:keepNext/>
        <w:keepLines/>
        <w:numPr>
          <w:ilvl w:val="2"/>
          <w:numId w:val="3"/>
        </w:numPr>
        <w:shd w:val="clear" w:color="auto" w:fill="auto"/>
        <w:tabs>
          <w:tab w:val="left" w:pos="322"/>
        </w:tabs>
        <w:spacing w:before="0" w:line="276" w:lineRule="auto"/>
        <w:ind w:left="20" w:firstLine="0"/>
        <w:jc w:val="left"/>
        <w:rPr>
          <w:rFonts w:asciiTheme="minorHAnsi" w:hAnsiTheme="minorHAnsi" w:cstheme="minorHAnsi"/>
          <w:sz w:val="24"/>
          <w:szCs w:val="24"/>
        </w:rPr>
      </w:pPr>
      <w:bookmarkStart w:id="22" w:name="bookmark23"/>
      <w:bookmarkStart w:id="23" w:name="_Toc82128882"/>
      <w:r w:rsidRPr="00887ECC">
        <w:rPr>
          <w:rStyle w:val="24"/>
          <w:rFonts w:asciiTheme="minorHAnsi" w:hAnsiTheme="minorHAnsi" w:cstheme="minorHAnsi"/>
          <w:b/>
          <w:bCs/>
          <w:i/>
          <w:iCs/>
          <w:color w:val="000000"/>
          <w:sz w:val="24"/>
          <w:szCs w:val="24"/>
        </w:rPr>
        <w:t>Διάλειμμα</w:t>
      </w:r>
      <w:bookmarkEnd w:id="22"/>
      <w:bookmarkEnd w:id="23"/>
    </w:p>
    <w:p w:rsidR="00374D73" w:rsidRPr="00887ECC" w:rsidRDefault="00374D73" w:rsidP="00A76DCC">
      <w:pPr>
        <w:pStyle w:val="a6"/>
        <w:shd w:val="clear" w:color="auto" w:fill="auto"/>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Το διάλειμμα είναι χρόνος παιχνιδιού, ανάπτυξης κ</w:t>
      </w:r>
      <w:r w:rsidR="002518B0">
        <w:rPr>
          <w:rFonts w:asciiTheme="minorHAnsi" w:hAnsiTheme="minorHAnsi" w:cstheme="minorHAnsi"/>
          <w:color w:val="000000"/>
          <w:sz w:val="24"/>
          <w:szCs w:val="24"/>
        </w:rPr>
        <w:t>οινωνικών σχέσεων</w:t>
      </w:r>
      <w:r w:rsidRPr="00887ECC">
        <w:rPr>
          <w:rFonts w:asciiTheme="minorHAnsi" w:hAnsiTheme="minorHAnsi" w:cstheme="minorHAnsi"/>
          <w:color w:val="000000"/>
          <w:sz w:val="24"/>
          <w:szCs w:val="24"/>
        </w:rPr>
        <w:t xml:space="preserve">. Οι μαθητές και οι μαθήτριες </w:t>
      </w:r>
      <w:r w:rsidR="00A76DCC" w:rsidRPr="00887ECC">
        <w:rPr>
          <w:rFonts w:asciiTheme="minorHAnsi" w:hAnsiTheme="minorHAnsi" w:cstheme="minorHAnsi"/>
          <w:color w:val="000000"/>
          <w:sz w:val="24"/>
          <w:szCs w:val="24"/>
        </w:rPr>
        <w:t>αλληλεπιδρούν</w:t>
      </w:r>
      <w:r w:rsidRPr="00887ECC">
        <w:rPr>
          <w:rFonts w:asciiTheme="minorHAnsi" w:hAnsiTheme="minorHAnsi" w:cstheme="minorHAnsi"/>
          <w:color w:val="000000"/>
          <w:sz w:val="24"/>
          <w:szCs w:val="24"/>
        </w:rPr>
        <w:t xml:space="preserve">, παίζουν αρμονικά και για οποιοδήποτε πρόβλημα ή </w:t>
      </w:r>
      <w:r w:rsidRPr="00887ECC">
        <w:rPr>
          <w:rFonts w:asciiTheme="minorHAnsi" w:hAnsiTheme="minorHAnsi" w:cstheme="minorHAnsi"/>
          <w:color w:val="000000"/>
          <w:sz w:val="24"/>
          <w:szCs w:val="24"/>
        </w:rPr>
        <w:lastRenderedPageBreak/>
        <w:t xml:space="preserve">δυσκολία αντιμετωπίζουν </w:t>
      </w:r>
      <w:r w:rsidR="002518B0">
        <w:rPr>
          <w:rFonts w:asciiTheme="minorHAnsi" w:hAnsiTheme="minorHAnsi" w:cstheme="minorHAnsi"/>
          <w:color w:val="000000"/>
          <w:sz w:val="24"/>
          <w:szCs w:val="24"/>
        </w:rPr>
        <w:t>απευθύνονται στους</w:t>
      </w:r>
      <w:r w:rsidRPr="00887ECC">
        <w:rPr>
          <w:rFonts w:asciiTheme="minorHAnsi" w:hAnsiTheme="minorHAnsi" w:cstheme="minorHAnsi"/>
          <w:color w:val="000000"/>
          <w:sz w:val="24"/>
          <w:szCs w:val="24"/>
        </w:rPr>
        <w:t xml:space="preserve"> εκπαιδευτικούς που βρίσκονται στο προαύλιο. </w:t>
      </w:r>
      <w:r w:rsidR="002518B0">
        <w:rPr>
          <w:rFonts w:asciiTheme="minorHAnsi" w:hAnsiTheme="minorHAnsi" w:cstheme="minorHAnsi"/>
          <w:color w:val="000000"/>
          <w:sz w:val="24"/>
          <w:szCs w:val="24"/>
        </w:rPr>
        <w:t>Την ευθύνη για την ασφάλεια των παιδιών την έχει ο υπεύθυνος της του κάθε τμήματος, ωστόσο στα πλαίσια της συνεργασίας του εκπαιδευτικού προσωπικού υπάρχει η αντίστοιχη αρωγή μεταξύ του συνόλου των εκπαιδευτικών.</w:t>
      </w:r>
    </w:p>
    <w:p w:rsidR="00374D73" w:rsidRPr="00887ECC" w:rsidRDefault="00374D73" w:rsidP="0056079E">
      <w:pPr>
        <w:pStyle w:val="a6"/>
        <w:shd w:val="clear" w:color="auto" w:fill="auto"/>
        <w:spacing w:line="276" w:lineRule="auto"/>
        <w:ind w:left="14" w:right="14" w:firstLine="274"/>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Κατά τη διάρκεια του διαλείμματος οι μαθητές/μαθή</w:t>
      </w:r>
      <w:r w:rsidR="00804CA7">
        <w:rPr>
          <w:rFonts w:asciiTheme="minorHAnsi" w:hAnsiTheme="minorHAnsi" w:cstheme="minorHAnsi"/>
          <w:color w:val="000000"/>
          <w:sz w:val="24"/>
          <w:szCs w:val="24"/>
        </w:rPr>
        <w:t xml:space="preserve">τριες βγαίνουν στο προαύλιο,  </w:t>
      </w:r>
      <w:r w:rsidRPr="00887ECC">
        <w:rPr>
          <w:rFonts w:asciiTheme="minorHAnsi" w:hAnsiTheme="minorHAnsi" w:cstheme="minorHAnsi"/>
          <w:color w:val="000000"/>
          <w:sz w:val="24"/>
          <w:szCs w:val="24"/>
        </w:rPr>
        <w:t xml:space="preserve">Παίζουν στον </w:t>
      </w:r>
      <w:r w:rsidR="00FC4AA4" w:rsidRPr="00887ECC">
        <w:rPr>
          <w:rFonts w:asciiTheme="minorHAnsi" w:hAnsiTheme="minorHAnsi" w:cstheme="minorHAnsi"/>
          <w:color w:val="000000"/>
          <w:sz w:val="24"/>
          <w:szCs w:val="24"/>
        </w:rPr>
        <w:t>χώρο</w:t>
      </w:r>
      <w:r w:rsidRPr="00887ECC">
        <w:rPr>
          <w:rFonts w:asciiTheme="minorHAnsi" w:hAnsiTheme="minorHAnsi" w:cstheme="minorHAnsi"/>
          <w:color w:val="000000"/>
          <w:sz w:val="24"/>
          <w:szCs w:val="24"/>
        </w:rPr>
        <w:t xml:space="preserve"> που έχει οριστεί, </w:t>
      </w:r>
      <w:r w:rsidR="00804CA7">
        <w:rPr>
          <w:rFonts w:asciiTheme="minorHAnsi" w:hAnsiTheme="minorHAnsi" w:cstheme="minorHAnsi"/>
          <w:color w:val="000000"/>
          <w:sz w:val="24"/>
          <w:szCs w:val="24"/>
        </w:rPr>
        <w:t>σεβόμενοι τους συμμαθητές τους και τηρώντας τους κανόνες τάξης.</w:t>
      </w:r>
    </w:p>
    <w:p w:rsidR="00374D73" w:rsidRPr="00887ECC" w:rsidRDefault="00374D73" w:rsidP="002518B0">
      <w:pPr>
        <w:pStyle w:val="a6"/>
        <w:shd w:val="clear" w:color="auto" w:fill="auto"/>
        <w:spacing w:line="276" w:lineRule="auto"/>
        <w:ind w:right="20" w:firstLine="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 xml:space="preserve">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w:t>
      </w:r>
      <w:r w:rsidR="00804CA7">
        <w:rPr>
          <w:rFonts w:asciiTheme="minorHAnsi" w:hAnsiTheme="minorHAnsi" w:cstheme="minorHAnsi"/>
          <w:color w:val="000000"/>
          <w:sz w:val="24"/>
          <w:szCs w:val="24"/>
        </w:rPr>
        <w:t xml:space="preserve">κάγκελα του προαύλιου χώρου. </w:t>
      </w:r>
    </w:p>
    <w:p w:rsidR="00374D73" w:rsidRPr="00887ECC" w:rsidRDefault="00374D73"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Σε περίπτωση κακοκαιρίας ή ακραίων καιρικών φαινομένων οι μαθητές παραμένουν στην τάξη τους και επιτηρούνται από τον παρόντα εκπαιδευτικό.</w:t>
      </w:r>
    </w:p>
    <w:p w:rsidR="00374D73" w:rsidRPr="00887ECC" w:rsidRDefault="00374D73" w:rsidP="00804CA7">
      <w:pPr>
        <w:pStyle w:val="a6"/>
        <w:shd w:val="clear" w:color="auto" w:fill="auto"/>
        <w:spacing w:after="304" w:line="276" w:lineRule="auto"/>
        <w:ind w:right="20" w:firstLine="0"/>
        <w:jc w:val="both"/>
        <w:rPr>
          <w:rFonts w:asciiTheme="minorHAnsi" w:hAnsiTheme="minorHAnsi" w:cstheme="minorHAnsi"/>
          <w:sz w:val="24"/>
          <w:szCs w:val="24"/>
        </w:rPr>
      </w:pPr>
    </w:p>
    <w:p w:rsidR="00374D73" w:rsidRPr="00887ECC" w:rsidRDefault="00374D73" w:rsidP="0056079E">
      <w:pPr>
        <w:pStyle w:val="25"/>
        <w:keepNext/>
        <w:keepLines/>
        <w:numPr>
          <w:ilvl w:val="2"/>
          <w:numId w:val="3"/>
        </w:numPr>
        <w:shd w:val="clear" w:color="auto" w:fill="auto"/>
        <w:tabs>
          <w:tab w:val="left" w:pos="426"/>
        </w:tabs>
        <w:spacing w:before="0" w:line="276" w:lineRule="auto"/>
        <w:ind w:left="20" w:firstLine="0"/>
        <w:jc w:val="left"/>
        <w:rPr>
          <w:rStyle w:val="24"/>
          <w:rFonts w:asciiTheme="minorHAnsi" w:hAnsiTheme="minorHAnsi" w:cstheme="minorHAnsi"/>
          <w:b/>
          <w:i/>
          <w:color w:val="000000"/>
          <w:sz w:val="24"/>
          <w:szCs w:val="24"/>
        </w:rPr>
      </w:pPr>
      <w:bookmarkStart w:id="24" w:name="_Toc82128883"/>
      <w:r w:rsidRPr="00887ECC">
        <w:rPr>
          <w:rStyle w:val="24"/>
          <w:rFonts w:asciiTheme="minorHAnsi" w:hAnsiTheme="minorHAnsi" w:cstheme="minorHAnsi"/>
          <w:b/>
          <w:i/>
          <w:color w:val="000000"/>
          <w:sz w:val="24"/>
          <w:szCs w:val="24"/>
        </w:rPr>
        <w:t>Επισκέψεις – Γιορτές</w:t>
      </w:r>
      <w:bookmarkEnd w:id="24"/>
    </w:p>
    <w:p w:rsidR="00374D73" w:rsidRPr="00887ECC" w:rsidRDefault="00374D73" w:rsidP="0056079E">
      <w:pPr>
        <w:pStyle w:val="a6"/>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Αποτελούν μέρος της σχολικής ζωής και συμπληρώνουν το σχολικό έργο. Επομένως, οι υποχρεώσεις των μαθητών στη διάρκειά τους είναι ανάλογες με εκείνες του κανονικού σχολικού προγράμματος.</w:t>
      </w:r>
    </w:p>
    <w:p w:rsidR="00374D73" w:rsidRPr="00887ECC" w:rsidRDefault="00374D73" w:rsidP="0056079E">
      <w:pPr>
        <w:pStyle w:val="a6"/>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Οι μαθητές απουσιάζουν από αυτές μόνο αν έχουν σοβαρό λόγο.</w:t>
      </w:r>
    </w:p>
    <w:p w:rsidR="00374D73" w:rsidRPr="00887ECC" w:rsidRDefault="00374D73" w:rsidP="0056079E">
      <w:pPr>
        <w:pStyle w:val="a6"/>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 xml:space="preserve">Σε ημέρα επίσκεψης τηρείται κανονικά το σχολικό ωράριο, ενώ σε ημέρα γιορτής το ωράριο διαμορφώνεται σύμφωνα με την κείμενη νομοθεσία και ενημερώνονται οι γονείς /κηδεμόνες. </w:t>
      </w:r>
    </w:p>
    <w:p w:rsidR="00374D73" w:rsidRPr="00887ECC" w:rsidRDefault="00374D73"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Οι μαθητές συμμετέχουν στις εκπαιδευτικές επισκέψεις με Υπεύθυνη Δήλωση των γονέων/κηδεμόνων τους.</w:t>
      </w:r>
    </w:p>
    <w:p w:rsidR="00374D73" w:rsidRPr="00887ECC" w:rsidRDefault="00374D73" w:rsidP="0056079E">
      <w:pPr>
        <w:pStyle w:val="a6"/>
        <w:shd w:val="clear" w:color="auto" w:fill="auto"/>
        <w:spacing w:line="276" w:lineRule="auto"/>
        <w:ind w:left="20" w:right="20" w:firstLine="280"/>
        <w:jc w:val="both"/>
        <w:rPr>
          <w:rFonts w:asciiTheme="minorHAnsi" w:hAnsiTheme="minorHAnsi" w:cstheme="minorHAnsi"/>
          <w:sz w:val="24"/>
          <w:szCs w:val="24"/>
        </w:rPr>
      </w:pPr>
    </w:p>
    <w:p w:rsidR="00BA656B" w:rsidRPr="00887ECC" w:rsidRDefault="00BA656B" w:rsidP="0056079E">
      <w:pPr>
        <w:pStyle w:val="25"/>
        <w:keepNext/>
        <w:keepLines/>
        <w:numPr>
          <w:ilvl w:val="2"/>
          <w:numId w:val="3"/>
        </w:numPr>
        <w:shd w:val="clear" w:color="auto" w:fill="auto"/>
        <w:tabs>
          <w:tab w:val="left" w:pos="284"/>
        </w:tabs>
        <w:spacing w:before="0" w:line="276" w:lineRule="auto"/>
        <w:ind w:left="20" w:firstLine="0"/>
        <w:jc w:val="left"/>
        <w:rPr>
          <w:rFonts w:asciiTheme="minorHAnsi" w:hAnsiTheme="minorHAnsi" w:cstheme="minorHAnsi"/>
          <w:sz w:val="24"/>
          <w:szCs w:val="24"/>
        </w:rPr>
      </w:pPr>
      <w:bookmarkStart w:id="25" w:name="_Toc82128884"/>
      <w:r w:rsidRPr="00887ECC">
        <w:rPr>
          <w:rStyle w:val="24"/>
          <w:rFonts w:asciiTheme="minorHAnsi" w:hAnsiTheme="minorHAnsi" w:cstheme="minorHAnsi"/>
          <w:b/>
          <w:bCs/>
          <w:i/>
          <w:iCs/>
          <w:color w:val="000000"/>
          <w:sz w:val="24"/>
          <w:szCs w:val="24"/>
        </w:rPr>
        <w:t>Σχολικοί χώροι</w:t>
      </w:r>
      <w:bookmarkEnd w:id="21"/>
      <w:bookmarkEnd w:id="25"/>
      <w:r w:rsidR="00F07595" w:rsidRPr="00887ECC">
        <w:rPr>
          <w:rStyle w:val="24"/>
          <w:rFonts w:asciiTheme="minorHAnsi" w:hAnsiTheme="minorHAnsi" w:cstheme="minorHAnsi"/>
          <w:b/>
          <w:bCs/>
          <w:i/>
          <w:iCs/>
          <w:color w:val="000000"/>
          <w:sz w:val="24"/>
          <w:szCs w:val="24"/>
        </w:rPr>
        <w:tab/>
      </w:r>
      <w:r w:rsidR="00F07595" w:rsidRPr="00887ECC">
        <w:rPr>
          <w:rStyle w:val="24"/>
          <w:rFonts w:asciiTheme="minorHAnsi" w:hAnsiTheme="minorHAnsi" w:cstheme="minorHAnsi"/>
          <w:b/>
          <w:bCs/>
          <w:i/>
          <w:iCs/>
          <w:color w:val="000000"/>
          <w:sz w:val="24"/>
          <w:szCs w:val="24"/>
        </w:rPr>
        <w:tab/>
      </w:r>
      <w:r w:rsidR="00F07595" w:rsidRPr="00887ECC">
        <w:rPr>
          <w:rStyle w:val="24"/>
          <w:rFonts w:asciiTheme="minorHAnsi" w:hAnsiTheme="minorHAnsi" w:cstheme="minorHAnsi"/>
          <w:b/>
          <w:bCs/>
          <w:i/>
          <w:iCs/>
          <w:color w:val="000000"/>
          <w:sz w:val="24"/>
          <w:szCs w:val="24"/>
        </w:rPr>
        <w:tab/>
      </w:r>
    </w:p>
    <w:p w:rsidR="00BA656B" w:rsidRPr="00887ECC" w:rsidRDefault="00BA656B" w:rsidP="0056079E">
      <w:pPr>
        <w:pStyle w:val="a6"/>
        <w:shd w:val="clear" w:color="auto" w:fill="auto"/>
        <w:spacing w:after="300"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Κοινός στόχος όλων είναι ο σεβασμός του σχολικού χώρου. Ο σεβασμός στα περιουσιακά στοιχεία του Σχολείου,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να διατηρούνται οι χώροι καθαροί.</w:t>
      </w:r>
    </w:p>
    <w:p w:rsidR="00CC2F8A" w:rsidRPr="00887ECC" w:rsidRDefault="00CC2F8A" w:rsidP="0056079E">
      <w:pPr>
        <w:pStyle w:val="a6"/>
        <w:shd w:val="clear" w:color="auto" w:fill="auto"/>
        <w:spacing w:line="276" w:lineRule="auto"/>
        <w:ind w:left="20" w:right="20" w:firstLine="280"/>
        <w:jc w:val="both"/>
        <w:rPr>
          <w:rFonts w:asciiTheme="minorHAnsi" w:hAnsiTheme="minorHAnsi" w:cstheme="minorHAnsi"/>
          <w:sz w:val="24"/>
          <w:szCs w:val="24"/>
        </w:rPr>
      </w:pPr>
    </w:p>
    <w:p w:rsidR="0063599F" w:rsidRPr="00887ECC" w:rsidRDefault="00E711BC" w:rsidP="0056079E">
      <w:pPr>
        <w:pStyle w:val="221"/>
        <w:keepNext/>
        <w:keepLines/>
        <w:shd w:val="clear" w:color="auto" w:fill="D9D9D9"/>
        <w:spacing w:after="132" w:line="276" w:lineRule="auto"/>
        <w:ind w:left="20"/>
        <w:rPr>
          <w:rStyle w:val="220"/>
          <w:rFonts w:asciiTheme="minorHAnsi" w:hAnsiTheme="minorHAnsi" w:cstheme="minorHAnsi"/>
          <w:b/>
          <w:bCs/>
          <w:color w:val="000000"/>
          <w:sz w:val="24"/>
          <w:szCs w:val="24"/>
        </w:rPr>
      </w:pPr>
      <w:bookmarkStart w:id="26" w:name="_Toc82128885"/>
      <w:bookmarkStart w:id="27" w:name="bookmark27"/>
      <w:bookmarkStart w:id="28" w:name="bookmark28"/>
      <w:r w:rsidRPr="00887ECC">
        <w:rPr>
          <w:rStyle w:val="220"/>
          <w:rFonts w:asciiTheme="minorHAnsi" w:hAnsiTheme="minorHAnsi" w:cstheme="minorHAnsi"/>
          <w:b/>
          <w:bCs/>
          <w:color w:val="000000"/>
          <w:sz w:val="24"/>
          <w:szCs w:val="24"/>
        </w:rPr>
        <w:t>4.</w:t>
      </w:r>
      <w:r w:rsidR="00BA656B" w:rsidRPr="00887ECC">
        <w:rPr>
          <w:rStyle w:val="220"/>
          <w:rFonts w:asciiTheme="minorHAnsi" w:hAnsiTheme="minorHAnsi" w:cstheme="minorHAnsi"/>
          <w:b/>
          <w:bCs/>
          <w:color w:val="000000"/>
          <w:sz w:val="24"/>
          <w:szCs w:val="24"/>
        </w:rPr>
        <w:t xml:space="preserve"> Συμπεριφορά - Δικαιώματα - Υποχρεώσεις</w:t>
      </w:r>
      <w:bookmarkEnd w:id="26"/>
      <w:r w:rsidR="00BA656B" w:rsidRPr="00887ECC">
        <w:rPr>
          <w:rStyle w:val="220"/>
          <w:rFonts w:asciiTheme="minorHAnsi" w:hAnsiTheme="minorHAnsi" w:cstheme="minorHAnsi"/>
          <w:b/>
          <w:bCs/>
          <w:color w:val="000000"/>
          <w:sz w:val="24"/>
          <w:szCs w:val="24"/>
        </w:rPr>
        <w:t xml:space="preserve"> </w:t>
      </w:r>
    </w:p>
    <w:p w:rsidR="007379E3" w:rsidRPr="00887ECC" w:rsidRDefault="007379E3" w:rsidP="0056079E">
      <w:pPr>
        <w:pStyle w:val="25"/>
        <w:keepNext/>
        <w:keepLines/>
        <w:shd w:val="clear" w:color="auto" w:fill="auto"/>
        <w:spacing w:before="0" w:line="276" w:lineRule="auto"/>
        <w:ind w:left="120" w:right="20" w:firstLine="0"/>
        <w:jc w:val="left"/>
        <w:rPr>
          <w:rStyle w:val="24"/>
          <w:rFonts w:asciiTheme="minorHAnsi" w:hAnsiTheme="minorHAnsi" w:cstheme="minorHAnsi"/>
          <w:b/>
          <w:bCs/>
          <w:i/>
          <w:iCs/>
          <w:color w:val="000000"/>
          <w:sz w:val="24"/>
          <w:szCs w:val="24"/>
        </w:rPr>
      </w:pPr>
    </w:p>
    <w:bookmarkEnd w:id="27"/>
    <w:bookmarkEnd w:id="28"/>
    <w:p w:rsidR="00BA656B" w:rsidRPr="00887ECC" w:rsidRDefault="00B50F46" w:rsidP="0056079E">
      <w:pPr>
        <w:pStyle w:val="25"/>
        <w:keepNext/>
        <w:keepLines/>
        <w:shd w:val="clear" w:color="auto" w:fill="auto"/>
        <w:spacing w:before="0" w:line="276" w:lineRule="auto"/>
        <w:ind w:left="120" w:right="20" w:firstLine="0"/>
        <w:jc w:val="left"/>
        <w:rPr>
          <w:rFonts w:asciiTheme="minorHAnsi" w:hAnsiTheme="minorHAnsi" w:cstheme="minorHAnsi"/>
          <w:sz w:val="24"/>
          <w:szCs w:val="24"/>
        </w:rPr>
      </w:pPr>
      <w:r>
        <w:rPr>
          <w:rStyle w:val="24"/>
          <w:rFonts w:asciiTheme="minorHAnsi" w:hAnsiTheme="minorHAnsi" w:cstheme="minorHAnsi"/>
          <w:b/>
          <w:bCs/>
          <w:i/>
          <w:iCs/>
          <w:color w:val="000000"/>
          <w:sz w:val="24"/>
          <w:szCs w:val="24"/>
        </w:rPr>
        <w:t>Η Προϊσταμένη</w:t>
      </w:r>
    </w:p>
    <w:p w:rsidR="00BA656B" w:rsidRPr="00887ECC" w:rsidRDefault="00BA656B"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Συμβάλλει στη δημιουργία κλίματος δημοκρατικής συμπεριφοράς των διδασκόντων/διδασκουσών και των μαθητών/μαθητριών και είναι υπεύθυνος, σε συνεργασία με τους διδάσκοντες/</w:t>
      </w:r>
      <w:proofErr w:type="spellStart"/>
      <w:r w:rsidRPr="00887ECC">
        <w:rPr>
          <w:rFonts w:asciiTheme="minorHAnsi" w:hAnsiTheme="minorHAnsi" w:cstheme="minorHAnsi"/>
          <w:color w:val="000000"/>
          <w:sz w:val="24"/>
          <w:szCs w:val="24"/>
        </w:rPr>
        <w:t>ουσες</w:t>
      </w:r>
      <w:proofErr w:type="spellEnd"/>
      <w:r w:rsidRPr="00887ECC">
        <w:rPr>
          <w:rFonts w:asciiTheme="minorHAnsi" w:hAnsiTheme="minorHAnsi" w:cstheme="minorHAnsi"/>
          <w:color w:val="000000"/>
          <w:sz w:val="24"/>
          <w:szCs w:val="24"/>
        </w:rPr>
        <w:t>, για την τήρηση τ</w:t>
      </w:r>
      <w:r w:rsidR="00B50F46">
        <w:rPr>
          <w:rFonts w:asciiTheme="minorHAnsi" w:hAnsiTheme="minorHAnsi" w:cstheme="minorHAnsi"/>
          <w:color w:val="000000"/>
          <w:sz w:val="24"/>
          <w:szCs w:val="24"/>
        </w:rPr>
        <w:t>ων κανόνων.</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Ενημερώνει τον Σύλλογο των Διδασκόντων για την εκπαιδευτική νομοθεσία, τις εγκυκλίους και τις αποφάσεις που αφορούν τη λειτουργία του Σχολείου και την </w:t>
      </w:r>
      <w:r w:rsidRPr="00887ECC">
        <w:rPr>
          <w:rFonts w:asciiTheme="minorHAnsi" w:hAnsiTheme="minorHAnsi" w:cstheme="minorHAnsi"/>
          <w:color w:val="000000"/>
          <w:sz w:val="24"/>
          <w:szCs w:val="24"/>
        </w:rPr>
        <w:lastRenderedPageBreak/>
        <w:t>εφαρμογή των προγραμμάτων εκπαίδευσης.</w:t>
      </w:r>
    </w:p>
    <w:p w:rsidR="00BA656B" w:rsidRPr="00887ECC" w:rsidRDefault="00BA656B" w:rsidP="0056079E">
      <w:pPr>
        <w:pStyle w:val="a6"/>
        <w:numPr>
          <w:ilvl w:val="0"/>
          <w:numId w:val="4"/>
        </w:numPr>
        <w:shd w:val="clear" w:color="auto" w:fill="auto"/>
        <w:tabs>
          <w:tab w:val="left" w:pos="403"/>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Λαμβάνει μέριμνα για την εξασφάλιση παιδαγωγικών μέσων και εργαλείων, την καλή χρήση τους στη σχολική τάξη, τη λειτουργικότ</w:t>
      </w:r>
      <w:r w:rsidR="0063599F" w:rsidRPr="00887ECC">
        <w:rPr>
          <w:rFonts w:asciiTheme="minorHAnsi" w:hAnsiTheme="minorHAnsi" w:cstheme="minorHAnsi"/>
          <w:color w:val="000000"/>
          <w:sz w:val="24"/>
          <w:szCs w:val="24"/>
        </w:rPr>
        <w:t xml:space="preserve">ητα και την αντικατάστασή τους </w:t>
      </w:r>
      <w:r w:rsidRPr="00887ECC">
        <w:rPr>
          <w:rFonts w:asciiTheme="minorHAnsi" w:hAnsiTheme="minorHAnsi" w:cstheme="minorHAnsi"/>
          <w:color w:val="000000"/>
          <w:sz w:val="24"/>
          <w:szCs w:val="24"/>
        </w:rPr>
        <w:t>σε περίπτωση φθοράς</w:t>
      </w:r>
      <w:r w:rsidR="0063599F" w:rsidRPr="00887ECC">
        <w:rPr>
          <w:rFonts w:asciiTheme="minorHAnsi" w:hAnsiTheme="minorHAnsi" w:cstheme="minorHAnsi"/>
          <w:color w:val="000000"/>
          <w:sz w:val="24"/>
          <w:szCs w:val="24"/>
        </w:rPr>
        <w:t>.</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Είναι υπεύθυνος, μαζί με τους/τις εκπαιδευτικούς, για την καθαριότητα και αισθητική των χώρων του διδακτηρίου, καθώς και για την προστασία της υγείας και ασφάλειας των μαθητών/μαθητριών.</w:t>
      </w:r>
    </w:p>
    <w:p w:rsidR="00BA656B" w:rsidRPr="00887ECC" w:rsidRDefault="00BA656B" w:rsidP="0056079E">
      <w:pPr>
        <w:pStyle w:val="a6"/>
        <w:numPr>
          <w:ilvl w:val="0"/>
          <w:numId w:val="4"/>
        </w:numPr>
        <w:shd w:val="clear" w:color="auto" w:fill="auto"/>
        <w:tabs>
          <w:tab w:val="left" w:pos="403"/>
        </w:tabs>
        <w:spacing w:after="236"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Απευθύνει στους διδάσκοντες/στις διδάσκουσες, όταν είναι απαραίτητο, συστάσεις με πνεύμα συναδελφικής αλληλεγγύης.</w:t>
      </w:r>
    </w:p>
    <w:p w:rsidR="00BA656B" w:rsidRPr="00887ECC" w:rsidRDefault="00BA656B" w:rsidP="0056079E">
      <w:pPr>
        <w:pStyle w:val="25"/>
        <w:keepNext/>
        <w:keepLines/>
        <w:shd w:val="clear" w:color="auto" w:fill="auto"/>
        <w:spacing w:before="0" w:line="276" w:lineRule="auto"/>
        <w:ind w:left="440"/>
        <w:rPr>
          <w:rFonts w:asciiTheme="minorHAnsi" w:hAnsiTheme="minorHAnsi" w:cstheme="minorHAnsi"/>
          <w:sz w:val="24"/>
          <w:szCs w:val="24"/>
        </w:rPr>
      </w:pPr>
      <w:bookmarkStart w:id="29" w:name="bookmark29"/>
      <w:bookmarkStart w:id="30" w:name="_Toc82128887"/>
      <w:r w:rsidRPr="00887ECC">
        <w:rPr>
          <w:rStyle w:val="24"/>
          <w:rFonts w:asciiTheme="minorHAnsi" w:hAnsiTheme="minorHAnsi" w:cstheme="minorHAnsi"/>
          <w:b/>
          <w:bCs/>
          <w:i/>
          <w:iCs/>
          <w:color w:val="000000"/>
          <w:sz w:val="24"/>
          <w:szCs w:val="24"/>
        </w:rPr>
        <w:t>Οι εκπαιδευτικοί</w:t>
      </w:r>
      <w:bookmarkEnd w:id="29"/>
      <w:bookmarkEnd w:id="30"/>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Εκπαιδεύουν τους μαθητές και τις μαθήτριες, σύμφωνα με τους σκοπούς και τους στόχους της εκπαίδευσης και μέσα στο πλαίσιο της εκπαιδευτικής πο</w:t>
      </w:r>
      <w:r w:rsidR="0063599F" w:rsidRPr="00887ECC">
        <w:rPr>
          <w:rFonts w:asciiTheme="minorHAnsi" w:hAnsiTheme="minorHAnsi" w:cstheme="minorHAnsi"/>
          <w:color w:val="000000"/>
          <w:sz w:val="24"/>
          <w:szCs w:val="24"/>
        </w:rPr>
        <w:t>λιτικής, με την καθοδήγηση των σ</w:t>
      </w:r>
      <w:r w:rsidRPr="00887ECC">
        <w:rPr>
          <w:rFonts w:asciiTheme="minorHAnsi" w:hAnsiTheme="minorHAnsi" w:cstheme="minorHAnsi"/>
          <w:color w:val="000000"/>
          <w:sz w:val="24"/>
          <w:szCs w:val="24"/>
        </w:rPr>
        <w:t>τελεχών της εκπαίδευσης.</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Προετοιμάζουν καθημερινά και οργανώνουν το μάθημά τους, εφαρμόζοντας σύγχρονες και κατάλληλες μεθόδους διδασκαλίας, με βάση τις ανάγκες των μαθητών/μαθητριών και τις ιδιαιτερότητες των γνωστικών αντικειμένων.</w:t>
      </w:r>
    </w:p>
    <w:p w:rsidR="00BA656B" w:rsidRPr="00887ECC" w:rsidRDefault="00BA656B"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Μεριμνούν για τη δημιουργία κλίματος αρμονικής συνεργασίας και συνεχούς και αμφίδρομης επικοινωνίας με τους γονείς/</w:t>
      </w:r>
      <w:r w:rsidR="003C473D">
        <w:rPr>
          <w:rFonts w:asciiTheme="minorHAnsi" w:hAnsiTheme="minorHAnsi" w:cstheme="minorHAnsi"/>
          <w:color w:val="000000"/>
          <w:sz w:val="24"/>
          <w:szCs w:val="24"/>
        </w:rPr>
        <w:t>κηδεμόνες των μαθητών/μαθητριών</w:t>
      </w:r>
      <w:r w:rsidRPr="00887ECC">
        <w:rPr>
          <w:rFonts w:asciiTheme="minorHAnsi" w:hAnsiTheme="minorHAnsi" w:cstheme="minorHAnsi"/>
          <w:color w:val="000000"/>
          <w:sz w:val="24"/>
          <w:szCs w:val="24"/>
        </w:rPr>
        <w:t xml:space="preserve"> και τους ενημερώ</w:t>
      </w:r>
      <w:r w:rsidR="003C473D">
        <w:rPr>
          <w:rFonts w:asciiTheme="minorHAnsi" w:hAnsiTheme="minorHAnsi" w:cstheme="minorHAnsi"/>
          <w:color w:val="000000"/>
          <w:sz w:val="24"/>
          <w:szCs w:val="24"/>
        </w:rPr>
        <w:t xml:space="preserve">νουν, </w:t>
      </w:r>
      <w:r w:rsidR="00E711BC" w:rsidRPr="00887ECC">
        <w:rPr>
          <w:rFonts w:asciiTheme="minorHAnsi" w:hAnsiTheme="minorHAnsi" w:cstheme="minorHAnsi"/>
          <w:color w:val="000000"/>
          <w:sz w:val="24"/>
          <w:szCs w:val="24"/>
        </w:rPr>
        <w:t xml:space="preserve"> ορίζοντας ημερομηνία και ώρα συνάντησης και επικοινωνίας</w:t>
      </w:r>
      <w:r w:rsidRPr="00887ECC">
        <w:rPr>
          <w:rFonts w:asciiTheme="minorHAnsi" w:hAnsiTheme="minorHAnsi" w:cstheme="minorHAnsi"/>
          <w:color w:val="000000"/>
          <w:sz w:val="24"/>
          <w:szCs w:val="24"/>
        </w:rPr>
        <w:t>.</w:t>
      </w:r>
    </w:p>
    <w:p w:rsidR="00BA656B" w:rsidRPr="00887ECC" w:rsidRDefault="00BA656B"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Φροντίζουν για την πρόοδο όλων των μαθητών /μαθητριών τους και τους προσφέρουν παιδεία διανοητική, ηθική και κοινωνική.</w:t>
      </w:r>
    </w:p>
    <w:p w:rsidR="00BA656B" w:rsidRPr="00887ECC" w:rsidRDefault="00BA656B"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Συμβάλλουν στην εμπέδωση ενός ήρεμου, θετικού, συνεργατικού, συμπεριληπτικού, εποικοδομητικού σχολικού κλίματος.</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w:t>
      </w:r>
    </w:p>
    <w:p w:rsidR="00BA656B" w:rsidRPr="00887ECC" w:rsidRDefault="00F903A5"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Pr>
          <w:rFonts w:asciiTheme="minorHAnsi" w:hAnsiTheme="minorHAnsi" w:cstheme="minorHAnsi"/>
          <w:color w:val="000000"/>
          <w:sz w:val="24"/>
          <w:szCs w:val="24"/>
        </w:rPr>
        <w:t>Συνεργάζονται με την Προϊσταμένη,</w:t>
      </w:r>
      <w:r w:rsidR="00BA656B" w:rsidRPr="00887ECC">
        <w:rPr>
          <w:rFonts w:asciiTheme="minorHAnsi" w:hAnsiTheme="minorHAnsi" w:cstheme="minorHAnsi"/>
          <w:color w:val="000000"/>
          <w:sz w:val="24"/>
          <w:szCs w:val="24"/>
        </w:rPr>
        <w:t xml:space="preserve"> τους 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 μαθητών/μαθητριών.</w:t>
      </w:r>
    </w:p>
    <w:p w:rsidR="00BA656B" w:rsidRPr="00887ECC" w:rsidRDefault="00BA656B" w:rsidP="0056079E">
      <w:pPr>
        <w:pStyle w:val="a6"/>
        <w:numPr>
          <w:ilvl w:val="0"/>
          <w:numId w:val="4"/>
        </w:numPr>
        <w:shd w:val="clear" w:color="auto" w:fill="auto"/>
        <w:tabs>
          <w:tab w:val="left" w:pos="403"/>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w:t>
      </w:r>
      <w:r w:rsidR="0063599F" w:rsidRPr="00887ECC">
        <w:rPr>
          <w:rFonts w:asciiTheme="minorHAnsi" w:hAnsiTheme="minorHAnsi" w:cstheme="minorHAnsi"/>
          <w:sz w:val="24"/>
          <w:szCs w:val="24"/>
        </w:rPr>
        <w:t xml:space="preserve"> </w:t>
      </w:r>
      <w:r w:rsidRPr="00887ECC">
        <w:rPr>
          <w:rFonts w:asciiTheme="minorHAnsi" w:hAnsiTheme="minorHAnsi" w:cstheme="minorHAnsi"/>
          <w:color w:val="000000"/>
          <w:sz w:val="24"/>
          <w:szCs w:val="24"/>
        </w:rPr>
        <w:t xml:space="preserve">επιστημονικής παιδαγωγικής καθοδήγησης, που παρέχονται θεσμικά από το σύστημα της οργανωμένης εκπαίδευσης, όσο και με την </w:t>
      </w:r>
      <w:proofErr w:type="spellStart"/>
      <w:r w:rsidRPr="00887ECC">
        <w:rPr>
          <w:rFonts w:asciiTheme="minorHAnsi" w:hAnsiTheme="minorHAnsi" w:cstheme="minorHAnsi"/>
          <w:color w:val="000000"/>
          <w:sz w:val="24"/>
          <w:szCs w:val="24"/>
        </w:rPr>
        <w:t>αυτοεπιμόρφωση</w:t>
      </w:r>
      <w:proofErr w:type="spellEnd"/>
      <w:r w:rsidRPr="00887ECC">
        <w:rPr>
          <w:rFonts w:asciiTheme="minorHAnsi" w:hAnsiTheme="minorHAnsi" w:cstheme="minorHAnsi"/>
          <w:color w:val="000000"/>
          <w:sz w:val="24"/>
          <w:szCs w:val="24"/>
        </w:rPr>
        <w:t>.</w:t>
      </w:r>
    </w:p>
    <w:p w:rsidR="007379E3" w:rsidRPr="00887ECC" w:rsidRDefault="007379E3" w:rsidP="0056079E">
      <w:pPr>
        <w:pStyle w:val="25"/>
        <w:keepNext/>
        <w:keepLines/>
        <w:shd w:val="clear" w:color="auto" w:fill="auto"/>
        <w:spacing w:before="0" w:line="276" w:lineRule="auto"/>
        <w:ind w:left="80" w:firstLine="0"/>
        <w:rPr>
          <w:rStyle w:val="24"/>
          <w:rFonts w:asciiTheme="minorHAnsi" w:hAnsiTheme="minorHAnsi" w:cstheme="minorHAnsi"/>
          <w:b/>
          <w:bCs/>
          <w:i/>
          <w:iCs/>
          <w:color w:val="000000"/>
          <w:sz w:val="24"/>
          <w:szCs w:val="24"/>
        </w:rPr>
      </w:pPr>
      <w:bookmarkStart w:id="31" w:name="bookmark30"/>
    </w:p>
    <w:p w:rsidR="00BA656B" w:rsidRPr="00887ECC" w:rsidRDefault="00BA656B" w:rsidP="008278B1">
      <w:pPr>
        <w:pStyle w:val="25"/>
        <w:keepNext/>
        <w:keepLines/>
        <w:shd w:val="clear" w:color="auto" w:fill="auto"/>
        <w:spacing w:before="0" w:line="276" w:lineRule="auto"/>
        <w:ind w:left="80" w:firstLine="0"/>
        <w:rPr>
          <w:rFonts w:asciiTheme="minorHAnsi" w:hAnsiTheme="minorHAnsi" w:cstheme="minorHAnsi"/>
          <w:sz w:val="24"/>
          <w:szCs w:val="24"/>
        </w:rPr>
      </w:pPr>
      <w:bookmarkStart w:id="32" w:name="_Toc82128888"/>
      <w:r w:rsidRPr="00887ECC">
        <w:rPr>
          <w:rStyle w:val="24"/>
          <w:rFonts w:asciiTheme="minorHAnsi" w:hAnsiTheme="minorHAnsi" w:cstheme="minorHAnsi"/>
          <w:b/>
          <w:bCs/>
          <w:i/>
          <w:iCs/>
          <w:color w:val="000000"/>
          <w:sz w:val="24"/>
          <w:szCs w:val="24"/>
        </w:rPr>
        <w:t>Οι μαθητές/μαθήτριες</w:t>
      </w:r>
      <w:bookmarkEnd w:id="31"/>
      <w:bookmarkEnd w:id="32"/>
    </w:p>
    <w:p w:rsidR="00BA656B" w:rsidRPr="00887ECC" w:rsidRDefault="00BA656B" w:rsidP="0056079E">
      <w:pPr>
        <w:pStyle w:val="a6"/>
        <w:numPr>
          <w:ilvl w:val="0"/>
          <w:numId w:val="4"/>
        </w:numPr>
        <w:shd w:val="clear" w:color="auto" w:fill="auto"/>
        <w:tabs>
          <w:tab w:val="left" w:pos="358"/>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Κατά τη διάρκεια των μαθημάτων τηρούν τους κανόνες της τάξης</w:t>
      </w:r>
      <w:r w:rsidR="008278B1">
        <w:rPr>
          <w:rFonts w:asciiTheme="minorHAnsi" w:hAnsiTheme="minorHAnsi" w:cstheme="minorHAnsi"/>
          <w:color w:val="000000"/>
          <w:sz w:val="24"/>
          <w:szCs w:val="24"/>
        </w:rPr>
        <w:t xml:space="preserve">, οι οποίοι </w:t>
      </w:r>
      <w:r w:rsidR="00A776B1">
        <w:rPr>
          <w:rFonts w:asciiTheme="minorHAnsi" w:hAnsiTheme="minorHAnsi" w:cstheme="minorHAnsi"/>
          <w:color w:val="000000"/>
          <w:sz w:val="24"/>
          <w:szCs w:val="24"/>
        </w:rPr>
        <w:t>διαμορφώνονται</w:t>
      </w:r>
      <w:r w:rsidR="008278B1">
        <w:rPr>
          <w:rFonts w:asciiTheme="minorHAnsi" w:hAnsiTheme="minorHAnsi" w:cstheme="minorHAnsi"/>
          <w:color w:val="000000"/>
          <w:sz w:val="24"/>
          <w:szCs w:val="24"/>
        </w:rPr>
        <w:t xml:space="preserve"> μαζί με τους μαθητές στο πλαίσιο της εκπαιδευτικής διαδικασίας</w:t>
      </w:r>
      <w:r w:rsidR="00A776B1">
        <w:rPr>
          <w:rFonts w:asciiTheme="minorHAnsi" w:hAnsiTheme="minorHAnsi" w:cstheme="minorHAnsi"/>
          <w:color w:val="000000"/>
          <w:sz w:val="24"/>
          <w:szCs w:val="24"/>
        </w:rPr>
        <w:t>.</w:t>
      </w:r>
    </w:p>
    <w:p w:rsidR="00BA656B" w:rsidRPr="00A776B1" w:rsidRDefault="00BA656B" w:rsidP="00A776B1">
      <w:pPr>
        <w:pStyle w:val="a6"/>
        <w:numPr>
          <w:ilvl w:val="0"/>
          <w:numId w:val="4"/>
        </w:numPr>
        <w:shd w:val="clear" w:color="auto" w:fill="auto"/>
        <w:tabs>
          <w:tab w:val="left" w:pos="363"/>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Απευθύνονται στους/στις εκπαιδευτικού</w:t>
      </w:r>
      <w:r w:rsidR="00A776B1">
        <w:rPr>
          <w:rFonts w:asciiTheme="minorHAnsi" w:hAnsiTheme="minorHAnsi" w:cstheme="minorHAnsi"/>
          <w:color w:val="000000"/>
          <w:sz w:val="24"/>
          <w:szCs w:val="24"/>
        </w:rPr>
        <w:t xml:space="preserve">ς </w:t>
      </w:r>
      <w:r w:rsidRPr="00887ECC">
        <w:rPr>
          <w:rFonts w:asciiTheme="minorHAnsi" w:hAnsiTheme="minorHAnsi" w:cstheme="minorHAnsi"/>
          <w:color w:val="000000"/>
          <w:sz w:val="24"/>
          <w:szCs w:val="24"/>
        </w:rPr>
        <w:t xml:space="preserve"> και ζητούν τη βοήθειά τους, για κάθε πρόβλημα που τους απασχολεί και τους δημιουργεί εμπόδιο στη σχολική ζωή και πρόοδό τους</w:t>
      </w:r>
    </w:p>
    <w:p w:rsidR="00BA656B" w:rsidRPr="00887ECC" w:rsidRDefault="00BA656B" w:rsidP="0056079E">
      <w:pPr>
        <w:pStyle w:val="a6"/>
        <w:numPr>
          <w:ilvl w:val="0"/>
          <w:numId w:val="4"/>
        </w:numPr>
        <w:shd w:val="clear" w:color="auto" w:fill="auto"/>
        <w:tabs>
          <w:tab w:val="left" w:pos="358"/>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Προσπαθούν να λύνουν τις αν</w:t>
      </w:r>
      <w:r w:rsidR="008332A8" w:rsidRPr="00887ECC">
        <w:rPr>
          <w:rFonts w:asciiTheme="minorHAnsi" w:hAnsiTheme="minorHAnsi" w:cstheme="minorHAnsi"/>
          <w:color w:val="000000"/>
          <w:sz w:val="24"/>
          <w:szCs w:val="24"/>
        </w:rPr>
        <w:t>τιθέσεις ή διαφωνίες με διάλογο,</w:t>
      </w:r>
      <w:r w:rsidRPr="00887ECC">
        <w:rPr>
          <w:rFonts w:asciiTheme="minorHAnsi" w:hAnsiTheme="minorHAnsi" w:cstheme="minorHAnsi"/>
          <w:color w:val="000000"/>
          <w:sz w:val="24"/>
          <w:szCs w:val="24"/>
        </w:rPr>
        <w:t xml:space="preserve"> ακολουθώντας διαδοχικά τα παρακάτω βήματα:</w:t>
      </w:r>
    </w:p>
    <w:p w:rsidR="00BA656B" w:rsidRPr="00887ECC" w:rsidRDefault="00BA656B" w:rsidP="0056079E">
      <w:pPr>
        <w:pStyle w:val="a6"/>
        <w:numPr>
          <w:ilvl w:val="1"/>
          <w:numId w:val="4"/>
        </w:numPr>
        <w:shd w:val="clear" w:color="auto" w:fill="auto"/>
        <w:tabs>
          <w:tab w:val="left" w:pos="1149"/>
        </w:tabs>
        <w:spacing w:line="276" w:lineRule="auto"/>
        <w:ind w:left="880" w:firstLine="0"/>
        <w:rPr>
          <w:rFonts w:asciiTheme="minorHAnsi" w:hAnsiTheme="minorHAnsi" w:cstheme="minorHAnsi"/>
          <w:sz w:val="24"/>
          <w:szCs w:val="24"/>
        </w:rPr>
      </w:pPr>
      <w:r w:rsidRPr="00887ECC">
        <w:rPr>
          <w:rFonts w:asciiTheme="minorHAnsi" w:hAnsiTheme="minorHAnsi" w:cstheme="minorHAnsi"/>
          <w:color w:val="000000"/>
          <w:sz w:val="24"/>
          <w:szCs w:val="24"/>
        </w:rPr>
        <w:t>Συζητούν άμεσα και ειρηνικά με αυτόν</w:t>
      </w:r>
      <w:r w:rsidR="00C31B04" w:rsidRPr="00887ECC">
        <w:rPr>
          <w:rFonts w:asciiTheme="minorHAnsi" w:hAnsiTheme="minorHAnsi" w:cstheme="minorHAnsi"/>
          <w:color w:val="000000"/>
          <w:sz w:val="24"/>
          <w:szCs w:val="24"/>
        </w:rPr>
        <w:t>/</w:t>
      </w:r>
      <w:proofErr w:type="spellStart"/>
      <w:r w:rsidR="00C31B04" w:rsidRPr="00887ECC">
        <w:rPr>
          <w:rFonts w:asciiTheme="minorHAnsi" w:hAnsiTheme="minorHAnsi" w:cstheme="minorHAnsi"/>
          <w:color w:val="000000"/>
          <w:sz w:val="24"/>
          <w:szCs w:val="24"/>
        </w:rPr>
        <w:t>ήν</w:t>
      </w:r>
      <w:proofErr w:type="spellEnd"/>
      <w:r w:rsidRPr="00887ECC">
        <w:rPr>
          <w:rFonts w:asciiTheme="minorHAnsi" w:hAnsiTheme="minorHAnsi" w:cstheme="minorHAnsi"/>
          <w:color w:val="000000"/>
          <w:sz w:val="24"/>
          <w:szCs w:val="24"/>
        </w:rPr>
        <w:t xml:space="preserve"> που έχουν τη διαφορά.</w:t>
      </w:r>
    </w:p>
    <w:p w:rsidR="00BA656B" w:rsidRPr="008944D7" w:rsidRDefault="00BA656B" w:rsidP="008944D7">
      <w:pPr>
        <w:pStyle w:val="a6"/>
        <w:numPr>
          <w:ilvl w:val="1"/>
          <w:numId w:val="4"/>
        </w:numPr>
        <w:shd w:val="clear" w:color="auto" w:fill="auto"/>
        <w:tabs>
          <w:tab w:val="left" w:pos="1149"/>
        </w:tabs>
        <w:spacing w:line="276" w:lineRule="auto"/>
        <w:ind w:left="880" w:firstLine="0"/>
        <w:rPr>
          <w:rFonts w:asciiTheme="minorHAnsi" w:hAnsiTheme="minorHAnsi" w:cstheme="minorHAnsi"/>
          <w:sz w:val="24"/>
          <w:szCs w:val="24"/>
        </w:rPr>
      </w:pPr>
      <w:r w:rsidRPr="00887ECC">
        <w:rPr>
          <w:rFonts w:asciiTheme="minorHAnsi" w:hAnsiTheme="minorHAnsi" w:cstheme="minorHAnsi"/>
          <w:color w:val="000000"/>
          <w:sz w:val="24"/>
          <w:szCs w:val="24"/>
        </w:rPr>
        <w:t>Απευθύνονται στον υπεύθυνο εκπ</w:t>
      </w:r>
      <w:r w:rsidR="00384AB0" w:rsidRPr="00887ECC">
        <w:rPr>
          <w:rFonts w:asciiTheme="minorHAnsi" w:hAnsiTheme="minorHAnsi" w:cstheme="minorHAnsi"/>
          <w:color w:val="000000"/>
          <w:sz w:val="24"/>
          <w:szCs w:val="24"/>
        </w:rPr>
        <w:t>αιδευτικό τμήματος</w:t>
      </w:r>
      <w:r w:rsidR="00A776B1">
        <w:rPr>
          <w:rFonts w:asciiTheme="minorHAnsi" w:hAnsiTheme="minorHAnsi" w:cstheme="minorHAnsi"/>
          <w:color w:val="000000"/>
          <w:sz w:val="24"/>
          <w:szCs w:val="24"/>
        </w:rPr>
        <w:t>, και γίνεται ομαδικά η επίλυση της σύγκρουσης</w:t>
      </w:r>
      <w:r w:rsidR="001B3412" w:rsidRPr="00887ECC">
        <w:rPr>
          <w:rFonts w:asciiTheme="minorHAnsi" w:hAnsiTheme="minorHAnsi" w:cstheme="minorHAnsi"/>
          <w:color w:val="000000"/>
          <w:sz w:val="24"/>
          <w:szCs w:val="24"/>
        </w:rPr>
        <w:t xml:space="preserve"> </w:t>
      </w:r>
      <w:r w:rsidR="00384AB0" w:rsidRPr="00887ECC">
        <w:rPr>
          <w:rFonts w:asciiTheme="minorHAnsi" w:hAnsiTheme="minorHAnsi" w:cstheme="minorHAnsi"/>
          <w:color w:val="000000"/>
          <w:sz w:val="24"/>
          <w:szCs w:val="24"/>
        </w:rPr>
        <w:t>.</w:t>
      </w:r>
    </w:p>
    <w:p w:rsidR="00BA656B" w:rsidRPr="00887ECC" w:rsidRDefault="00BA656B" w:rsidP="0056079E">
      <w:pPr>
        <w:pStyle w:val="a6"/>
        <w:numPr>
          <w:ilvl w:val="0"/>
          <w:numId w:val="4"/>
        </w:numPr>
        <w:shd w:val="clear" w:color="auto" w:fill="auto"/>
        <w:tabs>
          <w:tab w:val="left" w:pos="348"/>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Συμβάλλουν στην υιοθέτηση </w:t>
      </w:r>
      <w:proofErr w:type="spellStart"/>
      <w:r w:rsidRPr="00887ECC">
        <w:rPr>
          <w:rFonts w:asciiTheme="minorHAnsi" w:hAnsiTheme="minorHAnsi" w:cstheme="minorHAnsi"/>
          <w:color w:val="000000"/>
          <w:sz w:val="24"/>
          <w:szCs w:val="24"/>
        </w:rPr>
        <w:t>αειφορικών</w:t>
      </w:r>
      <w:proofErr w:type="spellEnd"/>
      <w:r w:rsidRPr="00887ECC">
        <w:rPr>
          <w:rFonts w:asciiTheme="minorHAnsi" w:hAnsiTheme="minorHAnsi" w:cstheme="minorHAnsi"/>
          <w:color w:val="000000"/>
          <w:sz w:val="24"/>
          <w:szCs w:val="24"/>
        </w:rPr>
        <w:t xml:space="preserve"> πρακτικών, όπως η εξοικονόμηση ενέργειας</w:t>
      </w:r>
      <w:r w:rsidR="00C31B04" w:rsidRPr="00887ECC">
        <w:rPr>
          <w:rFonts w:asciiTheme="minorHAnsi" w:hAnsiTheme="minorHAnsi" w:cstheme="minorHAnsi"/>
          <w:color w:val="000000"/>
          <w:sz w:val="24"/>
          <w:szCs w:val="24"/>
        </w:rPr>
        <w:t>,</w:t>
      </w:r>
      <w:r w:rsidRPr="00887ECC">
        <w:rPr>
          <w:rFonts w:asciiTheme="minorHAnsi" w:hAnsiTheme="minorHAnsi" w:cstheme="minorHAnsi"/>
          <w:color w:val="000000"/>
          <w:sz w:val="24"/>
          <w:szCs w:val="24"/>
        </w:rPr>
        <w:t xml:space="preserve"> η ανακύκλωση υλικών</w:t>
      </w:r>
      <w:r w:rsidR="00C31B04" w:rsidRPr="00887ECC">
        <w:rPr>
          <w:rFonts w:asciiTheme="minorHAnsi" w:hAnsiTheme="minorHAnsi" w:cstheme="minorHAnsi"/>
          <w:color w:val="000000"/>
          <w:sz w:val="24"/>
          <w:szCs w:val="24"/>
        </w:rPr>
        <w:t xml:space="preserve"> και συμβάλουν στην προστασία του περιβάλλοντος</w:t>
      </w:r>
      <w:r w:rsidRPr="00887ECC">
        <w:rPr>
          <w:rFonts w:asciiTheme="minorHAnsi" w:hAnsiTheme="minorHAnsi" w:cstheme="minorHAnsi"/>
          <w:color w:val="000000"/>
          <w:sz w:val="24"/>
          <w:szCs w:val="24"/>
        </w:rPr>
        <w:t>.</w:t>
      </w:r>
    </w:p>
    <w:p w:rsidR="00BA656B" w:rsidRPr="00887ECC" w:rsidRDefault="00BA656B" w:rsidP="0056079E">
      <w:pPr>
        <w:pStyle w:val="a6"/>
        <w:numPr>
          <w:ilvl w:val="0"/>
          <w:numId w:val="4"/>
        </w:numPr>
        <w:shd w:val="clear" w:color="auto" w:fill="auto"/>
        <w:tabs>
          <w:tab w:val="left" w:pos="348"/>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Στις σχολικές εκδηλώσεις και γιορτές αλλά και στις διδακτικές επισκέψεις εκτός Σχολείου ακολουθούν τους συνοδούς εκπαιδευτικούς και συμπεριφέρονται με ευγένεια και ευπρέπεια.</w:t>
      </w:r>
    </w:p>
    <w:p w:rsidR="00384AB0" w:rsidRPr="00887ECC" w:rsidRDefault="00384AB0" w:rsidP="0056079E">
      <w:pPr>
        <w:pStyle w:val="60"/>
        <w:shd w:val="clear" w:color="auto" w:fill="auto"/>
        <w:spacing w:before="0" w:line="276" w:lineRule="auto"/>
        <w:ind w:left="80"/>
        <w:rPr>
          <w:rStyle w:val="6"/>
          <w:rFonts w:asciiTheme="minorHAnsi" w:hAnsiTheme="minorHAnsi" w:cstheme="minorHAnsi"/>
          <w:b/>
          <w:bCs/>
          <w:i/>
          <w:iCs/>
          <w:color w:val="000000"/>
          <w:sz w:val="24"/>
          <w:szCs w:val="24"/>
        </w:rPr>
      </w:pPr>
    </w:p>
    <w:p w:rsidR="00BA656B" w:rsidRPr="00887ECC" w:rsidRDefault="00BA656B" w:rsidP="0056079E">
      <w:pPr>
        <w:pStyle w:val="60"/>
        <w:shd w:val="clear" w:color="auto" w:fill="auto"/>
        <w:spacing w:before="0" w:line="276" w:lineRule="auto"/>
        <w:ind w:left="80"/>
        <w:rPr>
          <w:rFonts w:asciiTheme="minorHAnsi" w:hAnsiTheme="minorHAnsi" w:cstheme="minorHAnsi"/>
          <w:sz w:val="24"/>
          <w:szCs w:val="24"/>
        </w:rPr>
      </w:pPr>
      <w:r w:rsidRPr="00887ECC">
        <w:rPr>
          <w:rStyle w:val="6"/>
          <w:rFonts w:asciiTheme="minorHAnsi" w:hAnsiTheme="minorHAnsi" w:cstheme="minorHAnsi"/>
          <w:b/>
          <w:bCs/>
          <w:i/>
          <w:iCs/>
          <w:color w:val="000000"/>
          <w:sz w:val="24"/>
          <w:szCs w:val="24"/>
        </w:rPr>
        <w:t>Γονείς και κηδεμόνες</w:t>
      </w:r>
    </w:p>
    <w:p w:rsidR="00BA656B" w:rsidRPr="00887ECC" w:rsidRDefault="00BA656B" w:rsidP="0056079E">
      <w:pPr>
        <w:pStyle w:val="a6"/>
        <w:numPr>
          <w:ilvl w:val="0"/>
          <w:numId w:val="5"/>
        </w:numPr>
        <w:shd w:val="clear" w:color="auto" w:fill="auto"/>
        <w:tabs>
          <w:tab w:val="left" w:pos="210"/>
        </w:tabs>
        <w:spacing w:line="276" w:lineRule="auto"/>
        <w:ind w:left="80" w:right="20" w:firstLine="0"/>
        <w:jc w:val="both"/>
        <w:rPr>
          <w:rFonts w:asciiTheme="minorHAnsi" w:hAnsiTheme="minorHAnsi" w:cstheme="minorHAnsi"/>
          <w:sz w:val="24"/>
          <w:szCs w:val="24"/>
        </w:rPr>
      </w:pPr>
      <w:r w:rsidRPr="00887ECC">
        <w:rPr>
          <w:rFonts w:asciiTheme="minorHAnsi" w:hAnsiTheme="minorHAnsi" w:cstheme="minorHAnsi"/>
          <w:color w:val="000000"/>
          <w:sz w:val="24"/>
          <w:szCs w:val="24"/>
        </w:rPr>
        <w:t>Φροντίζουν ώστε το παιδί να έρχεται έγκαιρα και ανελλιπώς στο σχολείο και να ενημερώνουν σε περίπτωση απουσίας του.</w:t>
      </w:r>
    </w:p>
    <w:p w:rsidR="00931C9B" w:rsidRPr="00887ECC" w:rsidRDefault="00F95C0D" w:rsidP="0056079E">
      <w:pPr>
        <w:pStyle w:val="a7"/>
        <w:tabs>
          <w:tab w:val="left" w:pos="1455"/>
        </w:tabs>
        <w:ind w:left="0" w:right="-241"/>
        <w:jc w:val="both"/>
        <w:rPr>
          <w:rFonts w:asciiTheme="minorHAnsi" w:hAnsiTheme="minorHAnsi" w:cstheme="minorHAnsi"/>
          <w:color w:val="000000"/>
          <w:spacing w:val="10"/>
          <w:sz w:val="24"/>
          <w:szCs w:val="24"/>
        </w:rPr>
      </w:pPr>
      <w:r w:rsidRPr="00887ECC">
        <w:rPr>
          <w:rFonts w:asciiTheme="minorHAnsi" w:hAnsiTheme="minorHAnsi" w:cstheme="minorHAnsi"/>
          <w:color w:val="000000"/>
          <w:spacing w:val="10"/>
          <w:sz w:val="24"/>
          <w:szCs w:val="24"/>
          <w:lang w:eastAsia="el-GR"/>
        </w:rPr>
        <w:t xml:space="preserve">- </w:t>
      </w:r>
      <w:r w:rsidR="00BA656B" w:rsidRPr="00887ECC">
        <w:rPr>
          <w:rFonts w:asciiTheme="minorHAnsi" w:hAnsiTheme="minorHAnsi" w:cstheme="minorHAnsi"/>
          <w:color w:val="000000"/>
          <w:spacing w:val="10"/>
          <w:sz w:val="24"/>
          <w:szCs w:val="24"/>
          <w:lang w:eastAsia="el-GR"/>
        </w:rPr>
        <w:t xml:space="preserve">Διαβάζουν προσεκτικά όλες τις έντυπες </w:t>
      </w:r>
      <w:r w:rsidR="00931C9B" w:rsidRPr="00887ECC">
        <w:rPr>
          <w:rFonts w:asciiTheme="minorHAnsi" w:hAnsiTheme="minorHAnsi" w:cstheme="minorHAnsi"/>
          <w:color w:val="000000"/>
          <w:spacing w:val="10"/>
          <w:sz w:val="24"/>
          <w:szCs w:val="24"/>
          <w:lang w:eastAsia="el-GR"/>
        </w:rPr>
        <w:t xml:space="preserve">και ηλεκτρονικές </w:t>
      </w:r>
      <w:r w:rsidR="00BA656B" w:rsidRPr="00887ECC">
        <w:rPr>
          <w:rFonts w:asciiTheme="minorHAnsi" w:hAnsiTheme="minorHAnsi" w:cstheme="minorHAnsi"/>
          <w:color w:val="000000"/>
          <w:spacing w:val="10"/>
          <w:sz w:val="24"/>
          <w:szCs w:val="24"/>
          <w:lang w:eastAsia="el-GR"/>
        </w:rPr>
        <w:t>ανακοινώσεις που μεταφέ</w:t>
      </w:r>
      <w:r w:rsidR="00931C9B" w:rsidRPr="00887ECC">
        <w:rPr>
          <w:rFonts w:asciiTheme="minorHAnsi" w:hAnsiTheme="minorHAnsi" w:cstheme="minorHAnsi"/>
          <w:color w:val="000000"/>
          <w:spacing w:val="10"/>
          <w:sz w:val="24"/>
          <w:szCs w:val="24"/>
          <w:lang w:eastAsia="el-GR"/>
        </w:rPr>
        <w:t>ρουν τα παιδιά μας (αναρτήσεις</w:t>
      </w:r>
      <w:r w:rsidR="00BA656B" w:rsidRPr="00887ECC">
        <w:rPr>
          <w:rFonts w:asciiTheme="minorHAnsi" w:hAnsiTheme="minorHAnsi" w:cstheme="minorHAnsi"/>
          <w:color w:val="000000"/>
          <w:spacing w:val="10"/>
          <w:sz w:val="24"/>
          <w:szCs w:val="24"/>
          <w:lang w:eastAsia="el-GR"/>
        </w:rPr>
        <w:t xml:space="preserve"> στον πίνακα ανακοινώσεων</w:t>
      </w:r>
      <w:r w:rsidR="00931C9B" w:rsidRPr="00887ECC">
        <w:rPr>
          <w:rFonts w:asciiTheme="minorHAnsi" w:hAnsiTheme="minorHAnsi" w:cstheme="minorHAnsi"/>
          <w:color w:val="000000"/>
          <w:spacing w:val="10"/>
          <w:sz w:val="24"/>
          <w:szCs w:val="24"/>
          <w:lang w:eastAsia="el-GR"/>
        </w:rPr>
        <w:t xml:space="preserve"> ή στο </w:t>
      </w:r>
      <w:proofErr w:type="spellStart"/>
      <w:r w:rsidR="00931C9B" w:rsidRPr="00887ECC">
        <w:rPr>
          <w:rFonts w:asciiTheme="minorHAnsi" w:hAnsiTheme="minorHAnsi" w:cstheme="minorHAnsi"/>
          <w:color w:val="000000"/>
          <w:spacing w:val="10"/>
          <w:sz w:val="24"/>
          <w:szCs w:val="24"/>
          <w:lang w:eastAsia="el-GR"/>
        </w:rPr>
        <w:t>ιστολόγιο</w:t>
      </w:r>
      <w:proofErr w:type="spellEnd"/>
      <w:r w:rsidR="00931C9B" w:rsidRPr="00887ECC">
        <w:rPr>
          <w:rFonts w:asciiTheme="minorHAnsi" w:hAnsiTheme="minorHAnsi" w:cstheme="minorHAnsi"/>
          <w:b/>
          <w:bCs/>
          <w:kern w:val="32"/>
          <w:sz w:val="24"/>
          <w:szCs w:val="24"/>
        </w:rPr>
        <w:t xml:space="preserve"> </w:t>
      </w:r>
      <w:r w:rsidR="00931C9B" w:rsidRPr="00887ECC">
        <w:rPr>
          <w:rFonts w:asciiTheme="minorHAnsi" w:hAnsiTheme="minorHAnsi" w:cstheme="minorHAnsi"/>
          <w:bCs/>
          <w:kern w:val="32"/>
          <w:sz w:val="24"/>
          <w:szCs w:val="24"/>
        </w:rPr>
        <w:t>του Σχολείου:</w:t>
      </w:r>
      <w:r w:rsidR="00931C9B" w:rsidRPr="00887ECC">
        <w:rPr>
          <w:rFonts w:asciiTheme="minorHAnsi" w:hAnsiTheme="minorHAnsi" w:cstheme="minorHAnsi"/>
          <w:bCs/>
          <w:kern w:val="32"/>
          <w:sz w:val="24"/>
          <w:szCs w:val="24"/>
          <w:u w:val="single"/>
        </w:rPr>
        <w:t xml:space="preserve"> </w:t>
      </w:r>
      <w:r w:rsidR="00FD26B5">
        <w:rPr>
          <w:rFonts w:asciiTheme="minorHAnsi" w:hAnsiTheme="minorHAnsi" w:cstheme="minorHAnsi"/>
          <w:bCs/>
          <w:kern w:val="32"/>
          <w:sz w:val="24"/>
          <w:szCs w:val="24"/>
          <w:u w:val="single"/>
        </w:rPr>
        <w:t>https://blogs.sch.gr/30</w:t>
      </w:r>
      <w:r w:rsidR="00E1336E" w:rsidRPr="00E1336E">
        <w:rPr>
          <w:rFonts w:asciiTheme="minorHAnsi" w:hAnsiTheme="minorHAnsi" w:cstheme="minorHAnsi"/>
          <w:bCs/>
          <w:kern w:val="32"/>
          <w:sz w:val="24"/>
          <w:szCs w:val="24"/>
          <w:u w:val="single"/>
        </w:rPr>
        <w:t>nipperist/</w:t>
      </w:r>
      <w:r w:rsidR="00E1336E">
        <w:rPr>
          <w:rFonts w:asciiTheme="minorHAnsi" w:hAnsiTheme="minorHAnsi" w:cstheme="minorHAnsi"/>
          <w:bCs/>
          <w:kern w:val="32"/>
          <w:sz w:val="24"/>
          <w:szCs w:val="24"/>
          <w:u w:val="single"/>
        </w:rPr>
        <w:t>,</w:t>
      </w:r>
      <w:r w:rsidR="005C6A5B">
        <w:t xml:space="preserve"> </w:t>
      </w:r>
      <w:r w:rsidR="00BA656B" w:rsidRPr="00887ECC">
        <w:rPr>
          <w:rFonts w:asciiTheme="minorHAnsi" w:hAnsiTheme="minorHAnsi" w:cstheme="minorHAnsi"/>
          <w:color w:val="000000"/>
          <w:spacing w:val="10"/>
          <w:sz w:val="24"/>
          <w:szCs w:val="24"/>
        </w:rPr>
        <w:t>ώστε να ενημερώνονται για θέματα λειτουργίας του Σχολείου.</w:t>
      </w:r>
      <w:r w:rsidR="00931C9B" w:rsidRPr="00887ECC">
        <w:rPr>
          <w:rFonts w:asciiTheme="minorHAnsi" w:hAnsiTheme="minorHAnsi" w:cstheme="minorHAnsi"/>
          <w:color w:val="000000"/>
          <w:spacing w:val="10"/>
          <w:sz w:val="24"/>
          <w:szCs w:val="24"/>
        </w:rPr>
        <w:t xml:space="preserve"> </w:t>
      </w:r>
    </w:p>
    <w:p w:rsidR="00BA656B" w:rsidRPr="00887ECC" w:rsidRDefault="00931C9B" w:rsidP="0056079E">
      <w:pPr>
        <w:pStyle w:val="a7"/>
        <w:tabs>
          <w:tab w:val="left" w:pos="1455"/>
        </w:tabs>
        <w:spacing w:after="0"/>
        <w:ind w:left="0"/>
        <w:jc w:val="both"/>
        <w:rPr>
          <w:rFonts w:asciiTheme="minorHAnsi" w:hAnsiTheme="minorHAnsi" w:cstheme="minorHAnsi"/>
          <w:color w:val="000000"/>
          <w:spacing w:val="10"/>
          <w:sz w:val="24"/>
          <w:szCs w:val="24"/>
        </w:rPr>
      </w:pPr>
      <w:r w:rsidRPr="00887ECC">
        <w:rPr>
          <w:rFonts w:asciiTheme="minorHAnsi" w:hAnsiTheme="minorHAnsi" w:cstheme="minorHAnsi"/>
          <w:color w:val="000000"/>
          <w:spacing w:val="10"/>
          <w:sz w:val="24"/>
          <w:szCs w:val="24"/>
        </w:rPr>
        <w:t xml:space="preserve">- </w:t>
      </w:r>
      <w:r w:rsidR="00BA656B" w:rsidRPr="00887ECC">
        <w:rPr>
          <w:rFonts w:asciiTheme="minorHAnsi" w:hAnsiTheme="minorHAnsi" w:cstheme="minorHAnsi"/>
          <w:color w:val="000000"/>
          <w:spacing w:val="10"/>
          <w:sz w:val="24"/>
          <w:szCs w:val="24"/>
        </w:rPr>
        <w:t>Συνεργάζονται αρ</w:t>
      </w:r>
      <w:r w:rsidR="00E1336E">
        <w:rPr>
          <w:rFonts w:asciiTheme="minorHAnsi" w:hAnsiTheme="minorHAnsi" w:cstheme="minorHAnsi"/>
          <w:color w:val="000000"/>
          <w:spacing w:val="10"/>
          <w:sz w:val="24"/>
          <w:szCs w:val="24"/>
        </w:rPr>
        <w:t>μονικά σε προσωπικό επίπεδο  με την Προϊσταμένη</w:t>
      </w:r>
      <w:r w:rsidR="00BA656B" w:rsidRPr="00887ECC">
        <w:rPr>
          <w:rFonts w:asciiTheme="minorHAnsi" w:hAnsiTheme="minorHAnsi" w:cstheme="minorHAnsi"/>
          <w:color w:val="000000"/>
          <w:spacing w:val="10"/>
          <w:sz w:val="24"/>
          <w:szCs w:val="24"/>
        </w:rPr>
        <w:t xml:space="preserve"> και τον Σύλλογο των Διδασκόντων για θέματα που αφορούν τους μαθητές/μαθήτριες.</w:t>
      </w:r>
    </w:p>
    <w:p w:rsidR="00BA656B" w:rsidRPr="00887ECC" w:rsidRDefault="00BA656B"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Ενημερώνουν έγκαιρα και προσκομίζουν τα σχετικά έγγραφα, αν υπάρχουν, για κάθε ειδικό θέμα που αντιμετωπίζουν τα παιδιά τους </w:t>
      </w:r>
      <w:r w:rsidR="00C31B04" w:rsidRPr="00887ECC">
        <w:rPr>
          <w:rFonts w:asciiTheme="minorHAnsi" w:hAnsiTheme="minorHAnsi" w:cstheme="minorHAnsi"/>
          <w:color w:val="000000"/>
          <w:sz w:val="24"/>
          <w:szCs w:val="24"/>
        </w:rPr>
        <w:t>όπως</w:t>
      </w:r>
      <w:r w:rsidRPr="00887ECC">
        <w:rPr>
          <w:rFonts w:asciiTheme="minorHAnsi" w:hAnsiTheme="minorHAnsi" w:cstheme="minorHAnsi"/>
          <w:color w:val="000000"/>
          <w:sz w:val="24"/>
          <w:szCs w:val="24"/>
        </w:rPr>
        <w:t xml:space="preserve"> θέματα υγείας, ειδικές εκπαιδευτικές ικανότητες ή ανάγκες, θέματα οικογενειακής και κοινωνικής κατάστασης  τα οποία μπορούν να επηρεάσουν την επίδοση, τη φοίτηση και συμπεριφορά του παιδιού μας και ζητούν τη συνδρομή του σχολείου</w:t>
      </w:r>
      <w:r w:rsidR="00C31B04" w:rsidRPr="00887ECC">
        <w:rPr>
          <w:rFonts w:asciiTheme="minorHAnsi" w:hAnsiTheme="minorHAnsi" w:cstheme="minorHAnsi"/>
          <w:color w:val="000000"/>
          <w:sz w:val="24"/>
          <w:szCs w:val="24"/>
        </w:rPr>
        <w:t xml:space="preserve"> όπου νομίζουν ότι αυτό μπορεί να τους βοηθήσει</w:t>
      </w:r>
      <w:r w:rsidRPr="00887ECC">
        <w:rPr>
          <w:rFonts w:asciiTheme="minorHAnsi" w:hAnsiTheme="minorHAnsi" w:cstheme="minorHAnsi"/>
          <w:color w:val="000000"/>
          <w:sz w:val="24"/>
          <w:szCs w:val="24"/>
        </w:rPr>
        <w:t>.</w:t>
      </w:r>
    </w:p>
    <w:p w:rsidR="0025175B" w:rsidRPr="00887ECC" w:rsidRDefault="00B22897"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sz w:val="24"/>
          <w:szCs w:val="24"/>
        </w:rPr>
      </w:pPr>
      <w:r w:rsidRPr="00887ECC">
        <w:rPr>
          <w:rFonts w:asciiTheme="minorHAnsi" w:hAnsiTheme="minorHAnsi" w:cstheme="minorHAnsi"/>
          <w:sz w:val="24"/>
          <w:szCs w:val="24"/>
        </w:rPr>
        <w:t xml:space="preserve">Οι γονείς-κηδεμόνες οφείλουν να </w:t>
      </w:r>
      <w:proofErr w:type="spellStart"/>
      <w:r w:rsidRPr="00887ECC">
        <w:rPr>
          <w:rFonts w:asciiTheme="minorHAnsi" w:hAnsiTheme="minorHAnsi" w:cstheme="minorHAnsi"/>
          <w:sz w:val="24"/>
          <w:szCs w:val="24"/>
        </w:rPr>
        <w:t>επικαιροποιούν</w:t>
      </w:r>
      <w:proofErr w:type="spellEnd"/>
      <w:r w:rsidRPr="00887ECC">
        <w:rPr>
          <w:rFonts w:asciiTheme="minorHAnsi" w:hAnsiTheme="minorHAnsi" w:cstheme="minorHAnsi"/>
          <w:sz w:val="24"/>
          <w:szCs w:val="24"/>
        </w:rPr>
        <w:t xml:space="preserve">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κ.λπ.. </w:t>
      </w:r>
    </w:p>
    <w:p w:rsidR="0025175B" w:rsidRPr="00887ECC" w:rsidRDefault="00B22897"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sz w:val="24"/>
          <w:szCs w:val="24"/>
        </w:rPr>
      </w:pPr>
      <w:r w:rsidRPr="00887ECC">
        <w:rPr>
          <w:rFonts w:asciiTheme="minorHAnsi" w:hAnsiTheme="minorHAnsi" w:cstheme="minorHAnsi"/>
          <w:sz w:val="24"/>
          <w:szCs w:val="24"/>
        </w:rPr>
        <w:t xml:space="preserve">Επίσης, οι γονείς/κηδεμόνες θα πρέπει τακτικά να επισκέπτονται την ιστοσελίδα του Σχολείου και να ενημερώνονται υπεύθυνα και γρήγορα για τα θέματα του Σχολείου. </w:t>
      </w:r>
    </w:p>
    <w:p w:rsidR="00B22897" w:rsidRPr="00887ECC" w:rsidRDefault="00B22897"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sz w:val="24"/>
          <w:szCs w:val="24"/>
        </w:rPr>
      </w:pPr>
      <w:r w:rsidRPr="00887ECC">
        <w:rPr>
          <w:rFonts w:asciiTheme="minorHAnsi" w:hAnsiTheme="minorHAnsi" w:cstheme="minorHAnsi"/>
          <w:sz w:val="24"/>
          <w:szCs w:val="24"/>
        </w:rPr>
        <w:t>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w:t>
      </w:r>
    </w:p>
    <w:p w:rsidR="00F95C0D" w:rsidRPr="00887ECC" w:rsidRDefault="00F95C0D"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 xml:space="preserve">Κανένας ενήλικας δεν επιτρέπεται να βρίσκεται στο χώρο του σχολείου χωρίς άδεια </w:t>
      </w:r>
      <w:r w:rsidRPr="00887ECC">
        <w:rPr>
          <w:rFonts w:asciiTheme="minorHAnsi" w:hAnsiTheme="minorHAnsi" w:cstheme="minorHAnsi"/>
          <w:color w:val="000000"/>
          <w:sz w:val="24"/>
          <w:szCs w:val="24"/>
        </w:rPr>
        <w:lastRenderedPageBreak/>
        <w:t>και χωρίς σοβαρό λόγο. Σε κάθε περίπτωση, σύμφωνα με την κείμενη νομοθεσία, απαγορεύεται η παρουσία του στο προαύλιο.</w:t>
      </w:r>
    </w:p>
    <w:p w:rsidR="00F95C0D" w:rsidRPr="00887ECC" w:rsidRDefault="00F95C0D"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Τέλος κανένας ενήλικας δεν έχει δικαίωμα να επιπλήττει, να τιμωρεί ή να νουθετεί άλλο παιδί στο χώρο του σχολείου. Για οποιοδήποτε θέμα προκύπτει πρέπε</w:t>
      </w:r>
      <w:r w:rsidR="00211D34">
        <w:rPr>
          <w:rFonts w:asciiTheme="minorHAnsi" w:hAnsiTheme="minorHAnsi" w:cstheme="minorHAnsi"/>
          <w:color w:val="000000"/>
          <w:sz w:val="24"/>
          <w:szCs w:val="24"/>
        </w:rPr>
        <w:t>ι να ενημερώνεται ο/η νηπιαγωγός της τάξης ή η προϊσταμένη</w:t>
      </w:r>
      <w:r w:rsidRPr="00887ECC">
        <w:rPr>
          <w:rFonts w:asciiTheme="minorHAnsi" w:hAnsiTheme="minorHAnsi" w:cstheme="minorHAnsi"/>
          <w:color w:val="000000"/>
          <w:sz w:val="24"/>
          <w:szCs w:val="24"/>
        </w:rPr>
        <w:t>, οι οποίοι και θα διαχειριστούν το θέμα.</w:t>
      </w:r>
    </w:p>
    <w:p w:rsidR="008332A8" w:rsidRPr="00887ECC" w:rsidRDefault="008332A8" w:rsidP="0056079E">
      <w:pPr>
        <w:pStyle w:val="a6"/>
        <w:shd w:val="clear" w:color="auto" w:fill="auto"/>
        <w:tabs>
          <w:tab w:val="left" w:pos="262"/>
        </w:tabs>
        <w:spacing w:line="276" w:lineRule="auto"/>
        <w:ind w:firstLine="0"/>
        <w:jc w:val="both"/>
        <w:rPr>
          <w:rFonts w:asciiTheme="minorHAnsi" w:hAnsiTheme="minorHAnsi" w:cstheme="minorHAnsi"/>
          <w:color w:val="000000"/>
          <w:sz w:val="24"/>
          <w:szCs w:val="24"/>
        </w:rPr>
      </w:pPr>
    </w:p>
    <w:p w:rsidR="00BA656B" w:rsidRPr="00887ECC" w:rsidRDefault="00BA656B" w:rsidP="0056079E">
      <w:pPr>
        <w:pStyle w:val="60"/>
        <w:shd w:val="clear" w:color="auto" w:fill="auto"/>
        <w:spacing w:before="0" w:line="276" w:lineRule="auto"/>
        <w:ind w:left="80"/>
        <w:rPr>
          <w:rStyle w:val="6"/>
          <w:rFonts w:asciiTheme="minorHAnsi" w:hAnsiTheme="minorHAnsi" w:cstheme="minorHAnsi"/>
          <w:b/>
          <w:bCs/>
          <w:i/>
          <w:iCs/>
          <w:color w:val="000000"/>
          <w:sz w:val="24"/>
          <w:szCs w:val="24"/>
        </w:rPr>
      </w:pPr>
      <w:bookmarkStart w:id="33" w:name="bookmark31"/>
      <w:r w:rsidRPr="00887ECC">
        <w:rPr>
          <w:rStyle w:val="6"/>
          <w:rFonts w:asciiTheme="minorHAnsi" w:hAnsiTheme="minorHAnsi" w:cstheme="minorHAnsi"/>
          <w:b/>
          <w:bCs/>
          <w:i/>
          <w:iCs/>
          <w:color w:val="000000"/>
          <w:sz w:val="24"/>
          <w:szCs w:val="24"/>
        </w:rPr>
        <w:t>Παιδαγωγικός έλεγχος</w:t>
      </w:r>
      <w:bookmarkEnd w:id="33"/>
    </w:p>
    <w:p w:rsidR="00BA656B" w:rsidRPr="00887ECC" w:rsidRDefault="003B3738" w:rsidP="0056079E">
      <w:pPr>
        <w:pStyle w:val="a6"/>
        <w:shd w:val="clear" w:color="auto" w:fill="auto"/>
        <w:spacing w:line="276" w:lineRule="auto"/>
        <w:ind w:left="80" w:right="20" w:firstLine="380"/>
        <w:jc w:val="both"/>
        <w:rPr>
          <w:rFonts w:asciiTheme="minorHAnsi" w:hAnsiTheme="minorHAnsi" w:cstheme="minorHAnsi"/>
          <w:sz w:val="24"/>
          <w:szCs w:val="24"/>
        </w:rPr>
      </w:pPr>
      <w:r>
        <w:rPr>
          <w:rFonts w:asciiTheme="minorHAnsi" w:hAnsiTheme="minorHAnsi" w:cstheme="minorHAnsi"/>
          <w:color w:val="000000"/>
          <w:sz w:val="24"/>
          <w:szCs w:val="24"/>
        </w:rPr>
        <w:t>Τα οποιαδήποτε προβλήματα</w:t>
      </w:r>
      <w:r w:rsidR="00BA656B" w:rsidRPr="00887ECC">
        <w:rPr>
          <w:rFonts w:asciiTheme="minorHAnsi" w:hAnsiTheme="minorHAnsi" w:cstheme="minorHAnsi"/>
          <w:color w:val="000000"/>
          <w:sz w:val="24"/>
          <w:szCs w:val="24"/>
        </w:rPr>
        <w:t xml:space="preserve"> συμπεριφοράς</w:t>
      </w:r>
      <w:r>
        <w:rPr>
          <w:rFonts w:asciiTheme="minorHAnsi" w:hAnsiTheme="minorHAnsi" w:cstheme="minorHAnsi"/>
          <w:color w:val="000000"/>
          <w:sz w:val="24"/>
          <w:szCs w:val="24"/>
        </w:rPr>
        <w:t xml:space="preserve"> </w:t>
      </w:r>
      <w:r w:rsidR="00BA656B" w:rsidRPr="00887ECC">
        <w:rPr>
          <w:rFonts w:asciiTheme="minorHAnsi" w:hAnsiTheme="minorHAnsi" w:cstheme="minorHAnsi"/>
          <w:color w:val="000000"/>
          <w:sz w:val="24"/>
          <w:szCs w:val="24"/>
        </w:rPr>
        <w:t xml:space="preserve"> στο σχολείο αποτελούν αντικείμενο συνεργα</w:t>
      </w:r>
      <w:r>
        <w:rPr>
          <w:rFonts w:asciiTheme="minorHAnsi" w:hAnsiTheme="minorHAnsi" w:cstheme="minorHAnsi"/>
          <w:color w:val="000000"/>
          <w:sz w:val="24"/>
          <w:szCs w:val="24"/>
        </w:rPr>
        <w:t>σίας των γονέων/κηδεμόνων με τον</w:t>
      </w:r>
      <w:r w:rsidR="001B3412" w:rsidRPr="00887ECC">
        <w:rPr>
          <w:rFonts w:asciiTheme="minorHAnsi" w:hAnsiTheme="minorHAnsi" w:cstheme="minorHAnsi"/>
          <w:color w:val="000000"/>
          <w:sz w:val="24"/>
          <w:szCs w:val="24"/>
        </w:rPr>
        <w:t>/την</w:t>
      </w:r>
      <w:r>
        <w:rPr>
          <w:rFonts w:asciiTheme="minorHAnsi" w:hAnsiTheme="minorHAnsi" w:cstheme="minorHAnsi"/>
          <w:color w:val="000000"/>
          <w:sz w:val="24"/>
          <w:szCs w:val="24"/>
        </w:rPr>
        <w:t xml:space="preserve">  νηπιαγωγό της τάξης, την </w:t>
      </w:r>
      <w:r w:rsidR="00FD26B5">
        <w:rPr>
          <w:rFonts w:asciiTheme="minorHAnsi" w:hAnsiTheme="minorHAnsi" w:cstheme="minorHAnsi"/>
          <w:color w:val="000000"/>
          <w:sz w:val="24"/>
          <w:szCs w:val="24"/>
        </w:rPr>
        <w:t>Προϊσταμένη</w:t>
      </w:r>
      <w:r w:rsidR="00BA656B" w:rsidRPr="00887ECC">
        <w:rPr>
          <w:rFonts w:asciiTheme="minorHAnsi" w:hAnsiTheme="minorHAnsi" w:cstheme="minorHAnsi"/>
          <w:color w:val="000000"/>
          <w:sz w:val="24"/>
          <w:szCs w:val="24"/>
        </w:rPr>
        <w:t xml:space="preserve"> της σχολικής μονάδας, τον Σύλλογο</w:t>
      </w:r>
      <w:r w:rsidR="00662B4A" w:rsidRPr="00887ECC">
        <w:rPr>
          <w:rFonts w:asciiTheme="minorHAnsi" w:hAnsiTheme="minorHAnsi" w:cstheme="minorHAnsi"/>
          <w:color w:val="000000"/>
          <w:sz w:val="24"/>
          <w:szCs w:val="24"/>
        </w:rPr>
        <w:t xml:space="preserve"> Διδασκόντων και τον Συντονιστή</w:t>
      </w:r>
      <w:r w:rsidR="00BA656B" w:rsidRPr="00887ECC">
        <w:rPr>
          <w:rFonts w:asciiTheme="minorHAnsi" w:hAnsiTheme="minorHAnsi" w:cstheme="minorHAnsi"/>
          <w:color w:val="000000"/>
          <w:sz w:val="24"/>
          <w:szCs w:val="24"/>
        </w:rPr>
        <w:t xml:space="preserve">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w:t>
      </w:r>
      <w:r w:rsidR="00931C9B" w:rsidRPr="00887ECC">
        <w:rPr>
          <w:rFonts w:asciiTheme="minorHAnsi" w:hAnsiTheme="minorHAnsi" w:cstheme="minorHAnsi"/>
          <w:color w:val="000000"/>
          <w:sz w:val="24"/>
          <w:szCs w:val="24"/>
        </w:rPr>
        <w:t xml:space="preserve"> </w:t>
      </w:r>
      <w:r w:rsidR="00BA656B" w:rsidRPr="00887ECC">
        <w:rPr>
          <w:rFonts w:asciiTheme="minorHAnsi" w:hAnsiTheme="minorHAnsi" w:cstheme="minorHAnsi"/>
          <w:color w:val="000000"/>
          <w:sz w:val="24"/>
          <w:szCs w:val="24"/>
        </w:rPr>
        <w:t xml:space="preserve">υπόψη η βασική αρχή του σεβασμού της προσωπικότητας και των δικαιωμάτων του παιδιού. </w:t>
      </w:r>
    </w:p>
    <w:p w:rsidR="001B3412" w:rsidRPr="00887ECC" w:rsidRDefault="001B3412"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p>
    <w:p w:rsidR="00BA656B" w:rsidRPr="006A1494" w:rsidRDefault="00BA656B" w:rsidP="0056079E">
      <w:pPr>
        <w:pStyle w:val="a6"/>
        <w:shd w:val="clear" w:color="auto" w:fill="auto"/>
        <w:spacing w:line="276" w:lineRule="auto"/>
        <w:ind w:left="80" w:right="20" w:firstLine="380"/>
        <w:jc w:val="both"/>
        <w:rPr>
          <w:rFonts w:asciiTheme="minorHAnsi" w:hAnsiTheme="minorHAnsi" w:cstheme="minorHAnsi"/>
          <w:color w:val="000000"/>
          <w:sz w:val="24"/>
          <w:szCs w:val="24"/>
        </w:rPr>
      </w:pPr>
      <w:r w:rsidRPr="006A1494">
        <w:rPr>
          <w:rFonts w:asciiTheme="minorHAnsi" w:hAnsiTheme="minorHAnsi" w:cstheme="minorHAnsi"/>
          <w:color w:val="000000"/>
          <w:sz w:val="22"/>
          <w:szCs w:val="22"/>
        </w:rPr>
        <w:t xml:space="preserve"> </w:t>
      </w:r>
      <w:r w:rsidRPr="006A1494">
        <w:rPr>
          <w:rFonts w:asciiTheme="minorHAnsi" w:hAnsiTheme="minorHAnsi" w:cstheme="minorHAnsi"/>
          <w:color w:val="000000"/>
          <w:sz w:val="24"/>
          <w:szCs w:val="24"/>
        </w:rPr>
        <w:t>Αν η συμπεριφορά του μαθητή και της μαθήτριας δ</w:t>
      </w:r>
      <w:r w:rsidR="002C2B14">
        <w:rPr>
          <w:rFonts w:asciiTheme="minorHAnsi" w:hAnsiTheme="minorHAnsi" w:cstheme="minorHAnsi"/>
          <w:color w:val="000000"/>
          <w:sz w:val="24"/>
          <w:szCs w:val="24"/>
        </w:rPr>
        <w:t xml:space="preserve">εν εναρμονίζεται με τα αποδεκτά </w:t>
      </w:r>
      <w:r w:rsidRPr="006A1494">
        <w:rPr>
          <w:rFonts w:asciiTheme="minorHAnsi" w:hAnsiTheme="minorHAnsi" w:cstheme="minorHAnsi"/>
          <w:color w:val="000000"/>
          <w:sz w:val="24"/>
          <w:szCs w:val="24"/>
        </w:rPr>
        <w:t>πρότυπα και αποκλίνει από την τήρηση του εσωτερικού κανονισμού του σχολείου,</w:t>
      </w:r>
      <w:r w:rsidR="001B3412" w:rsidRPr="006A1494">
        <w:rPr>
          <w:rFonts w:asciiTheme="minorHAnsi" w:hAnsiTheme="minorHAnsi" w:cstheme="minorHAnsi"/>
          <w:color w:val="000000"/>
          <w:sz w:val="24"/>
          <w:szCs w:val="24"/>
        </w:rPr>
        <w:t xml:space="preserve"> τους όρους της ισότιμης συμμετοχής</w:t>
      </w:r>
      <w:r w:rsidR="00887ECC" w:rsidRPr="006A1494">
        <w:rPr>
          <w:rFonts w:asciiTheme="minorHAnsi" w:hAnsiTheme="minorHAnsi" w:cstheme="minorHAnsi"/>
          <w:color w:val="000000"/>
          <w:sz w:val="24"/>
          <w:szCs w:val="24"/>
        </w:rPr>
        <w:t xml:space="preserve"> στη σχολική ζωή, από τον οφειλόμενο σεβασμό στους διδάσκοντες, στους συμμαθητές/</w:t>
      </w:r>
      <w:proofErr w:type="spellStart"/>
      <w:r w:rsidR="00887ECC" w:rsidRPr="006A1494">
        <w:rPr>
          <w:rFonts w:asciiTheme="minorHAnsi" w:hAnsiTheme="minorHAnsi" w:cstheme="minorHAnsi"/>
          <w:color w:val="000000"/>
          <w:sz w:val="24"/>
          <w:szCs w:val="24"/>
        </w:rPr>
        <w:t>τριες</w:t>
      </w:r>
      <w:proofErr w:type="spellEnd"/>
      <w:r w:rsidR="00887ECC" w:rsidRPr="006A1494">
        <w:rPr>
          <w:rFonts w:asciiTheme="minorHAnsi" w:hAnsiTheme="minorHAnsi" w:cstheme="minorHAnsi"/>
          <w:color w:val="000000"/>
          <w:sz w:val="24"/>
          <w:szCs w:val="24"/>
        </w:rPr>
        <w:t>, στη σχολική περιουσία,</w:t>
      </w:r>
      <w:r w:rsidRPr="006A1494">
        <w:rPr>
          <w:rFonts w:asciiTheme="minorHAnsi" w:hAnsiTheme="minorHAnsi" w:cstheme="minorHAnsi"/>
          <w:color w:val="000000"/>
          <w:sz w:val="24"/>
          <w:szCs w:val="24"/>
        </w:rPr>
        <w:t xml:space="preserve"> τότε αντιμετωπίζει τον παιδαγωγικό έλεγχο, σύμφωνα με τις αρχές της ψυχολογίας και παιδαγωγικής που διέπουν την ηλικία του αλλά και τις κείμενες διατάξεις.</w:t>
      </w:r>
      <w:r w:rsidR="00FD26B5">
        <w:rPr>
          <w:rFonts w:asciiTheme="minorHAnsi" w:hAnsiTheme="minorHAnsi" w:cstheme="minorHAnsi"/>
          <w:color w:val="000000"/>
          <w:sz w:val="24"/>
          <w:szCs w:val="24"/>
        </w:rPr>
        <w:t xml:space="preserve"> </w:t>
      </w:r>
      <w:r w:rsidR="00F95C0D" w:rsidRPr="006A1494">
        <w:rPr>
          <w:rFonts w:asciiTheme="minorHAnsi" w:hAnsiTheme="minorHAnsi" w:cstheme="minorHAnsi"/>
          <w:color w:val="000000"/>
          <w:sz w:val="24"/>
          <w:szCs w:val="24"/>
        </w:rPr>
        <w:t>Το σχολείο συνεργάζεται με δομές υποστήριξης όπως το ΠΕΚΕΣ και  το ΚΕ</w:t>
      </w:r>
      <w:r w:rsidR="002C2B14">
        <w:rPr>
          <w:rFonts w:asciiTheme="minorHAnsi" w:hAnsiTheme="minorHAnsi" w:cstheme="minorHAnsi"/>
          <w:color w:val="000000"/>
          <w:sz w:val="24"/>
          <w:szCs w:val="24"/>
        </w:rPr>
        <w:t>ΔΑ</w:t>
      </w:r>
      <w:r w:rsidR="00F95C0D" w:rsidRPr="006A1494">
        <w:rPr>
          <w:rFonts w:asciiTheme="minorHAnsi" w:hAnsiTheme="minorHAnsi" w:cstheme="minorHAnsi"/>
          <w:color w:val="000000"/>
          <w:sz w:val="24"/>
          <w:szCs w:val="24"/>
        </w:rPr>
        <w:t xml:space="preserve">ΣΥ για θέματα που προκύπτουν κατά την καθημερινή του λειτουργία. </w:t>
      </w:r>
    </w:p>
    <w:p w:rsidR="00BA656B" w:rsidRPr="00887ECC" w:rsidRDefault="00BA656B" w:rsidP="0056079E">
      <w:pPr>
        <w:pStyle w:val="a6"/>
        <w:shd w:val="clear" w:color="auto" w:fill="auto"/>
        <w:spacing w:after="322"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Οι γονείς/κηδεμόνες ενημερώνονται από το Σ</w:t>
      </w:r>
      <w:r w:rsidR="005A1D35">
        <w:rPr>
          <w:rFonts w:asciiTheme="minorHAnsi" w:hAnsiTheme="minorHAnsi" w:cstheme="minorHAnsi"/>
          <w:color w:val="000000"/>
          <w:sz w:val="24"/>
          <w:szCs w:val="24"/>
        </w:rPr>
        <w:t xml:space="preserve">χολείο για την </w:t>
      </w:r>
      <w:r w:rsidRPr="00887ECC">
        <w:rPr>
          <w:rFonts w:asciiTheme="minorHAnsi" w:hAnsiTheme="minorHAnsi" w:cstheme="minorHAnsi"/>
          <w:color w:val="000000"/>
          <w:sz w:val="24"/>
          <w:szCs w:val="24"/>
        </w:rPr>
        <w:t xml:space="preserve"> σ</w:t>
      </w:r>
      <w:r w:rsidR="005A1D35">
        <w:rPr>
          <w:rFonts w:asciiTheme="minorHAnsi" w:hAnsiTheme="minorHAnsi" w:cstheme="minorHAnsi"/>
          <w:color w:val="000000"/>
          <w:sz w:val="24"/>
          <w:szCs w:val="24"/>
        </w:rPr>
        <w:t xml:space="preserve">υμπεριφορά των παιδιών τους και η </w:t>
      </w:r>
      <w:r w:rsidRPr="00887ECC">
        <w:rPr>
          <w:rFonts w:asciiTheme="minorHAnsi" w:hAnsiTheme="minorHAnsi" w:cstheme="minorHAnsi"/>
          <w:color w:val="000000"/>
          <w:sz w:val="24"/>
          <w:szCs w:val="24"/>
        </w:rPr>
        <w:t>στενή συνεργασία σχολείου- γονέων/κηδεμόνων είναι πάντα αναγκαία και επιβεβλημένη.</w:t>
      </w:r>
    </w:p>
    <w:p w:rsidR="006A15B7" w:rsidRPr="00887ECC" w:rsidRDefault="00931C9B" w:rsidP="0056079E">
      <w:pPr>
        <w:pStyle w:val="60"/>
        <w:shd w:val="clear" w:color="auto" w:fill="auto"/>
        <w:spacing w:before="0" w:line="276" w:lineRule="auto"/>
        <w:ind w:left="20" w:right="6979"/>
        <w:jc w:val="left"/>
        <w:rPr>
          <w:rFonts w:asciiTheme="minorHAnsi" w:hAnsiTheme="minorHAnsi" w:cstheme="minorHAnsi"/>
          <w:sz w:val="24"/>
          <w:szCs w:val="24"/>
        </w:rPr>
      </w:pPr>
      <w:bookmarkStart w:id="34" w:name="bookmark35"/>
      <w:r w:rsidRPr="00887ECC">
        <w:rPr>
          <w:rStyle w:val="6"/>
          <w:rFonts w:asciiTheme="minorHAnsi" w:hAnsiTheme="minorHAnsi" w:cstheme="minorHAnsi"/>
          <w:b/>
          <w:bCs/>
          <w:i/>
          <w:iCs/>
          <w:color w:val="000000"/>
          <w:sz w:val="24"/>
          <w:szCs w:val="24"/>
        </w:rPr>
        <w:t xml:space="preserve">Προσωπικά </w:t>
      </w:r>
      <w:bookmarkEnd w:id="34"/>
      <w:r w:rsidR="006A15B7" w:rsidRPr="00887ECC">
        <w:rPr>
          <w:rStyle w:val="6"/>
          <w:rFonts w:asciiTheme="minorHAnsi" w:hAnsiTheme="minorHAnsi" w:cstheme="minorHAnsi"/>
          <w:b/>
          <w:bCs/>
          <w:i/>
          <w:iCs/>
          <w:color w:val="000000"/>
          <w:sz w:val="24"/>
          <w:szCs w:val="24"/>
        </w:rPr>
        <w:t>δεδομένα</w:t>
      </w:r>
    </w:p>
    <w:p w:rsidR="00BA656B" w:rsidRPr="00887ECC" w:rsidRDefault="00BA656B" w:rsidP="0056079E">
      <w:pPr>
        <w:pStyle w:val="70"/>
        <w:shd w:val="clear" w:color="auto" w:fill="auto"/>
        <w:spacing w:after="229" w:line="276" w:lineRule="auto"/>
        <w:ind w:left="20" w:right="20"/>
        <w:rPr>
          <w:rFonts w:asciiTheme="minorHAnsi" w:hAnsiTheme="minorHAnsi" w:cstheme="minorHAnsi"/>
          <w:sz w:val="24"/>
          <w:szCs w:val="24"/>
        </w:rPr>
      </w:pPr>
      <w:r w:rsidRPr="00887ECC">
        <w:rPr>
          <w:rStyle w:val="7"/>
          <w:rFonts w:asciiTheme="minorHAnsi" w:hAnsiTheme="minorHAnsi" w:cstheme="minorHAnsi"/>
          <w:color w:val="000000"/>
          <w:sz w:val="24"/>
          <w:szCs w:val="24"/>
        </w:rPr>
        <w:t xml:space="preserve">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 Προστασίας Δεδομένων της Ευρωπαϊκής Ένωσης </w:t>
      </w:r>
      <w:r w:rsidRPr="00887ECC">
        <w:rPr>
          <w:rStyle w:val="7"/>
          <w:rFonts w:asciiTheme="minorHAnsi" w:hAnsiTheme="minorHAnsi" w:cstheme="minorHAnsi"/>
          <w:color w:val="000000"/>
          <w:sz w:val="24"/>
          <w:szCs w:val="24"/>
          <w:lang w:eastAsia="en-US"/>
        </w:rPr>
        <w:t>(</w:t>
      </w:r>
      <w:r w:rsidRPr="00887ECC">
        <w:rPr>
          <w:rStyle w:val="7"/>
          <w:rFonts w:asciiTheme="minorHAnsi" w:hAnsiTheme="minorHAnsi" w:cstheme="minorHAnsi"/>
          <w:color w:val="000000"/>
          <w:sz w:val="24"/>
          <w:szCs w:val="24"/>
          <w:lang w:val="en-US" w:eastAsia="en-US"/>
        </w:rPr>
        <w:t>GDPR</w:t>
      </w:r>
      <w:r w:rsidRPr="00887ECC">
        <w:rPr>
          <w:rStyle w:val="7"/>
          <w:rFonts w:asciiTheme="minorHAnsi" w:hAnsiTheme="minorHAnsi" w:cstheme="minorHAnsi"/>
          <w:color w:val="000000"/>
          <w:sz w:val="24"/>
          <w:szCs w:val="24"/>
          <w:lang w:eastAsia="en-US"/>
        </w:rPr>
        <w:t xml:space="preserve">), </w:t>
      </w:r>
      <w:r w:rsidRPr="00887ECC">
        <w:rPr>
          <w:rStyle w:val="7"/>
          <w:rFonts w:asciiTheme="minorHAnsi" w:hAnsiTheme="minorHAnsi" w:cstheme="minorHAnsi"/>
          <w:color w:val="000000"/>
          <w:sz w:val="24"/>
          <w:szCs w:val="24"/>
        </w:rPr>
        <w:t>επιβάλλεται η γραπτή συγκατάθεση των γονέων ως προς τη συλλογή, επεξεργασία και δημοσιοποίηση οπτικού υλικού των παιδιών τους.</w:t>
      </w:r>
    </w:p>
    <w:p w:rsidR="00BA656B" w:rsidRPr="00887ECC" w:rsidRDefault="008332A8" w:rsidP="0056079E">
      <w:pPr>
        <w:pStyle w:val="221"/>
        <w:keepNext/>
        <w:keepLines/>
        <w:shd w:val="clear" w:color="auto" w:fill="D9D9D9"/>
        <w:spacing w:after="141" w:line="276" w:lineRule="auto"/>
        <w:ind w:left="20"/>
        <w:rPr>
          <w:rFonts w:asciiTheme="minorHAnsi" w:hAnsiTheme="minorHAnsi" w:cstheme="minorHAnsi"/>
          <w:sz w:val="24"/>
          <w:szCs w:val="24"/>
        </w:rPr>
      </w:pPr>
      <w:bookmarkStart w:id="35" w:name="bookmark36"/>
      <w:bookmarkStart w:id="36" w:name="_Toc82128889"/>
      <w:r w:rsidRPr="00887ECC">
        <w:rPr>
          <w:rStyle w:val="220"/>
          <w:rFonts w:asciiTheme="minorHAnsi" w:hAnsiTheme="minorHAnsi" w:cstheme="minorHAnsi"/>
          <w:b/>
          <w:bCs/>
          <w:color w:val="000000"/>
          <w:sz w:val="24"/>
          <w:szCs w:val="24"/>
        </w:rPr>
        <w:t>5</w:t>
      </w:r>
      <w:r w:rsidR="00BA656B" w:rsidRPr="00887ECC">
        <w:rPr>
          <w:rStyle w:val="220"/>
          <w:rFonts w:asciiTheme="minorHAnsi" w:hAnsiTheme="minorHAnsi" w:cstheme="minorHAnsi"/>
          <w:b/>
          <w:bCs/>
          <w:color w:val="000000"/>
          <w:sz w:val="24"/>
          <w:szCs w:val="24"/>
        </w:rPr>
        <w:t>. Επικοινωνία και Συνεργασία Γονέων/Κηδεμόνων-Σχολείου</w:t>
      </w:r>
      <w:bookmarkEnd w:id="35"/>
      <w:bookmarkEnd w:id="36"/>
    </w:p>
    <w:p w:rsidR="00BA656B" w:rsidRPr="00AA206D"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Οι συναντήσεις για ενημέρωση των γονέων/κηδεμόνων με τους εκπαιδευτικούς προγραμματίζονται με απόφαση του Συλλόγου Διδασκόντων</w:t>
      </w:r>
      <w:r w:rsidR="0025175B" w:rsidRPr="00887ECC">
        <w:rPr>
          <w:rFonts w:asciiTheme="minorHAnsi" w:hAnsiTheme="minorHAnsi" w:cstheme="minorHAnsi"/>
          <w:color w:val="000000"/>
          <w:sz w:val="24"/>
          <w:szCs w:val="24"/>
        </w:rPr>
        <w:t xml:space="preserve"> και ανάλογα με τα πρωτόκολλα λόγω </w:t>
      </w:r>
      <w:proofErr w:type="spellStart"/>
      <w:r w:rsidR="0025175B" w:rsidRPr="00887ECC">
        <w:rPr>
          <w:rFonts w:asciiTheme="minorHAnsi" w:hAnsiTheme="minorHAnsi" w:cstheme="minorHAnsi"/>
          <w:color w:val="000000"/>
          <w:sz w:val="24"/>
          <w:szCs w:val="24"/>
          <w:lang w:val="en-US"/>
        </w:rPr>
        <w:t>Covid</w:t>
      </w:r>
      <w:proofErr w:type="spellEnd"/>
      <w:r w:rsidR="0025175B" w:rsidRPr="00887ECC">
        <w:rPr>
          <w:rFonts w:asciiTheme="minorHAnsi" w:hAnsiTheme="minorHAnsi" w:cstheme="minorHAnsi"/>
          <w:color w:val="000000"/>
          <w:sz w:val="24"/>
          <w:szCs w:val="24"/>
        </w:rPr>
        <w:t>-19 μπορούν να γ</w:t>
      </w:r>
      <w:r w:rsidR="00AA206D">
        <w:rPr>
          <w:rFonts w:asciiTheme="minorHAnsi" w:hAnsiTheme="minorHAnsi" w:cstheme="minorHAnsi"/>
          <w:color w:val="000000"/>
          <w:sz w:val="24"/>
          <w:szCs w:val="24"/>
        </w:rPr>
        <w:t xml:space="preserve">ίνουν εξ αποστάσεως τηλεφωνικά </w:t>
      </w:r>
      <w:r w:rsidR="0025175B" w:rsidRPr="00887ECC">
        <w:rPr>
          <w:rFonts w:asciiTheme="minorHAnsi" w:hAnsiTheme="minorHAnsi" w:cstheme="minorHAnsi"/>
          <w:color w:val="000000"/>
          <w:sz w:val="24"/>
          <w:szCs w:val="24"/>
        </w:rPr>
        <w:t xml:space="preserve"> μέσω </w:t>
      </w:r>
      <w:proofErr w:type="spellStart"/>
      <w:r w:rsidR="0025175B" w:rsidRPr="00887ECC">
        <w:rPr>
          <w:rFonts w:asciiTheme="minorHAnsi" w:hAnsiTheme="minorHAnsi" w:cstheme="minorHAnsi"/>
          <w:color w:val="000000"/>
          <w:sz w:val="24"/>
          <w:szCs w:val="24"/>
          <w:lang w:val="en-US"/>
        </w:rPr>
        <w:t>webex</w:t>
      </w:r>
      <w:proofErr w:type="spellEnd"/>
      <w:r w:rsidR="00AA206D">
        <w:rPr>
          <w:rFonts w:asciiTheme="minorHAnsi" w:hAnsiTheme="minorHAnsi" w:cstheme="minorHAnsi"/>
          <w:color w:val="000000"/>
          <w:sz w:val="24"/>
          <w:szCs w:val="24"/>
        </w:rPr>
        <w:t xml:space="preserve"> ή δια ζώσης στον προαύλιο χώρο τηρώντας όλα τα πρωτόκολλα.</w:t>
      </w:r>
    </w:p>
    <w:p w:rsidR="00BA656B" w:rsidRPr="00887ECC" w:rsidRDefault="00BA656B" w:rsidP="0056079E">
      <w:pPr>
        <w:pStyle w:val="a6"/>
        <w:numPr>
          <w:ilvl w:val="0"/>
          <w:numId w:val="8"/>
        </w:numPr>
        <w:shd w:val="clear" w:color="auto" w:fill="auto"/>
        <w:spacing w:line="276" w:lineRule="auto"/>
        <w:jc w:val="both"/>
        <w:rPr>
          <w:rFonts w:asciiTheme="minorHAnsi" w:hAnsiTheme="minorHAnsi" w:cstheme="minorHAnsi"/>
          <w:sz w:val="24"/>
          <w:szCs w:val="24"/>
        </w:rPr>
      </w:pPr>
      <w:r w:rsidRPr="00887ECC">
        <w:rPr>
          <w:rFonts w:asciiTheme="minorHAnsi" w:hAnsiTheme="minorHAnsi" w:cstheme="minorHAnsi"/>
          <w:color w:val="000000"/>
          <w:sz w:val="24"/>
          <w:szCs w:val="24"/>
        </w:rPr>
        <w:t>Στην αρχή του διδακτικού έτους, όπου λαμβάνει χώρα ενημέρωση για ζητήματα που αφορούν</w:t>
      </w:r>
      <w:r w:rsidR="006A15B7" w:rsidRPr="00887ECC">
        <w:rPr>
          <w:rFonts w:asciiTheme="minorHAnsi" w:hAnsiTheme="minorHAnsi" w:cstheme="minorHAnsi"/>
          <w:sz w:val="24"/>
          <w:szCs w:val="24"/>
        </w:rPr>
        <w:t xml:space="preserve"> </w:t>
      </w:r>
      <w:r w:rsidRPr="00887ECC">
        <w:rPr>
          <w:rFonts w:asciiTheme="minorHAnsi" w:hAnsiTheme="minorHAnsi" w:cstheme="minorHAnsi"/>
          <w:color w:val="000000"/>
          <w:sz w:val="24"/>
          <w:szCs w:val="24"/>
        </w:rPr>
        <w:t>στην εύρυθμη λειτουργία του σχολείου.</w:t>
      </w:r>
    </w:p>
    <w:p w:rsidR="00FD26B5" w:rsidRDefault="00BA656B" w:rsidP="0056079E">
      <w:pPr>
        <w:pStyle w:val="a6"/>
        <w:numPr>
          <w:ilvl w:val="0"/>
          <w:numId w:val="8"/>
        </w:numPr>
        <w:shd w:val="clear" w:color="auto" w:fill="auto"/>
        <w:spacing w:line="276" w:lineRule="auto"/>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Μια φορά τουλάχιστον</w:t>
      </w:r>
    </w:p>
    <w:p w:rsidR="00FD26B5" w:rsidRDefault="00FD26B5" w:rsidP="0043439D">
      <w:pPr>
        <w:pStyle w:val="a6"/>
        <w:shd w:val="clear" w:color="auto" w:fill="auto"/>
        <w:spacing w:line="276" w:lineRule="auto"/>
        <w:ind w:left="720" w:firstLine="0"/>
        <w:jc w:val="both"/>
        <w:rPr>
          <w:rFonts w:asciiTheme="minorHAnsi" w:hAnsiTheme="minorHAnsi" w:cstheme="minorHAnsi"/>
          <w:color w:val="000000"/>
          <w:sz w:val="24"/>
          <w:szCs w:val="24"/>
        </w:rPr>
      </w:pPr>
    </w:p>
    <w:p w:rsidR="006A15B7" w:rsidRPr="00887ECC" w:rsidRDefault="00FD26B5" w:rsidP="0056079E">
      <w:pPr>
        <w:pStyle w:val="a6"/>
        <w:numPr>
          <w:ilvl w:val="0"/>
          <w:numId w:val="8"/>
        </w:numPr>
        <w:shd w:val="clear" w:color="auto" w:fill="auto"/>
        <w:spacing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Σε τακτά χρονικά διαστήματα</w:t>
      </w:r>
      <w:r w:rsidR="0043439D">
        <w:rPr>
          <w:rFonts w:asciiTheme="minorHAnsi" w:hAnsiTheme="minorHAnsi" w:cstheme="minorHAnsi"/>
          <w:color w:val="000000"/>
          <w:sz w:val="24"/>
          <w:szCs w:val="24"/>
        </w:rPr>
        <w:t xml:space="preserve"> προκαθορισμένα</w:t>
      </w:r>
      <w:r w:rsidR="00BA656B" w:rsidRPr="00887ECC">
        <w:rPr>
          <w:rFonts w:asciiTheme="minorHAnsi" w:hAnsiTheme="minorHAnsi" w:cstheme="minorHAnsi"/>
          <w:color w:val="000000"/>
          <w:sz w:val="24"/>
          <w:szCs w:val="24"/>
        </w:rPr>
        <w:t xml:space="preserve"> από τον/την εκπαιδευτικό του </w:t>
      </w:r>
      <w:r w:rsidR="00BA656B" w:rsidRPr="00887ECC">
        <w:rPr>
          <w:rFonts w:asciiTheme="minorHAnsi" w:hAnsiTheme="minorHAnsi" w:cstheme="minorHAnsi"/>
          <w:color w:val="000000"/>
          <w:sz w:val="24"/>
          <w:szCs w:val="24"/>
        </w:rPr>
        <w:lastRenderedPageBreak/>
        <w:t>τμήματος</w:t>
      </w:r>
      <w:r w:rsidR="0043439D">
        <w:rPr>
          <w:rFonts w:asciiTheme="minorHAnsi" w:hAnsiTheme="minorHAnsi" w:cstheme="minorHAnsi"/>
          <w:color w:val="000000"/>
          <w:sz w:val="24"/>
          <w:szCs w:val="24"/>
        </w:rPr>
        <w:t xml:space="preserve"> σε</w:t>
      </w:r>
      <w:r w:rsidR="006A15B7" w:rsidRPr="00887ECC">
        <w:rPr>
          <w:rFonts w:asciiTheme="minorHAnsi" w:hAnsiTheme="minorHAnsi" w:cstheme="minorHAnsi"/>
          <w:sz w:val="24"/>
          <w:szCs w:val="24"/>
        </w:rPr>
        <w:t xml:space="preserve"> </w:t>
      </w:r>
      <w:r w:rsidR="00BA656B" w:rsidRPr="00887ECC">
        <w:rPr>
          <w:rFonts w:asciiTheme="minorHAnsi" w:hAnsiTheme="minorHAnsi" w:cstheme="minorHAnsi"/>
          <w:color w:val="000000"/>
          <w:sz w:val="24"/>
          <w:szCs w:val="24"/>
        </w:rPr>
        <w:t>ημέρα και ώρα, για θέματα που αφορούν στην αγωγή και πρόοδο των μαθητών/μαθητριών</w:t>
      </w:r>
      <w:r w:rsidR="0043439D">
        <w:rPr>
          <w:rFonts w:asciiTheme="minorHAnsi" w:hAnsiTheme="minorHAnsi" w:cstheme="minorHAnsi"/>
          <w:color w:val="000000"/>
          <w:sz w:val="24"/>
          <w:szCs w:val="24"/>
        </w:rPr>
        <w:t>, γίνονται ενημερωτικές συγκεντρώσεις ατομικές ή ομαδικές</w:t>
      </w:r>
      <w:r w:rsidR="00BA656B" w:rsidRPr="00887ECC">
        <w:rPr>
          <w:rFonts w:asciiTheme="minorHAnsi" w:hAnsiTheme="minorHAnsi" w:cstheme="minorHAnsi"/>
          <w:color w:val="000000"/>
          <w:sz w:val="24"/>
          <w:szCs w:val="24"/>
        </w:rPr>
        <w:t xml:space="preserve">. </w:t>
      </w:r>
    </w:p>
    <w:p w:rsidR="002968D3" w:rsidRPr="00887ECC" w:rsidRDefault="002968D3" w:rsidP="000F1AC7">
      <w:pPr>
        <w:pStyle w:val="a6"/>
        <w:shd w:val="clear" w:color="auto" w:fill="auto"/>
        <w:spacing w:line="276" w:lineRule="auto"/>
        <w:ind w:firstLine="0"/>
        <w:jc w:val="both"/>
        <w:rPr>
          <w:rFonts w:asciiTheme="minorHAnsi" w:hAnsiTheme="minorHAnsi" w:cstheme="minorHAnsi"/>
          <w:sz w:val="24"/>
          <w:szCs w:val="24"/>
        </w:rPr>
      </w:pPr>
    </w:p>
    <w:p w:rsidR="006A15B7" w:rsidRPr="00887ECC" w:rsidRDefault="00BA656B" w:rsidP="0056079E">
      <w:pPr>
        <w:pStyle w:val="a6"/>
        <w:numPr>
          <w:ilvl w:val="0"/>
          <w:numId w:val="8"/>
        </w:numPr>
        <w:shd w:val="clear" w:color="auto" w:fill="auto"/>
        <w:spacing w:line="276" w:lineRule="auto"/>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Κάθε φορά που ο/η εκπαιδευτικός της τάξης κρίνει αναγκαία μια έκτακτη συνάντηση</w:t>
      </w:r>
      <w:r w:rsidR="00B22897" w:rsidRPr="00887ECC">
        <w:rPr>
          <w:rFonts w:asciiTheme="minorHAnsi" w:hAnsiTheme="minorHAnsi" w:cstheme="minorHAnsi"/>
          <w:color w:val="000000"/>
          <w:sz w:val="24"/>
          <w:szCs w:val="24"/>
        </w:rPr>
        <w:t>.</w:t>
      </w:r>
      <w:r w:rsidRPr="00887ECC">
        <w:rPr>
          <w:rFonts w:asciiTheme="minorHAnsi" w:hAnsiTheme="minorHAnsi" w:cstheme="minorHAnsi"/>
          <w:color w:val="000000"/>
          <w:sz w:val="24"/>
          <w:szCs w:val="24"/>
        </w:rPr>
        <w:t xml:space="preserve"> </w:t>
      </w:r>
    </w:p>
    <w:p w:rsidR="00861AAC" w:rsidRPr="00887ECC" w:rsidRDefault="00861AAC" w:rsidP="0056079E">
      <w:pPr>
        <w:pStyle w:val="a6"/>
        <w:numPr>
          <w:ilvl w:val="0"/>
          <w:numId w:val="8"/>
        </w:numPr>
        <w:shd w:val="clear" w:color="auto" w:fill="auto"/>
        <w:spacing w:line="276" w:lineRule="auto"/>
        <w:jc w:val="both"/>
        <w:rPr>
          <w:rFonts w:asciiTheme="minorHAnsi" w:hAnsiTheme="minorHAnsi" w:cstheme="minorHAnsi"/>
          <w:sz w:val="24"/>
          <w:szCs w:val="24"/>
        </w:rPr>
      </w:pPr>
      <w:r w:rsidRPr="00887ECC">
        <w:rPr>
          <w:rFonts w:asciiTheme="minorHAnsi" w:hAnsiTheme="minorHAnsi" w:cstheme="minorHAnsi"/>
          <w:sz w:val="24"/>
          <w:szCs w:val="24"/>
        </w:rPr>
        <w:t>Σε έκτακτη περίπτωση κατόπιν τηλεφωνικής συνεννόησης για θέματα που χρήζουν άμεσης μελέτης και επίλυσης</w:t>
      </w:r>
    </w:p>
    <w:p w:rsidR="00BA656B" w:rsidRPr="00887ECC" w:rsidRDefault="00BA656B" w:rsidP="0056079E">
      <w:pPr>
        <w:pStyle w:val="a6"/>
        <w:numPr>
          <w:ilvl w:val="0"/>
          <w:numId w:val="8"/>
        </w:numPr>
        <w:shd w:val="clear" w:color="auto" w:fill="auto"/>
        <w:spacing w:line="276" w:lineRule="auto"/>
        <w:jc w:val="both"/>
        <w:rPr>
          <w:rFonts w:asciiTheme="minorHAnsi" w:hAnsiTheme="minorHAnsi" w:cstheme="minorHAnsi"/>
          <w:sz w:val="24"/>
          <w:szCs w:val="24"/>
        </w:rPr>
      </w:pPr>
      <w:r w:rsidRPr="00887ECC">
        <w:rPr>
          <w:rFonts w:asciiTheme="minorHAnsi" w:hAnsiTheme="minorHAnsi" w:cstheme="minorHAnsi"/>
          <w:color w:val="000000"/>
          <w:sz w:val="24"/>
          <w:szCs w:val="24"/>
        </w:rPr>
        <w:t>Κατά την ολοκλήρωση του σχολικού έτους για τ</w:t>
      </w:r>
      <w:r w:rsidR="000F1AC7">
        <w:rPr>
          <w:rFonts w:asciiTheme="minorHAnsi" w:hAnsiTheme="minorHAnsi" w:cstheme="minorHAnsi"/>
          <w:color w:val="000000"/>
          <w:sz w:val="24"/>
          <w:szCs w:val="24"/>
        </w:rPr>
        <w:t>α αναμνηστικά.</w:t>
      </w:r>
    </w:p>
    <w:p w:rsidR="00861AAC" w:rsidRPr="00887ECC" w:rsidRDefault="00BA656B" w:rsidP="0056079E">
      <w:pPr>
        <w:pStyle w:val="a6"/>
        <w:shd w:val="clear" w:color="auto" w:fill="auto"/>
        <w:spacing w:line="276" w:lineRule="auto"/>
        <w:ind w:left="20" w:right="20" w:firstLine="340"/>
        <w:rPr>
          <w:rFonts w:asciiTheme="minorHAnsi" w:hAnsiTheme="minorHAnsi" w:cstheme="minorHAnsi"/>
          <w:color w:val="000000"/>
          <w:sz w:val="24"/>
          <w:szCs w:val="24"/>
        </w:rPr>
      </w:pPr>
      <w:r w:rsidRPr="00887ECC">
        <w:rPr>
          <w:rFonts w:asciiTheme="minorHAnsi" w:hAnsiTheme="minorHAnsi" w:cstheme="minorHAnsi"/>
          <w:color w:val="000000"/>
          <w:sz w:val="24"/>
          <w:szCs w:val="24"/>
        </w:rPr>
        <w:t>Η είσοδος των γονέων/κηδεμόνων στο σχολικό χώρο</w:t>
      </w:r>
      <w:r w:rsidR="002968D3" w:rsidRPr="00887ECC">
        <w:rPr>
          <w:rFonts w:asciiTheme="minorHAnsi" w:hAnsiTheme="minorHAnsi" w:cstheme="minorHAnsi"/>
          <w:color w:val="000000"/>
          <w:sz w:val="24"/>
          <w:szCs w:val="24"/>
        </w:rPr>
        <w:t xml:space="preserve"> θα </w:t>
      </w:r>
      <w:r w:rsidRPr="00887ECC">
        <w:rPr>
          <w:rFonts w:asciiTheme="minorHAnsi" w:hAnsiTheme="minorHAnsi" w:cstheme="minorHAnsi"/>
          <w:color w:val="000000"/>
          <w:sz w:val="24"/>
          <w:szCs w:val="24"/>
        </w:rPr>
        <w:t>επιτρέπεται μόνο κατά τις προβλεπόμενες ώρες συναντήσεων με τους εκπαιδευτικούς των τάξεων</w:t>
      </w:r>
      <w:r w:rsidR="00861AAC" w:rsidRPr="00887ECC">
        <w:rPr>
          <w:rFonts w:asciiTheme="minorHAnsi" w:hAnsiTheme="minorHAnsi" w:cstheme="minorHAnsi"/>
          <w:color w:val="000000"/>
          <w:sz w:val="24"/>
          <w:szCs w:val="24"/>
        </w:rPr>
        <w:t xml:space="preserve"> ή κατόπιν άλλης προγραμματισμένης συνάντησης, </w:t>
      </w:r>
      <w:r w:rsidR="003A0CC9">
        <w:rPr>
          <w:rFonts w:asciiTheme="minorHAnsi" w:hAnsiTheme="minorHAnsi" w:cstheme="minorHAnsi"/>
          <w:color w:val="000000"/>
          <w:sz w:val="24"/>
          <w:szCs w:val="24"/>
        </w:rPr>
        <w:t xml:space="preserve">και με την τήρηση των προβλεπόμενων </w:t>
      </w:r>
      <w:r w:rsidR="002968D3" w:rsidRPr="00887ECC">
        <w:rPr>
          <w:rFonts w:asciiTheme="minorHAnsi" w:hAnsiTheme="minorHAnsi" w:cstheme="minorHAnsi"/>
          <w:color w:val="000000"/>
          <w:sz w:val="24"/>
          <w:szCs w:val="24"/>
        </w:rPr>
        <w:t xml:space="preserve"> </w:t>
      </w:r>
      <w:r w:rsidR="00861AAC" w:rsidRPr="00887ECC">
        <w:rPr>
          <w:rFonts w:asciiTheme="minorHAnsi" w:hAnsiTheme="minorHAnsi" w:cstheme="minorHAnsi"/>
          <w:color w:val="000000"/>
          <w:sz w:val="24"/>
          <w:szCs w:val="24"/>
        </w:rPr>
        <w:t xml:space="preserve"> </w:t>
      </w:r>
      <w:r w:rsidR="003A0CC9">
        <w:rPr>
          <w:rFonts w:asciiTheme="minorHAnsi" w:hAnsiTheme="minorHAnsi" w:cstheme="minorHAnsi"/>
          <w:color w:val="000000"/>
          <w:sz w:val="24"/>
          <w:szCs w:val="24"/>
        </w:rPr>
        <w:t>υγειονομικών πρωτοκόλλων</w:t>
      </w:r>
      <w:r w:rsidR="002968D3" w:rsidRPr="00887ECC">
        <w:rPr>
          <w:rFonts w:asciiTheme="minorHAnsi" w:hAnsiTheme="minorHAnsi" w:cstheme="minorHAnsi"/>
          <w:color w:val="000000"/>
          <w:sz w:val="24"/>
          <w:szCs w:val="24"/>
        </w:rPr>
        <w:t xml:space="preserve"> </w:t>
      </w:r>
      <w:r w:rsidR="00861AAC" w:rsidRPr="00887ECC">
        <w:rPr>
          <w:rFonts w:asciiTheme="minorHAnsi" w:hAnsiTheme="minorHAnsi" w:cstheme="minorHAnsi"/>
          <w:color w:val="000000"/>
          <w:sz w:val="24"/>
          <w:szCs w:val="24"/>
        </w:rPr>
        <w:t xml:space="preserve">λόγω </w:t>
      </w:r>
      <w:proofErr w:type="spellStart"/>
      <w:r w:rsidR="00861AAC" w:rsidRPr="00887ECC">
        <w:rPr>
          <w:rFonts w:asciiTheme="minorHAnsi" w:hAnsiTheme="minorHAnsi" w:cstheme="minorHAnsi"/>
          <w:color w:val="000000"/>
          <w:sz w:val="24"/>
          <w:szCs w:val="24"/>
          <w:lang w:val="en-US"/>
        </w:rPr>
        <w:t>Covid</w:t>
      </w:r>
      <w:proofErr w:type="spellEnd"/>
      <w:r w:rsidR="002968D3" w:rsidRPr="00887ECC">
        <w:rPr>
          <w:rFonts w:asciiTheme="minorHAnsi" w:hAnsiTheme="minorHAnsi" w:cstheme="minorHAnsi"/>
          <w:color w:val="000000"/>
          <w:sz w:val="24"/>
          <w:szCs w:val="24"/>
        </w:rPr>
        <w:t>-19</w:t>
      </w:r>
      <w:r w:rsidR="00861AAC" w:rsidRPr="00887ECC">
        <w:rPr>
          <w:rFonts w:asciiTheme="minorHAnsi" w:hAnsiTheme="minorHAnsi" w:cstheme="minorHAnsi"/>
          <w:color w:val="000000"/>
          <w:sz w:val="24"/>
          <w:szCs w:val="24"/>
        </w:rPr>
        <w:t>.</w:t>
      </w:r>
    </w:p>
    <w:p w:rsidR="00B22897" w:rsidRPr="00887ECC" w:rsidRDefault="00B22897" w:rsidP="0056079E">
      <w:pPr>
        <w:pStyle w:val="a6"/>
        <w:shd w:val="clear" w:color="auto" w:fill="auto"/>
        <w:spacing w:line="276" w:lineRule="auto"/>
        <w:ind w:left="20" w:right="20" w:firstLine="340"/>
        <w:rPr>
          <w:rFonts w:asciiTheme="minorHAnsi" w:hAnsiTheme="minorHAnsi" w:cstheme="minorHAnsi"/>
          <w:color w:val="000000"/>
          <w:sz w:val="24"/>
          <w:szCs w:val="24"/>
        </w:rPr>
      </w:pPr>
    </w:p>
    <w:p w:rsidR="00BA656B" w:rsidRPr="00887ECC" w:rsidRDefault="00BA656B" w:rsidP="0056079E">
      <w:pPr>
        <w:pStyle w:val="25"/>
        <w:keepNext/>
        <w:keepLines/>
        <w:shd w:val="clear" w:color="auto" w:fill="auto"/>
        <w:tabs>
          <w:tab w:val="left" w:pos="342"/>
        </w:tabs>
        <w:spacing w:before="0" w:line="276" w:lineRule="auto"/>
        <w:ind w:left="20" w:firstLine="0"/>
        <w:rPr>
          <w:rFonts w:asciiTheme="minorHAnsi" w:hAnsiTheme="minorHAnsi" w:cstheme="minorHAnsi"/>
          <w:sz w:val="24"/>
          <w:szCs w:val="24"/>
        </w:rPr>
      </w:pPr>
      <w:bookmarkStart w:id="37" w:name="bookmark44"/>
      <w:bookmarkStart w:id="38" w:name="_Toc82128891"/>
      <w:r w:rsidRPr="00887ECC">
        <w:rPr>
          <w:rStyle w:val="24"/>
          <w:rFonts w:asciiTheme="minorHAnsi" w:hAnsiTheme="minorHAnsi" w:cstheme="minorHAnsi"/>
          <w:b/>
          <w:bCs/>
          <w:i/>
          <w:iCs/>
          <w:color w:val="000000"/>
          <w:sz w:val="24"/>
          <w:szCs w:val="24"/>
        </w:rPr>
        <w:t>Σχολικό Συμβούλιο</w:t>
      </w:r>
      <w:bookmarkEnd w:id="37"/>
      <w:bookmarkEnd w:id="38"/>
    </w:p>
    <w:p w:rsidR="00BA656B" w:rsidRPr="00887ECC" w:rsidRDefault="00BA656B" w:rsidP="0056079E">
      <w:pPr>
        <w:pStyle w:val="a6"/>
        <w:shd w:val="clear" w:color="auto" w:fill="auto"/>
        <w:spacing w:after="318"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Σε κάθε σχολική μονάδα λειτουργεί το Σχολικό Συμβούλιο, στο οποίο συμμετέχουν ο Σύλλογος Διδασ</w:t>
      </w:r>
      <w:r w:rsidR="00A32C81">
        <w:rPr>
          <w:rFonts w:asciiTheme="minorHAnsi" w:hAnsiTheme="minorHAnsi" w:cstheme="minorHAnsi"/>
          <w:color w:val="000000"/>
          <w:sz w:val="24"/>
          <w:szCs w:val="24"/>
        </w:rPr>
        <w:t xml:space="preserve">κόντων, </w:t>
      </w:r>
      <w:r w:rsidRPr="00887ECC">
        <w:rPr>
          <w:rFonts w:asciiTheme="minorHAnsi" w:hAnsiTheme="minorHAnsi" w:cstheme="minorHAnsi"/>
          <w:color w:val="000000"/>
          <w:sz w:val="24"/>
          <w:szCs w:val="24"/>
        </w:rPr>
        <w:t>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ατυχημάτων στον σχολικό χώρο καθώς και σε ζητήματα βελτίωσης της υλικοτεχνικής υποδομής.</w:t>
      </w:r>
    </w:p>
    <w:p w:rsidR="00BA656B" w:rsidRPr="00887ECC" w:rsidRDefault="00BA656B" w:rsidP="0056079E">
      <w:pPr>
        <w:pStyle w:val="25"/>
        <w:keepNext/>
        <w:keepLines/>
        <w:shd w:val="clear" w:color="auto" w:fill="auto"/>
        <w:tabs>
          <w:tab w:val="left" w:pos="260"/>
        </w:tabs>
        <w:spacing w:before="0" w:line="276" w:lineRule="auto"/>
        <w:ind w:left="20" w:firstLine="0"/>
        <w:rPr>
          <w:rFonts w:asciiTheme="minorHAnsi" w:hAnsiTheme="minorHAnsi" w:cstheme="minorHAnsi"/>
          <w:sz w:val="24"/>
          <w:szCs w:val="24"/>
        </w:rPr>
      </w:pPr>
      <w:bookmarkStart w:id="39" w:name="bookmark45"/>
      <w:bookmarkStart w:id="40" w:name="_Toc82128892"/>
      <w:r w:rsidRPr="00887ECC">
        <w:rPr>
          <w:rStyle w:val="24"/>
          <w:rFonts w:asciiTheme="minorHAnsi" w:hAnsiTheme="minorHAnsi" w:cstheme="minorHAnsi"/>
          <w:b/>
          <w:bCs/>
          <w:i/>
          <w:iCs/>
          <w:color w:val="000000"/>
          <w:sz w:val="24"/>
          <w:szCs w:val="24"/>
        </w:rPr>
        <w:t>Η σημασία της σύμπραξης όλων</w:t>
      </w:r>
      <w:bookmarkEnd w:id="39"/>
      <w:bookmarkEnd w:id="40"/>
    </w:p>
    <w:p w:rsidR="006A15B7" w:rsidRPr="00887ECC"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Ένα ανοιχτό, συνεργατικό, συμπεριληπτικό και δημοκρατικό Σχολείο έχει ανάγκη από τη σύμπραξη όλων -μα</w:t>
      </w:r>
      <w:r w:rsidR="00A32C81">
        <w:rPr>
          <w:rFonts w:asciiTheme="minorHAnsi" w:hAnsiTheme="minorHAnsi" w:cstheme="minorHAnsi"/>
          <w:color w:val="000000"/>
          <w:sz w:val="24"/>
          <w:szCs w:val="24"/>
        </w:rPr>
        <w:t>θητών/</w:t>
      </w:r>
      <w:proofErr w:type="spellStart"/>
      <w:r w:rsidR="0043439D">
        <w:rPr>
          <w:rFonts w:asciiTheme="minorHAnsi" w:hAnsiTheme="minorHAnsi" w:cstheme="minorHAnsi"/>
          <w:color w:val="000000"/>
          <w:sz w:val="24"/>
          <w:szCs w:val="24"/>
        </w:rPr>
        <w:t>μαθητριώ</w:t>
      </w:r>
      <w:proofErr w:type="spellEnd"/>
      <w:r w:rsidR="00A32C81">
        <w:rPr>
          <w:rFonts w:asciiTheme="minorHAnsi" w:hAnsiTheme="minorHAnsi" w:cstheme="minorHAnsi"/>
          <w:color w:val="000000"/>
          <w:sz w:val="24"/>
          <w:szCs w:val="24"/>
        </w:rPr>
        <w:t xml:space="preserve">ν, εκπαιδευτικών, </w:t>
      </w:r>
      <w:r w:rsidR="0043439D">
        <w:rPr>
          <w:rFonts w:asciiTheme="minorHAnsi" w:hAnsiTheme="minorHAnsi" w:cstheme="minorHAnsi"/>
          <w:color w:val="000000"/>
          <w:sz w:val="24"/>
          <w:szCs w:val="24"/>
        </w:rPr>
        <w:t>Προϊσταμένης</w:t>
      </w:r>
      <w:r w:rsidR="00A32C81">
        <w:rPr>
          <w:rFonts w:asciiTheme="minorHAnsi" w:hAnsiTheme="minorHAnsi" w:cstheme="minorHAnsi"/>
          <w:color w:val="000000"/>
          <w:sz w:val="24"/>
          <w:szCs w:val="24"/>
        </w:rPr>
        <w:t xml:space="preserve">, </w:t>
      </w:r>
      <w:r w:rsidRPr="00887ECC">
        <w:rPr>
          <w:rFonts w:asciiTheme="minorHAnsi" w:hAnsiTheme="minorHAnsi" w:cstheme="minorHAnsi"/>
          <w:color w:val="000000"/>
          <w:sz w:val="24"/>
          <w:szCs w:val="24"/>
        </w:rPr>
        <w:t>Σχολικής Επιτροπής, Τοπικής Αυτοδ</w:t>
      </w:r>
      <w:r w:rsidR="0085686D" w:rsidRPr="00887ECC">
        <w:rPr>
          <w:rFonts w:asciiTheme="minorHAnsi" w:hAnsiTheme="minorHAnsi" w:cstheme="minorHAnsi"/>
          <w:color w:val="000000"/>
          <w:sz w:val="24"/>
          <w:szCs w:val="24"/>
        </w:rPr>
        <w:t>ιοίκησης</w:t>
      </w:r>
      <w:r w:rsidRPr="00887ECC">
        <w:rPr>
          <w:rFonts w:asciiTheme="minorHAnsi" w:hAnsiTheme="minorHAnsi" w:cstheme="minorHAnsi"/>
          <w:color w:val="000000"/>
          <w:sz w:val="24"/>
          <w:szCs w:val="24"/>
        </w:rPr>
        <w:t xml:space="preserve"> για να επιτύχει στην αποστολή του.</w:t>
      </w:r>
      <w:bookmarkStart w:id="41" w:name="bookmark46"/>
    </w:p>
    <w:p w:rsidR="006A15B7" w:rsidRPr="00887ECC" w:rsidRDefault="006A15B7" w:rsidP="0056079E">
      <w:pPr>
        <w:pStyle w:val="a6"/>
        <w:shd w:val="clear" w:color="auto" w:fill="auto"/>
        <w:spacing w:line="276" w:lineRule="auto"/>
        <w:ind w:left="20" w:right="20" w:firstLine="340"/>
        <w:jc w:val="both"/>
        <w:rPr>
          <w:rFonts w:asciiTheme="minorHAnsi" w:hAnsiTheme="minorHAnsi" w:cstheme="minorHAnsi"/>
          <w:sz w:val="24"/>
          <w:szCs w:val="24"/>
        </w:rPr>
      </w:pPr>
    </w:p>
    <w:p w:rsidR="00BA656B" w:rsidRPr="00887ECC" w:rsidRDefault="008332A8" w:rsidP="0056079E">
      <w:pPr>
        <w:pStyle w:val="221"/>
        <w:keepNext/>
        <w:keepLines/>
        <w:shd w:val="clear" w:color="auto" w:fill="D9D9D9"/>
        <w:spacing w:after="137" w:line="276" w:lineRule="auto"/>
        <w:ind w:left="20"/>
        <w:rPr>
          <w:rStyle w:val="220"/>
          <w:rFonts w:asciiTheme="minorHAnsi" w:hAnsiTheme="minorHAnsi" w:cstheme="minorHAnsi"/>
          <w:color w:val="000000"/>
          <w:sz w:val="24"/>
          <w:szCs w:val="24"/>
        </w:rPr>
      </w:pPr>
      <w:bookmarkStart w:id="42" w:name="_Toc82128893"/>
      <w:r w:rsidRPr="00887ECC">
        <w:rPr>
          <w:rStyle w:val="220"/>
          <w:rFonts w:asciiTheme="minorHAnsi" w:hAnsiTheme="minorHAnsi" w:cstheme="minorHAnsi"/>
          <w:b/>
          <w:bCs/>
          <w:color w:val="000000"/>
          <w:sz w:val="24"/>
          <w:szCs w:val="24"/>
        </w:rPr>
        <w:t>6.</w:t>
      </w:r>
      <w:r w:rsidR="00BA656B" w:rsidRPr="00887ECC">
        <w:rPr>
          <w:rStyle w:val="220"/>
          <w:rFonts w:asciiTheme="minorHAnsi" w:hAnsiTheme="minorHAnsi" w:cstheme="minorHAnsi"/>
          <w:b/>
          <w:bCs/>
          <w:color w:val="000000"/>
          <w:sz w:val="24"/>
          <w:szCs w:val="24"/>
        </w:rPr>
        <w:t xml:space="preserve"> </w:t>
      </w:r>
      <w:r w:rsidRPr="00887ECC">
        <w:rPr>
          <w:rStyle w:val="220"/>
          <w:rFonts w:asciiTheme="minorHAnsi" w:hAnsiTheme="minorHAnsi" w:cstheme="minorHAnsi"/>
          <w:b/>
          <w:bCs/>
          <w:color w:val="000000"/>
          <w:sz w:val="24"/>
          <w:szCs w:val="24"/>
        </w:rPr>
        <w:t>Αντιμετώπιση έκτακτων αναγκών</w:t>
      </w:r>
      <w:bookmarkEnd w:id="41"/>
      <w:bookmarkEnd w:id="42"/>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Για την προστασία από σεισμούς και </w:t>
      </w:r>
      <w:r w:rsidR="0043439D" w:rsidRPr="00887ECC">
        <w:rPr>
          <w:rFonts w:asciiTheme="minorHAnsi" w:hAnsiTheme="minorHAnsi" w:cstheme="minorHAnsi"/>
          <w:color w:val="000000"/>
          <w:sz w:val="24"/>
          <w:szCs w:val="24"/>
        </w:rPr>
        <w:t>συνωδά</w:t>
      </w:r>
      <w:r w:rsidRPr="00887ECC">
        <w:rPr>
          <w:rFonts w:asciiTheme="minorHAnsi" w:hAnsiTheme="minorHAnsi" w:cstheme="minorHAnsi"/>
          <w:color w:val="000000"/>
          <w:sz w:val="24"/>
          <w:szCs w:val="24"/>
        </w:rPr>
        <w:t xml:space="preserve"> φυσικά φαινόμενα </w:t>
      </w:r>
      <w:proofErr w:type="spellStart"/>
      <w:r w:rsidRPr="00887ECC">
        <w:rPr>
          <w:rFonts w:asciiTheme="minorHAnsi" w:hAnsiTheme="minorHAnsi" w:cstheme="minorHAnsi"/>
          <w:color w:val="000000"/>
          <w:sz w:val="24"/>
          <w:szCs w:val="24"/>
        </w:rPr>
        <w:t>επικαιροποιείται</w:t>
      </w:r>
      <w:proofErr w:type="spellEnd"/>
      <w:r w:rsidRPr="00887ECC">
        <w:rPr>
          <w:rFonts w:asciiTheme="minorHAnsi" w:hAnsiTheme="minorHAnsi" w:cstheme="minorHAnsi"/>
          <w:color w:val="000000"/>
          <w:sz w:val="24"/>
          <w:szCs w:val="24"/>
        </w:rPr>
        <w:t xml:space="preserve"> τακτικά το Σχέδιο Μνημονίου Ενεργειών για τη διαχείριση του Σεισμικού Κινδύνου και υλοποιούνται ασκήσεις ετοιμότητας κατά τη διάρκεια του σχολικού έτους.</w:t>
      </w:r>
    </w:p>
    <w:p w:rsidR="00BA656B" w:rsidRPr="00887ECC" w:rsidRDefault="00A32C81" w:rsidP="0056079E">
      <w:pPr>
        <w:pStyle w:val="a6"/>
        <w:shd w:val="clear" w:color="auto" w:fill="auto"/>
        <w:spacing w:line="276" w:lineRule="auto"/>
        <w:ind w:left="20" w:right="20" w:firstLine="280"/>
        <w:jc w:val="both"/>
        <w:rPr>
          <w:rFonts w:asciiTheme="minorHAnsi" w:hAnsiTheme="minorHAnsi" w:cstheme="minorHAnsi"/>
          <w:sz w:val="24"/>
          <w:szCs w:val="24"/>
        </w:rPr>
      </w:pPr>
      <w:r>
        <w:rPr>
          <w:rFonts w:asciiTheme="minorHAnsi" w:hAnsiTheme="minorHAnsi" w:cstheme="minorHAnsi"/>
          <w:color w:val="000000"/>
          <w:sz w:val="24"/>
          <w:szCs w:val="24"/>
        </w:rPr>
        <w:t xml:space="preserve">Η προϊσταμένη </w:t>
      </w:r>
      <w:r w:rsidR="00BA656B" w:rsidRPr="00887ECC">
        <w:rPr>
          <w:rFonts w:asciiTheme="minorHAnsi" w:hAnsiTheme="minorHAnsi" w:cstheme="minorHAnsi"/>
          <w:color w:val="000000"/>
          <w:sz w:val="24"/>
          <w:szCs w:val="24"/>
        </w:rPr>
        <w:t xml:space="preserve">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Διευκρινίζεται ότι </w:t>
      </w:r>
      <w:r w:rsidR="0031004B" w:rsidRPr="00887ECC">
        <w:rPr>
          <w:rFonts w:asciiTheme="minorHAnsi" w:hAnsiTheme="minorHAnsi" w:cstheme="minorHAnsi"/>
          <w:color w:val="000000"/>
          <w:sz w:val="24"/>
          <w:szCs w:val="24"/>
        </w:rPr>
        <w:t xml:space="preserve">σε περίπτωση έκτακτων κινδύνων </w:t>
      </w:r>
      <w:r w:rsidRPr="00887ECC">
        <w:rPr>
          <w:rFonts w:asciiTheme="minorHAnsi" w:hAnsiTheme="minorHAnsi" w:cstheme="minorHAnsi"/>
          <w:color w:val="000000"/>
          <w:sz w:val="24"/>
          <w:szCs w:val="24"/>
        </w:rPr>
        <w:t xml:space="preserve">οι μαθητές/μαθήτριες δεν </w:t>
      </w:r>
      <w:r w:rsidRPr="00887ECC">
        <w:rPr>
          <w:rFonts w:asciiTheme="minorHAnsi" w:hAnsiTheme="minorHAnsi" w:cstheme="minorHAnsi"/>
          <w:color w:val="000000"/>
          <w:sz w:val="24"/>
          <w:szCs w:val="24"/>
        </w:rPr>
        <w:lastRenderedPageBreak/>
        <w:t xml:space="preserve">αποχωρούν από το σχολείο μόνοι τους </w:t>
      </w:r>
      <w:r w:rsidR="0043439D">
        <w:rPr>
          <w:rFonts w:asciiTheme="minorHAnsi" w:hAnsiTheme="minorHAnsi" w:cstheme="minorHAnsi"/>
          <w:color w:val="000000"/>
          <w:sz w:val="24"/>
          <w:szCs w:val="24"/>
        </w:rPr>
        <w:t>,</w:t>
      </w:r>
      <w:r w:rsidRPr="00887ECC">
        <w:rPr>
          <w:rFonts w:asciiTheme="minorHAnsi" w:hAnsiTheme="minorHAnsi" w:cstheme="minorHAnsi"/>
          <w:color w:val="000000"/>
          <w:sz w:val="24"/>
          <w:szCs w:val="24"/>
        </w:rPr>
        <w:t>αλλά παραδίδονται στους γονείς/κηδεμόνες τους ή σε άλλα πρόσωπα που οι γονείς/κηδεμόνες έχουν ορίσει γραπτώς για τον σκοπό αυτό.</w:t>
      </w:r>
    </w:p>
    <w:p w:rsidR="00BA656B" w:rsidRPr="00887ECC" w:rsidRDefault="00BA656B" w:rsidP="0056079E">
      <w:pPr>
        <w:pStyle w:val="a6"/>
        <w:shd w:val="clear" w:color="auto" w:fill="auto"/>
        <w:spacing w:after="362"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Τέλος, σε καταστάσεις πανδημίας ή ακραίων-επικίνδυνων φαινομένων οι εκπαιδευτικοί, μαθητές/μαθήτρι</w:t>
      </w:r>
      <w:r w:rsidR="00A32C81">
        <w:rPr>
          <w:rFonts w:asciiTheme="minorHAnsi" w:hAnsiTheme="minorHAnsi" w:cstheme="minorHAnsi"/>
          <w:color w:val="000000"/>
          <w:sz w:val="24"/>
          <w:szCs w:val="24"/>
        </w:rPr>
        <w:t xml:space="preserve">ες, γονείς/κηδεμόνες, Προϊσταμένη </w:t>
      </w:r>
      <w:r w:rsidRPr="00887ECC">
        <w:rPr>
          <w:rFonts w:asciiTheme="minorHAnsi" w:hAnsiTheme="minorHAnsi" w:cstheme="minorHAnsi"/>
          <w:color w:val="000000"/>
          <w:sz w:val="24"/>
          <w:szCs w:val="24"/>
        </w:rPr>
        <w:t xml:space="preserve">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w:t>
      </w:r>
      <w:proofErr w:type="spellStart"/>
      <w:r w:rsidRPr="00887ECC">
        <w:rPr>
          <w:rFonts w:asciiTheme="minorHAnsi" w:hAnsiTheme="minorHAnsi" w:cstheme="minorHAnsi"/>
          <w:color w:val="000000"/>
          <w:sz w:val="24"/>
          <w:szCs w:val="24"/>
        </w:rPr>
        <w:t>κ.λ.π</w:t>
      </w:r>
      <w:proofErr w:type="spellEnd"/>
      <w:r w:rsidRPr="00887ECC">
        <w:rPr>
          <w:rFonts w:asciiTheme="minorHAnsi" w:hAnsiTheme="minorHAnsi" w:cstheme="minorHAnsi"/>
          <w:color w:val="000000"/>
          <w:sz w:val="24"/>
          <w:szCs w:val="24"/>
        </w:rPr>
        <w:t>. για την εύρυθμη λειτουργία της σχολικής μονάδας και την ασφάλεια των μελών της.</w:t>
      </w:r>
    </w:p>
    <w:p w:rsidR="00BA656B" w:rsidRPr="00887ECC" w:rsidRDefault="00861AAC" w:rsidP="0056079E">
      <w:pPr>
        <w:pStyle w:val="a6"/>
        <w:shd w:val="clear" w:color="auto" w:fill="auto"/>
        <w:spacing w:after="486"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Ως  χώρος συγκέντρωσης των μαθητών σε περίπτωση εκτάκτου ανάγκης ορίζεται το προαύλ</w:t>
      </w:r>
      <w:r w:rsidR="00A32C81">
        <w:rPr>
          <w:rFonts w:asciiTheme="minorHAnsi" w:hAnsiTheme="minorHAnsi" w:cstheme="minorHAnsi"/>
          <w:color w:val="000000"/>
          <w:sz w:val="24"/>
          <w:szCs w:val="24"/>
        </w:rPr>
        <w:t xml:space="preserve">ιο  του σχολείου </w:t>
      </w:r>
      <w:r w:rsidRPr="00887ECC">
        <w:rPr>
          <w:rFonts w:asciiTheme="minorHAnsi" w:hAnsiTheme="minorHAnsi" w:cstheme="minorHAnsi"/>
          <w:color w:val="000000"/>
          <w:sz w:val="24"/>
          <w:szCs w:val="24"/>
        </w:rPr>
        <w:t xml:space="preserve"> και πραγματοποιούνται οι απαραίτητες ασκήσεις ετοιμότητας.</w:t>
      </w:r>
    </w:p>
    <w:p w:rsidR="00BA656B" w:rsidRPr="00887ECC" w:rsidRDefault="0031004B" w:rsidP="0056079E">
      <w:pPr>
        <w:pStyle w:val="221"/>
        <w:keepNext/>
        <w:keepLines/>
        <w:shd w:val="clear" w:color="auto" w:fill="D9D9D9"/>
        <w:spacing w:after="132" w:line="276" w:lineRule="auto"/>
        <w:ind w:left="20"/>
        <w:jc w:val="left"/>
        <w:rPr>
          <w:rFonts w:asciiTheme="minorHAnsi" w:hAnsiTheme="minorHAnsi" w:cstheme="minorHAnsi"/>
          <w:sz w:val="24"/>
          <w:szCs w:val="24"/>
        </w:rPr>
      </w:pPr>
      <w:bookmarkStart w:id="43" w:name="bookmark50"/>
      <w:bookmarkStart w:id="44" w:name="_Toc82128894"/>
      <w:r w:rsidRPr="00887ECC">
        <w:rPr>
          <w:rStyle w:val="220"/>
          <w:rFonts w:asciiTheme="minorHAnsi" w:hAnsiTheme="minorHAnsi" w:cstheme="minorHAnsi"/>
          <w:b/>
          <w:bCs/>
          <w:color w:val="000000"/>
          <w:sz w:val="24"/>
          <w:szCs w:val="24"/>
        </w:rPr>
        <w:t xml:space="preserve">7. </w:t>
      </w:r>
      <w:r w:rsidR="00BA656B" w:rsidRPr="00887ECC">
        <w:rPr>
          <w:rStyle w:val="220"/>
          <w:rFonts w:asciiTheme="minorHAnsi" w:hAnsiTheme="minorHAnsi" w:cstheme="minorHAnsi"/>
          <w:b/>
          <w:bCs/>
          <w:color w:val="000000"/>
          <w:sz w:val="24"/>
          <w:szCs w:val="24"/>
        </w:rPr>
        <w:t>Εσωτερικός Κανονισμός Λειτουργίας- Διαδικασίες διασφάλισης της εφαρμογής του</w:t>
      </w:r>
      <w:bookmarkEnd w:id="43"/>
      <w:bookmarkEnd w:id="44"/>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κοινά συμφωνημένος Κανονισμός</w:t>
      </w:r>
      <w:r w:rsidR="00861AAC" w:rsidRPr="00887ECC">
        <w:rPr>
          <w:rFonts w:asciiTheme="minorHAnsi" w:hAnsiTheme="minorHAnsi" w:cstheme="minorHAnsi"/>
          <w:color w:val="000000"/>
          <w:sz w:val="24"/>
          <w:szCs w:val="24"/>
        </w:rPr>
        <w:t xml:space="preserve"> του </w:t>
      </w:r>
      <w:r w:rsidR="001C4DC3">
        <w:rPr>
          <w:rFonts w:asciiTheme="minorHAnsi" w:hAnsiTheme="minorHAnsi" w:cstheme="minorHAnsi"/>
          <w:color w:val="000000"/>
          <w:sz w:val="24"/>
          <w:szCs w:val="24"/>
        </w:rPr>
        <w:t>30</w:t>
      </w:r>
      <w:r w:rsidR="00A32C81" w:rsidRPr="00A32C81">
        <w:rPr>
          <w:rFonts w:asciiTheme="minorHAnsi" w:hAnsiTheme="minorHAnsi" w:cstheme="minorHAnsi"/>
          <w:color w:val="000000"/>
          <w:sz w:val="24"/>
          <w:szCs w:val="24"/>
          <w:vertAlign w:val="superscript"/>
        </w:rPr>
        <w:t>ου</w:t>
      </w:r>
      <w:r w:rsidR="00A32C81">
        <w:rPr>
          <w:rFonts w:asciiTheme="minorHAnsi" w:hAnsiTheme="minorHAnsi" w:cstheme="minorHAnsi"/>
          <w:color w:val="000000"/>
          <w:sz w:val="24"/>
          <w:szCs w:val="24"/>
        </w:rPr>
        <w:t xml:space="preserve"> Νηπιαγωγείου </w:t>
      </w:r>
      <w:r w:rsidR="00861AAC" w:rsidRPr="00887ECC">
        <w:rPr>
          <w:rFonts w:asciiTheme="minorHAnsi" w:hAnsiTheme="minorHAnsi" w:cstheme="minorHAnsi"/>
          <w:color w:val="000000"/>
          <w:sz w:val="24"/>
          <w:szCs w:val="24"/>
        </w:rPr>
        <w:t>Περιστερίου</w:t>
      </w:r>
      <w:r w:rsidRPr="00887ECC">
        <w:rPr>
          <w:rFonts w:asciiTheme="minorHAnsi" w:hAnsiTheme="minorHAnsi" w:cstheme="minorHAnsi"/>
          <w:color w:val="000000"/>
          <w:sz w:val="24"/>
          <w:szCs w:val="24"/>
        </w:rPr>
        <w:t xml:space="preserve"> </w:t>
      </w:r>
      <w:r w:rsidR="00861AAC" w:rsidRPr="00887ECC">
        <w:rPr>
          <w:rFonts w:asciiTheme="minorHAnsi" w:hAnsiTheme="minorHAnsi" w:cstheme="minorHAnsi"/>
          <w:color w:val="000000"/>
          <w:sz w:val="24"/>
          <w:szCs w:val="24"/>
        </w:rPr>
        <w:t>πραγματοποιήθηκε μέσω της προβλεπόμενης από τον νόμο συμμετοχικής διαδικασίας όλων των μελών της σχολικής κοινότητας. Η τήρησή τους από τους μαθητές/τις μαθήτριες, τους/τις εκπαιδευτικούς και τους γονείς/κηδεμόνες, με αμοιβαίο σεβασμό στον διακριτό θεσμικό ρόλο τους, ώστε να έχει πληρότητα, γενική αποδοχή και εφαρμογή, αποτελεί προϋπόθεση της εύρυθμης λειτουργίας του Σχολείου.</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 xml:space="preserve">Θέματα που ανακύπτουν και δεν προβλέπονται από τον Κανονισμό, αντιμετωπίζονται κατά περίπτωση από </w:t>
      </w:r>
      <w:r w:rsidR="00027637">
        <w:rPr>
          <w:rFonts w:asciiTheme="minorHAnsi" w:hAnsiTheme="minorHAnsi" w:cstheme="minorHAnsi"/>
          <w:color w:val="000000"/>
          <w:sz w:val="24"/>
          <w:szCs w:val="24"/>
        </w:rPr>
        <w:t xml:space="preserve">την Προϊσταμένη </w:t>
      </w:r>
      <w:r w:rsidRPr="00887ECC">
        <w:rPr>
          <w:rFonts w:asciiTheme="minorHAnsi" w:hAnsiTheme="minorHAnsi" w:cstheme="minorHAnsi"/>
          <w:color w:val="000000"/>
          <w:sz w:val="24"/>
          <w:szCs w:val="24"/>
        </w:rPr>
        <w:t xml:space="preserve">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r w:rsidR="00457CF3" w:rsidRPr="00887ECC">
        <w:rPr>
          <w:rFonts w:asciiTheme="minorHAnsi" w:hAnsiTheme="minorHAnsi" w:cstheme="minorHAnsi"/>
          <w:color w:val="000000"/>
          <w:sz w:val="24"/>
          <w:szCs w:val="24"/>
        </w:rPr>
        <w:t xml:space="preserve"> </w:t>
      </w:r>
    </w:p>
    <w:p w:rsidR="007138CA" w:rsidRPr="00887ECC" w:rsidRDefault="00457CF3" w:rsidP="0044103F">
      <w:pPr>
        <w:pStyle w:val="a6"/>
        <w:shd w:val="clear" w:color="auto" w:fill="auto"/>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sz w:val="24"/>
          <w:szCs w:val="24"/>
        </w:rPr>
        <w:t>Τυχόν διαφοροποιήσεις που υπάρχουν στον παρόντα κανονισμό και οφείλονται στις ιδιαίτερες συνθήκες που επιβάλλει η πανδημία Covid-19 (ενίσχυση εφημερίας με επιπλέον εκπαιδευτικούς, προκαθορισμένοι χώροι στα διαλείμματα, διαφοροποίηση στην ώρα προσέλευσης και αποχώρησης των μαθητών, εξ αποστάσεως ενημερωτικές συναντήσεις εκπαιδευτικών-γονέων κ.ά.) συμφωνούν απόλυτα με τις κείμενες διατάξεις, προέκυψαν ύστερα από διαλογική διαδικασία σε συνεδριάσεις του Συλλόγου Διδασκόντων και οι αποφάσεις αναγράφονται στο Βιβλίο Πρακτικών της Σχολικής Μονάδας.</w:t>
      </w:r>
      <w:r w:rsidR="0044103F">
        <w:rPr>
          <w:rFonts w:asciiTheme="minorHAnsi" w:hAnsiTheme="minorHAnsi" w:cstheme="minorHAnsi"/>
          <w:sz w:val="24"/>
          <w:szCs w:val="24"/>
        </w:rPr>
        <w:t xml:space="preserve"> </w:t>
      </w:r>
      <w:r w:rsidR="00BA656B" w:rsidRPr="00887ECC">
        <w:rPr>
          <w:rFonts w:asciiTheme="minorHAnsi" w:hAnsiTheme="minorHAnsi" w:cstheme="minorHAnsi"/>
          <w:color w:val="000000"/>
          <w:sz w:val="24"/>
          <w:szCs w:val="24"/>
        </w:rPr>
        <w:t xml:space="preserve">Οι γονείς/κηδεμόνες των μαθητών και μαθητριών ενημερώνονται </w:t>
      </w:r>
      <w:r w:rsidR="0076147A">
        <w:rPr>
          <w:rFonts w:asciiTheme="minorHAnsi" w:hAnsiTheme="minorHAnsi" w:cstheme="minorHAnsi"/>
          <w:color w:val="000000"/>
          <w:sz w:val="24"/>
          <w:szCs w:val="24"/>
        </w:rPr>
        <w:t xml:space="preserve">σχετικά για </w:t>
      </w:r>
      <w:r w:rsidR="00BA656B" w:rsidRPr="00887ECC">
        <w:rPr>
          <w:rFonts w:asciiTheme="minorHAnsi" w:hAnsiTheme="minorHAnsi" w:cstheme="minorHAnsi"/>
          <w:color w:val="000000"/>
          <w:sz w:val="24"/>
          <w:szCs w:val="24"/>
        </w:rPr>
        <w:t>τον κανονισμό του σχολείου</w:t>
      </w:r>
      <w:r w:rsidR="0076147A">
        <w:rPr>
          <w:rFonts w:asciiTheme="minorHAnsi" w:hAnsiTheme="minorHAnsi" w:cstheme="minorHAnsi"/>
          <w:color w:val="000000"/>
          <w:sz w:val="24"/>
          <w:szCs w:val="24"/>
        </w:rPr>
        <w:t xml:space="preserve">  από τον </w:t>
      </w:r>
      <w:proofErr w:type="spellStart"/>
      <w:r w:rsidR="0076147A">
        <w:rPr>
          <w:rFonts w:asciiTheme="minorHAnsi" w:hAnsiTheme="minorHAnsi" w:cstheme="minorHAnsi"/>
          <w:color w:val="000000"/>
          <w:sz w:val="24"/>
          <w:szCs w:val="24"/>
        </w:rPr>
        <w:t>ιστότοπο</w:t>
      </w:r>
      <w:proofErr w:type="spellEnd"/>
      <w:r w:rsidR="0076147A">
        <w:rPr>
          <w:rFonts w:asciiTheme="minorHAnsi" w:hAnsiTheme="minorHAnsi" w:cstheme="minorHAnsi"/>
          <w:color w:val="000000"/>
          <w:sz w:val="24"/>
          <w:szCs w:val="24"/>
        </w:rPr>
        <w:t xml:space="preserve"> του νηπιαγωγείου όπου έχει αναρτηθεί</w:t>
      </w:r>
      <w:r w:rsidR="00BA656B" w:rsidRPr="00887ECC">
        <w:rPr>
          <w:rFonts w:asciiTheme="minorHAnsi" w:hAnsiTheme="minorHAnsi" w:cstheme="minorHAnsi"/>
          <w:color w:val="000000"/>
          <w:sz w:val="24"/>
          <w:szCs w:val="24"/>
        </w:rPr>
        <w:t>.</w:t>
      </w:r>
    </w:p>
    <w:p w:rsidR="007138CA" w:rsidRPr="00887ECC" w:rsidRDefault="007138CA" w:rsidP="0056079E">
      <w:pPr>
        <w:pStyle w:val="a6"/>
        <w:shd w:val="clear" w:color="auto" w:fill="auto"/>
        <w:spacing w:after="306" w:line="276" w:lineRule="auto"/>
        <w:ind w:left="20" w:right="20" w:firstLine="280"/>
        <w:jc w:val="both"/>
        <w:rPr>
          <w:rFonts w:asciiTheme="minorHAnsi" w:hAnsiTheme="minorHAnsi" w:cstheme="minorHAnsi"/>
          <w:sz w:val="24"/>
          <w:szCs w:val="24"/>
        </w:rPr>
      </w:pPr>
    </w:p>
    <w:p w:rsidR="008B428D" w:rsidRPr="00AE5FC6" w:rsidRDefault="00AE5FC6" w:rsidP="008B428D">
      <w:pPr>
        <w:pStyle w:val="a6"/>
        <w:shd w:val="clear" w:color="auto" w:fill="auto"/>
        <w:tabs>
          <w:tab w:val="left" w:leader="dot" w:pos="4351"/>
        </w:tabs>
        <w:spacing w:after="323" w:line="276" w:lineRule="auto"/>
        <w:ind w:left="3660" w:firstLine="0"/>
        <w:rPr>
          <w:rFonts w:asciiTheme="minorHAnsi" w:hAnsiTheme="minorHAnsi" w:cstheme="minorHAnsi"/>
          <w:color w:val="000000"/>
          <w:sz w:val="20"/>
          <w:szCs w:val="20"/>
        </w:rPr>
      </w:pPr>
      <w:r w:rsidRPr="00AE5FC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AE5FC6">
        <w:rPr>
          <w:rFonts w:asciiTheme="minorHAnsi" w:hAnsiTheme="minorHAnsi" w:cstheme="minorHAnsi"/>
          <w:color w:val="000000"/>
          <w:sz w:val="20"/>
          <w:szCs w:val="20"/>
        </w:rPr>
        <w:t xml:space="preserve">  Π</w:t>
      </w:r>
      <w:r>
        <w:rPr>
          <w:rFonts w:asciiTheme="minorHAnsi" w:hAnsiTheme="minorHAnsi" w:cstheme="minorHAnsi"/>
          <w:color w:val="000000"/>
          <w:sz w:val="20"/>
          <w:szCs w:val="20"/>
        </w:rPr>
        <w:t>εριστέρι:</w:t>
      </w:r>
      <w:r w:rsidRPr="00AE5FC6">
        <w:rPr>
          <w:rFonts w:asciiTheme="minorHAnsi" w:hAnsiTheme="minorHAnsi" w:cstheme="minorHAnsi"/>
          <w:color w:val="000000"/>
          <w:sz w:val="20"/>
          <w:szCs w:val="20"/>
        </w:rPr>
        <w:t xml:space="preserve">   </w:t>
      </w:r>
      <w:r w:rsidR="003A0CC9">
        <w:rPr>
          <w:rFonts w:asciiTheme="minorHAnsi" w:hAnsiTheme="minorHAnsi" w:cstheme="minorHAnsi"/>
          <w:color w:val="000000"/>
          <w:sz w:val="20"/>
          <w:szCs w:val="20"/>
        </w:rPr>
        <w:t>9</w:t>
      </w:r>
      <w:r w:rsidR="0044103F" w:rsidRPr="00AE5FC6">
        <w:rPr>
          <w:rFonts w:asciiTheme="minorHAnsi" w:hAnsiTheme="minorHAnsi" w:cstheme="minorHAnsi"/>
          <w:color w:val="000000"/>
          <w:sz w:val="20"/>
          <w:szCs w:val="20"/>
        </w:rPr>
        <w:t xml:space="preserve"> </w:t>
      </w:r>
      <w:r w:rsidR="003A0CC9">
        <w:rPr>
          <w:rFonts w:asciiTheme="minorHAnsi" w:hAnsiTheme="minorHAnsi" w:cstheme="minorHAnsi"/>
          <w:color w:val="000000"/>
          <w:sz w:val="20"/>
          <w:szCs w:val="20"/>
        </w:rPr>
        <w:t>Σεπτεμβρίου</w:t>
      </w:r>
      <w:r w:rsidR="00BA656B" w:rsidRPr="00AE5FC6">
        <w:rPr>
          <w:rFonts w:asciiTheme="minorHAnsi" w:hAnsiTheme="minorHAnsi" w:cstheme="minorHAnsi"/>
          <w:color w:val="000000"/>
          <w:sz w:val="20"/>
          <w:szCs w:val="20"/>
        </w:rPr>
        <w:t xml:space="preserve"> 202</w:t>
      </w:r>
      <w:r w:rsidR="003A0CC9">
        <w:rPr>
          <w:rFonts w:asciiTheme="minorHAnsi" w:hAnsiTheme="minorHAnsi" w:cstheme="minorHAnsi"/>
          <w:color w:val="000000"/>
          <w:sz w:val="20"/>
          <w:szCs w:val="20"/>
        </w:rPr>
        <w:t>2</w:t>
      </w:r>
      <w:r w:rsidR="008B428D" w:rsidRPr="00AE5FC6">
        <w:rPr>
          <w:rFonts w:asciiTheme="minorHAnsi" w:hAnsiTheme="minorHAnsi" w:cstheme="minorHAnsi"/>
          <w:color w:val="000000"/>
          <w:sz w:val="20"/>
          <w:szCs w:val="20"/>
        </w:rPr>
        <w:t xml:space="preserve"> </w:t>
      </w:r>
    </w:p>
    <w:p w:rsidR="00163811" w:rsidRPr="00AE5FC6" w:rsidRDefault="008B428D" w:rsidP="008B428D">
      <w:pPr>
        <w:pStyle w:val="a6"/>
        <w:shd w:val="clear" w:color="auto" w:fill="auto"/>
        <w:tabs>
          <w:tab w:val="left" w:leader="dot" w:pos="4351"/>
        </w:tabs>
        <w:spacing w:after="323" w:line="276" w:lineRule="auto"/>
        <w:ind w:firstLine="0"/>
        <w:rPr>
          <w:rFonts w:asciiTheme="minorHAnsi" w:hAnsiTheme="minorHAnsi" w:cstheme="minorHAnsi"/>
          <w:color w:val="000000"/>
          <w:sz w:val="20"/>
          <w:szCs w:val="20"/>
        </w:rPr>
      </w:pPr>
      <w:r w:rsidRPr="00AE5FC6">
        <w:rPr>
          <w:rFonts w:asciiTheme="minorHAnsi" w:hAnsiTheme="minorHAnsi" w:cstheme="minorHAnsi"/>
          <w:color w:val="000000"/>
          <w:sz w:val="20"/>
          <w:szCs w:val="20"/>
        </w:rPr>
        <w:t xml:space="preserve">                                                  </w:t>
      </w:r>
      <w:r w:rsidR="00AE5FC6">
        <w:rPr>
          <w:rFonts w:asciiTheme="minorHAnsi" w:hAnsiTheme="minorHAnsi" w:cstheme="minorHAnsi"/>
          <w:color w:val="000000"/>
          <w:sz w:val="20"/>
          <w:szCs w:val="20"/>
        </w:rPr>
        <w:t xml:space="preserve">                             </w:t>
      </w:r>
      <w:r w:rsidR="001C4DC3" w:rsidRPr="00AE5FC6">
        <w:rPr>
          <w:rFonts w:asciiTheme="minorHAnsi" w:hAnsiTheme="minorHAnsi" w:cstheme="minorHAnsi"/>
          <w:color w:val="000000"/>
          <w:sz w:val="20"/>
          <w:szCs w:val="20"/>
        </w:rPr>
        <w:t xml:space="preserve"> Η</w:t>
      </w:r>
      <w:r w:rsidRPr="00AE5FC6">
        <w:rPr>
          <w:rFonts w:asciiTheme="minorHAnsi" w:hAnsiTheme="minorHAnsi" w:cstheme="minorHAnsi"/>
          <w:color w:val="000000"/>
          <w:sz w:val="20"/>
          <w:szCs w:val="20"/>
        </w:rPr>
        <w:t xml:space="preserve"> </w:t>
      </w:r>
      <w:r w:rsidR="0043439D">
        <w:rPr>
          <w:rFonts w:asciiTheme="minorHAnsi" w:hAnsiTheme="minorHAnsi" w:cstheme="minorHAnsi"/>
          <w:color w:val="000000"/>
          <w:sz w:val="20"/>
          <w:szCs w:val="20"/>
        </w:rPr>
        <w:t>Προϊσταμένη</w:t>
      </w:r>
      <w:r w:rsidR="00AE5FC6">
        <w:rPr>
          <w:rFonts w:asciiTheme="minorHAnsi" w:hAnsiTheme="minorHAnsi" w:cstheme="minorHAnsi"/>
          <w:color w:val="000000"/>
          <w:sz w:val="20"/>
          <w:szCs w:val="20"/>
        </w:rPr>
        <w:t xml:space="preserve">  του</w:t>
      </w:r>
      <w:r w:rsidR="0050279C" w:rsidRPr="00AE5FC6">
        <w:rPr>
          <w:rFonts w:asciiTheme="minorHAnsi" w:hAnsiTheme="minorHAnsi" w:cstheme="minorHAnsi"/>
          <w:color w:val="000000"/>
          <w:sz w:val="20"/>
          <w:szCs w:val="20"/>
        </w:rPr>
        <w:t xml:space="preserve"> </w:t>
      </w:r>
      <w:r w:rsidR="001C4DC3" w:rsidRPr="00AE5FC6">
        <w:rPr>
          <w:rFonts w:asciiTheme="minorHAnsi" w:hAnsiTheme="minorHAnsi" w:cstheme="minorHAnsi"/>
          <w:color w:val="000000"/>
          <w:sz w:val="20"/>
          <w:szCs w:val="20"/>
        </w:rPr>
        <w:t>30</w:t>
      </w:r>
      <w:r w:rsidR="0050279C" w:rsidRPr="00AE5FC6">
        <w:rPr>
          <w:rFonts w:asciiTheme="minorHAnsi" w:hAnsiTheme="minorHAnsi" w:cstheme="minorHAnsi"/>
          <w:color w:val="000000"/>
          <w:sz w:val="20"/>
          <w:szCs w:val="20"/>
          <w:vertAlign w:val="superscript"/>
        </w:rPr>
        <w:t>ου</w:t>
      </w:r>
      <w:r w:rsidR="00AE5FC6">
        <w:rPr>
          <w:rFonts w:asciiTheme="minorHAnsi" w:hAnsiTheme="minorHAnsi" w:cstheme="minorHAnsi"/>
          <w:color w:val="000000"/>
          <w:sz w:val="20"/>
          <w:szCs w:val="20"/>
        </w:rPr>
        <w:t xml:space="preserve"> Νηπιαγωγείου  Περιστερίου</w:t>
      </w:r>
    </w:p>
    <w:p w:rsidR="0050279C" w:rsidRPr="00AE5FC6" w:rsidRDefault="0050279C" w:rsidP="008B428D">
      <w:pPr>
        <w:pStyle w:val="a6"/>
        <w:shd w:val="clear" w:color="auto" w:fill="auto"/>
        <w:tabs>
          <w:tab w:val="left" w:leader="dot" w:pos="4351"/>
        </w:tabs>
        <w:spacing w:after="323" w:line="276" w:lineRule="auto"/>
        <w:ind w:firstLine="0"/>
        <w:rPr>
          <w:rFonts w:asciiTheme="minorHAnsi" w:hAnsiTheme="minorHAnsi" w:cstheme="minorHAnsi"/>
          <w:sz w:val="20"/>
          <w:szCs w:val="20"/>
        </w:rPr>
      </w:pPr>
      <w:r w:rsidRPr="00AE5FC6">
        <w:rPr>
          <w:rFonts w:asciiTheme="minorHAnsi" w:hAnsiTheme="minorHAnsi" w:cstheme="minorHAnsi"/>
          <w:color w:val="000000"/>
          <w:sz w:val="20"/>
          <w:szCs w:val="20"/>
        </w:rPr>
        <w:t xml:space="preserve">                                                   </w:t>
      </w:r>
      <w:r w:rsidR="00AE5FC6">
        <w:rPr>
          <w:rFonts w:asciiTheme="minorHAnsi" w:hAnsiTheme="minorHAnsi" w:cstheme="minorHAnsi"/>
          <w:color w:val="000000"/>
          <w:sz w:val="20"/>
          <w:szCs w:val="20"/>
        </w:rPr>
        <w:t xml:space="preserve">                                             </w:t>
      </w:r>
      <w:r w:rsidRPr="00AE5FC6">
        <w:rPr>
          <w:rFonts w:asciiTheme="minorHAnsi" w:hAnsiTheme="minorHAnsi" w:cstheme="minorHAnsi"/>
          <w:color w:val="000000"/>
          <w:sz w:val="20"/>
          <w:szCs w:val="20"/>
        </w:rPr>
        <w:t xml:space="preserve"> </w:t>
      </w:r>
      <w:r w:rsidR="001C4DC3" w:rsidRPr="00AE5FC6">
        <w:rPr>
          <w:rFonts w:asciiTheme="minorHAnsi" w:hAnsiTheme="minorHAnsi" w:cstheme="minorHAnsi"/>
          <w:color w:val="000000"/>
          <w:sz w:val="20"/>
          <w:szCs w:val="20"/>
        </w:rPr>
        <w:t>Μ</w:t>
      </w:r>
      <w:r w:rsidR="00AE5FC6">
        <w:rPr>
          <w:rFonts w:asciiTheme="minorHAnsi" w:hAnsiTheme="minorHAnsi" w:cstheme="minorHAnsi"/>
          <w:color w:val="000000"/>
          <w:sz w:val="20"/>
          <w:szCs w:val="20"/>
        </w:rPr>
        <w:t>αρία</w:t>
      </w:r>
      <w:r w:rsidR="001C4DC3" w:rsidRPr="00AE5FC6">
        <w:rPr>
          <w:rFonts w:asciiTheme="minorHAnsi" w:hAnsiTheme="minorHAnsi" w:cstheme="minorHAnsi"/>
          <w:color w:val="000000"/>
          <w:sz w:val="20"/>
          <w:szCs w:val="20"/>
        </w:rPr>
        <w:t xml:space="preserve"> </w:t>
      </w:r>
      <w:proofErr w:type="spellStart"/>
      <w:r w:rsidR="001C4DC3" w:rsidRPr="00AE5FC6">
        <w:rPr>
          <w:rFonts w:asciiTheme="minorHAnsi" w:hAnsiTheme="minorHAnsi" w:cstheme="minorHAnsi"/>
          <w:color w:val="000000"/>
          <w:sz w:val="20"/>
          <w:szCs w:val="20"/>
        </w:rPr>
        <w:t>Σ</w:t>
      </w:r>
      <w:r w:rsidR="00AE5FC6">
        <w:rPr>
          <w:rFonts w:asciiTheme="minorHAnsi" w:hAnsiTheme="minorHAnsi" w:cstheme="minorHAnsi"/>
          <w:color w:val="000000"/>
          <w:sz w:val="20"/>
          <w:szCs w:val="20"/>
        </w:rPr>
        <w:t>ταυροπούλου</w:t>
      </w:r>
      <w:proofErr w:type="spellEnd"/>
    </w:p>
    <w:p w:rsidR="008B428D" w:rsidRPr="0050279C" w:rsidRDefault="008B428D" w:rsidP="008B428D">
      <w:pPr>
        <w:pStyle w:val="a6"/>
        <w:shd w:val="clear" w:color="auto" w:fill="auto"/>
        <w:spacing w:line="240" w:lineRule="auto"/>
        <w:ind w:left="3657" w:firstLine="0"/>
        <w:rPr>
          <w:rFonts w:asciiTheme="minorHAnsi" w:hAnsiTheme="minorHAnsi" w:cstheme="minorHAnsi"/>
          <w:sz w:val="24"/>
          <w:szCs w:val="24"/>
        </w:rPr>
      </w:pPr>
    </w:p>
    <w:p w:rsidR="008B428D" w:rsidRPr="0050279C" w:rsidRDefault="008B428D" w:rsidP="008B428D">
      <w:pPr>
        <w:pStyle w:val="a6"/>
        <w:shd w:val="clear" w:color="auto" w:fill="auto"/>
        <w:spacing w:line="240" w:lineRule="auto"/>
        <w:ind w:firstLine="0"/>
        <w:rPr>
          <w:rFonts w:asciiTheme="minorHAnsi" w:hAnsiTheme="minorHAnsi" w:cstheme="minorHAnsi"/>
          <w:sz w:val="16"/>
          <w:szCs w:val="16"/>
        </w:rPr>
      </w:pPr>
      <w:r>
        <w:rPr>
          <w:rFonts w:asciiTheme="minorHAnsi" w:hAnsiTheme="minorHAnsi" w:cstheme="minorHAnsi"/>
          <w:sz w:val="20"/>
          <w:szCs w:val="20"/>
        </w:rPr>
        <w:t xml:space="preserve">                                                           </w:t>
      </w:r>
    </w:p>
    <w:p w:rsidR="008B428D" w:rsidRPr="008B428D" w:rsidRDefault="008B428D" w:rsidP="0056079E">
      <w:pPr>
        <w:pStyle w:val="a6"/>
        <w:shd w:val="clear" w:color="auto" w:fill="auto"/>
        <w:spacing w:after="1758" w:line="276" w:lineRule="auto"/>
        <w:ind w:left="3660" w:firstLine="0"/>
        <w:rPr>
          <w:rFonts w:asciiTheme="minorHAnsi" w:hAnsiTheme="minorHAnsi" w:cstheme="minorHAnsi"/>
          <w:sz w:val="24"/>
          <w:szCs w:val="24"/>
        </w:rPr>
      </w:pPr>
    </w:p>
    <w:tbl>
      <w:tblPr>
        <w:tblW w:w="0" w:type="auto"/>
        <w:jc w:val="center"/>
        <w:tblLayout w:type="fixed"/>
        <w:tblCellMar>
          <w:left w:w="0" w:type="dxa"/>
          <w:right w:w="0" w:type="dxa"/>
        </w:tblCellMar>
        <w:tblLook w:val="0000"/>
      </w:tblPr>
      <w:tblGrid>
        <w:gridCol w:w="4824"/>
        <w:gridCol w:w="4824"/>
      </w:tblGrid>
      <w:tr w:rsidR="00BA656B" w:rsidRPr="00887ECC">
        <w:trPr>
          <w:trHeight w:hRule="exact" w:val="643"/>
          <w:jc w:val="center"/>
        </w:trPr>
        <w:tc>
          <w:tcPr>
            <w:tcW w:w="9648" w:type="dxa"/>
            <w:gridSpan w:val="2"/>
            <w:tcBorders>
              <w:top w:val="single" w:sz="4" w:space="0" w:color="auto"/>
              <w:left w:val="single" w:sz="4" w:space="0" w:color="auto"/>
              <w:bottom w:val="nil"/>
              <w:right w:val="single" w:sz="4" w:space="0" w:color="auto"/>
            </w:tcBorders>
            <w:shd w:val="clear" w:color="auto" w:fill="FFFFFF"/>
          </w:tcPr>
          <w:p w:rsidR="00BA656B" w:rsidRPr="00887ECC" w:rsidRDefault="00BA656B" w:rsidP="0056079E">
            <w:pPr>
              <w:pStyle w:val="a6"/>
              <w:framePr w:w="9648" w:wrap="notBeside" w:vAnchor="text" w:hAnchor="text" w:xAlign="center" w:y="1"/>
              <w:shd w:val="clear" w:color="auto" w:fill="auto"/>
              <w:spacing w:line="276" w:lineRule="auto"/>
              <w:ind w:left="4320" w:firstLine="0"/>
              <w:rPr>
                <w:rFonts w:asciiTheme="minorHAnsi" w:hAnsiTheme="minorHAnsi" w:cstheme="minorHAnsi"/>
                <w:sz w:val="24"/>
                <w:szCs w:val="24"/>
              </w:rPr>
            </w:pPr>
            <w:r w:rsidRPr="00887ECC">
              <w:rPr>
                <w:rFonts w:asciiTheme="minorHAnsi" w:hAnsiTheme="minorHAnsi" w:cstheme="minorHAnsi"/>
                <w:color w:val="000000"/>
                <w:sz w:val="24"/>
                <w:szCs w:val="24"/>
              </w:rPr>
              <w:lastRenderedPageBreak/>
              <w:t>Εγκρίνεται</w:t>
            </w:r>
          </w:p>
        </w:tc>
      </w:tr>
      <w:tr w:rsidR="00BA656B" w:rsidRPr="00887ECC">
        <w:trPr>
          <w:trHeight w:hRule="exact" w:val="2568"/>
          <w:jc w:val="center"/>
        </w:trPr>
        <w:tc>
          <w:tcPr>
            <w:tcW w:w="4824" w:type="dxa"/>
            <w:tcBorders>
              <w:top w:val="single" w:sz="4" w:space="0" w:color="auto"/>
              <w:left w:val="single" w:sz="4" w:space="0" w:color="auto"/>
              <w:bottom w:val="nil"/>
              <w:right w:val="nil"/>
            </w:tcBorders>
            <w:shd w:val="clear" w:color="auto" w:fill="FFFFFF"/>
          </w:tcPr>
          <w:p w:rsidR="00BA656B" w:rsidRPr="00887ECC" w:rsidRDefault="00BA656B" w:rsidP="0056079E">
            <w:pPr>
              <w:pStyle w:val="a6"/>
              <w:framePr w:w="9648" w:wrap="notBeside" w:vAnchor="text" w:hAnchor="text" w:xAlign="center" w:y="1"/>
              <w:shd w:val="clear" w:color="auto" w:fill="auto"/>
              <w:spacing w:line="276" w:lineRule="auto"/>
              <w:ind w:firstLine="0"/>
              <w:jc w:val="center"/>
              <w:rPr>
                <w:rFonts w:asciiTheme="minorHAnsi" w:hAnsiTheme="minorHAnsi" w:cstheme="minorHAnsi"/>
                <w:sz w:val="24"/>
                <w:szCs w:val="24"/>
              </w:rPr>
            </w:pPr>
            <w:r w:rsidRPr="00887ECC">
              <w:rPr>
                <w:rFonts w:asciiTheme="minorHAnsi" w:hAnsiTheme="minorHAnsi" w:cstheme="minorHAnsi"/>
                <w:color w:val="000000"/>
                <w:sz w:val="24"/>
                <w:szCs w:val="24"/>
              </w:rPr>
              <w:t>Συντονιστής Εκπαιδευτικού Έργου (οποίος έχει την παιδαγωγική ευθύνη του σχολείου)</w:t>
            </w:r>
          </w:p>
        </w:tc>
        <w:tc>
          <w:tcPr>
            <w:tcW w:w="4824" w:type="dxa"/>
            <w:tcBorders>
              <w:top w:val="single" w:sz="4" w:space="0" w:color="auto"/>
              <w:left w:val="single" w:sz="4" w:space="0" w:color="auto"/>
              <w:bottom w:val="nil"/>
              <w:right w:val="single" w:sz="4" w:space="0" w:color="auto"/>
            </w:tcBorders>
            <w:shd w:val="clear" w:color="auto" w:fill="FFFFFF"/>
          </w:tcPr>
          <w:p w:rsidR="00BA656B" w:rsidRPr="00887ECC" w:rsidRDefault="00BA656B" w:rsidP="0056079E">
            <w:pPr>
              <w:pStyle w:val="a6"/>
              <w:framePr w:w="9648" w:wrap="notBeside" w:vAnchor="text" w:hAnchor="text" w:xAlign="center" w:y="1"/>
              <w:shd w:val="clear" w:color="auto" w:fill="auto"/>
              <w:spacing w:line="276" w:lineRule="auto"/>
              <w:ind w:left="1160" w:firstLine="0"/>
              <w:rPr>
                <w:rFonts w:asciiTheme="minorHAnsi" w:hAnsiTheme="minorHAnsi" w:cstheme="minorHAnsi"/>
                <w:sz w:val="24"/>
                <w:szCs w:val="24"/>
              </w:rPr>
            </w:pPr>
            <w:r w:rsidRPr="00887ECC">
              <w:rPr>
                <w:rFonts w:asciiTheme="minorHAnsi" w:hAnsiTheme="minorHAnsi" w:cstheme="minorHAnsi"/>
                <w:color w:val="000000"/>
                <w:sz w:val="24"/>
                <w:szCs w:val="24"/>
              </w:rPr>
              <w:t>Διευθυντής Εκπαίδευσης.</w:t>
            </w:r>
          </w:p>
        </w:tc>
      </w:tr>
      <w:tr w:rsidR="00BA656B" w:rsidRPr="00887ECC">
        <w:trPr>
          <w:trHeight w:hRule="exact" w:val="341"/>
          <w:jc w:val="center"/>
        </w:trPr>
        <w:tc>
          <w:tcPr>
            <w:tcW w:w="4824" w:type="dxa"/>
            <w:tcBorders>
              <w:top w:val="single" w:sz="4" w:space="0" w:color="auto"/>
              <w:left w:val="single" w:sz="4" w:space="0" w:color="auto"/>
              <w:bottom w:val="nil"/>
              <w:right w:val="nil"/>
            </w:tcBorders>
            <w:shd w:val="clear" w:color="auto" w:fill="FFFFFF"/>
          </w:tcPr>
          <w:p w:rsidR="00BA656B" w:rsidRPr="00887ECC" w:rsidRDefault="00BA656B" w:rsidP="0056079E">
            <w:pPr>
              <w:pStyle w:val="a6"/>
              <w:framePr w:w="9648" w:wrap="notBeside" w:vAnchor="text" w:hAnchor="text" w:xAlign="center" w:y="1"/>
              <w:shd w:val="clear" w:color="auto" w:fill="auto"/>
              <w:tabs>
                <w:tab w:val="left" w:leader="dot" w:pos="4835"/>
              </w:tabs>
              <w:spacing w:line="276" w:lineRule="auto"/>
              <w:ind w:left="280" w:firstLine="0"/>
              <w:rPr>
                <w:rFonts w:asciiTheme="minorHAnsi" w:hAnsiTheme="minorHAnsi" w:cstheme="minorHAnsi"/>
                <w:sz w:val="24"/>
                <w:szCs w:val="24"/>
              </w:rPr>
            </w:pPr>
            <w:r w:rsidRPr="00887ECC">
              <w:rPr>
                <w:rFonts w:asciiTheme="minorHAnsi" w:hAnsiTheme="minorHAnsi" w:cstheme="minorHAnsi"/>
                <w:color w:val="000000"/>
                <w:sz w:val="24"/>
                <w:szCs w:val="24"/>
              </w:rPr>
              <w:t xml:space="preserve">Ημερομηνία: </w:t>
            </w:r>
          </w:p>
        </w:tc>
        <w:tc>
          <w:tcPr>
            <w:tcW w:w="4824" w:type="dxa"/>
            <w:tcBorders>
              <w:top w:val="single" w:sz="4" w:space="0" w:color="auto"/>
              <w:left w:val="single" w:sz="4" w:space="0" w:color="auto"/>
              <w:bottom w:val="nil"/>
              <w:right w:val="single" w:sz="4" w:space="0" w:color="auto"/>
            </w:tcBorders>
            <w:shd w:val="clear" w:color="auto" w:fill="FFFFFF"/>
          </w:tcPr>
          <w:p w:rsidR="00BA656B" w:rsidRPr="00887ECC" w:rsidRDefault="00BA656B" w:rsidP="0056079E">
            <w:pPr>
              <w:framePr w:w="9648" w:wrap="notBeside" w:vAnchor="text" w:hAnchor="text" w:xAlign="center" w:y="1"/>
              <w:spacing w:line="276" w:lineRule="auto"/>
              <w:rPr>
                <w:rFonts w:asciiTheme="minorHAnsi" w:hAnsiTheme="minorHAnsi" w:cstheme="minorHAnsi"/>
                <w:color w:val="auto"/>
              </w:rPr>
            </w:pPr>
          </w:p>
        </w:tc>
      </w:tr>
      <w:tr w:rsidR="00BA656B" w:rsidRPr="00887ECC">
        <w:trPr>
          <w:trHeight w:hRule="exact" w:val="466"/>
          <w:jc w:val="center"/>
        </w:trPr>
        <w:tc>
          <w:tcPr>
            <w:tcW w:w="4824" w:type="dxa"/>
            <w:tcBorders>
              <w:top w:val="single" w:sz="4" w:space="0" w:color="auto"/>
              <w:left w:val="single" w:sz="4" w:space="0" w:color="auto"/>
              <w:bottom w:val="single" w:sz="4" w:space="0" w:color="auto"/>
              <w:right w:val="nil"/>
            </w:tcBorders>
            <w:shd w:val="clear" w:color="auto" w:fill="FFFFFF"/>
          </w:tcPr>
          <w:p w:rsidR="00BA656B" w:rsidRPr="00887ECC" w:rsidRDefault="00BA656B" w:rsidP="0056079E">
            <w:pPr>
              <w:framePr w:w="9648" w:wrap="notBeside" w:vAnchor="text" w:hAnchor="text" w:xAlign="center" w:y="1"/>
              <w:spacing w:line="276" w:lineRule="auto"/>
              <w:rPr>
                <w:rFonts w:asciiTheme="minorHAnsi" w:hAnsiTheme="minorHAnsi" w:cstheme="minorHAnsi"/>
                <w:color w:val="auto"/>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BA656B" w:rsidRPr="00887ECC" w:rsidRDefault="00BA656B" w:rsidP="0056079E">
            <w:pPr>
              <w:framePr w:w="9648" w:wrap="notBeside" w:vAnchor="text" w:hAnchor="text" w:xAlign="center" w:y="1"/>
              <w:spacing w:line="276" w:lineRule="auto"/>
              <w:rPr>
                <w:rFonts w:asciiTheme="minorHAnsi" w:hAnsiTheme="minorHAnsi" w:cstheme="minorHAnsi"/>
                <w:color w:val="auto"/>
              </w:rPr>
            </w:pPr>
          </w:p>
        </w:tc>
      </w:tr>
    </w:tbl>
    <w:p w:rsidR="00BA656B" w:rsidRDefault="00BA656B"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3A0CC9" w:rsidRDefault="00163811" w:rsidP="003A0CC9">
      <w:pPr>
        <w:spacing w:line="276" w:lineRule="auto"/>
        <w:rPr>
          <w:rFonts w:asciiTheme="minorHAnsi" w:hAnsiTheme="minorHAnsi" w:cstheme="minorHAnsi"/>
          <w:color w:val="auto"/>
        </w:rPr>
      </w:pPr>
      <w:r>
        <w:rPr>
          <w:rFonts w:asciiTheme="minorHAnsi" w:hAnsiTheme="minorHAnsi" w:cstheme="minorHAnsi"/>
          <w:color w:val="auto"/>
        </w:rPr>
        <w:t>Εκφράζεται οι σύμφωνη γνώμη των συμμετεχόντων:</w:t>
      </w:r>
      <w:r w:rsidR="003A0CC9" w:rsidRPr="003A0CC9">
        <w:rPr>
          <w:rFonts w:asciiTheme="minorHAnsi" w:hAnsiTheme="minorHAnsi" w:cstheme="minorHAnsi"/>
          <w:color w:val="auto"/>
        </w:rPr>
        <w:t xml:space="preserve"> </w:t>
      </w:r>
    </w:p>
    <w:p w:rsidR="003A0CC9" w:rsidRDefault="003A0CC9" w:rsidP="003A0CC9">
      <w:pPr>
        <w:spacing w:line="276" w:lineRule="auto"/>
        <w:rPr>
          <w:rFonts w:asciiTheme="minorHAnsi" w:hAnsiTheme="minorHAnsi" w:cstheme="minorHAnsi"/>
          <w:color w:val="auto"/>
        </w:rPr>
      </w:pPr>
      <w:r>
        <w:rPr>
          <w:rFonts w:asciiTheme="minorHAnsi" w:hAnsiTheme="minorHAnsi" w:cstheme="minorHAnsi"/>
          <w:color w:val="auto"/>
        </w:rPr>
        <w:t xml:space="preserve">                               </w:t>
      </w:r>
    </w:p>
    <w:p w:rsidR="003A0CC9" w:rsidRDefault="003A0CC9" w:rsidP="003A0CC9">
      <w:pPr>
        <w:spacing w:line="276" w:lineRule="auto"/>
        <w:rPr>
          <w:rFonts w:asciiTheme="minorHAnsi" w:hAnsiTheme="minorHAnsi" w:cstheme="minorHAnsi"/>
          <w:color w:val="auto"/>
        </w:rPr>
      </w:pPr>
    </w:p>
    <w:tbl>
      <w:tblPr>
        <w:tblW w:w="7867" w:type="dxa"/>
        <w:tblLook w:val="04A0"/>
      </w:tblPr>
      <w:tblGrid>
        <w:gridCol w:w="3066"/>
        <w:gridCol w:w="2604"/>
        <w:gridCol w:w="2197"/>
      </w:tblGrid>
      <w:tr w:rsidR="003A0CC9" w:rsidRPr="00163811" w:rsidTr="003A0CC9">
        <w:trPr>
          <w:trHeight w:val="486"/>
        </w:trPr>
        <w:tc>
          <w:tcPr>
            <w:tcW w:w="3066" w:type="dxa"/>
            <w:tcBorders>
              <w:top w:val="single" w:sz="4" w:space="0" w:color="A9A9A9"/>
              <w:left w:val="single" w:sz="4" w:space="0" w:color="A9A9A9"/>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ΣΤΑΥΡΟΠΟΥΛΟΥ</w:t>
            </w:r>
          </w:p>
        </w:tc>
        <w:tc>
          <w:tcPr>
            <w:tcW w:w="2604" w:type="dxa"/>
            <w:tcBorders>
              <w:top w:val="single" w:sz="4" w:space="0" w:color="A9A9A9"/>
              <w:left w:val="nil"/>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ΜΑΡΙΑ</w:t>
            </w:r>
          </w:p>
        </w:tc>
        <w:tc>
          <w:tcPr>
            <w:tcW w:w="2197" w:type="dxa"/>
            <w:tcBorders>
              <w:top w:val="single" w:sz="4" w:space="0" w:color="A9A9A9"/>
              <w:left w:val="nil"/>
              <w:bottom w:val="single" w:sz="4" w:space="0" w:color="A9A9A9"/>
              <w:right w:val="single" w:sz="4" w:space="0" w:color="A9A9A9"/>
            </w:tcBorders>
          </w:tcPr>
          <w:p w:rsidR="003A0CC9" w:rsidRPr="00163811" w:rsidRDefault="003A0CC9" w:rsidP="003A0CC9">
            <w:pPr>
              <w:widowControl/>
              <w:rPr>
                <w:color w:val="auto"/>
                <w:sz w:val="22"/>
                <w:szCs w:val="22"/>
              </w:rPr>
            </w:pPr>
            <w:r>
              <w:rPr>
                <w:color w:val="auto"/>
                <w:sz w:val="22"/>
                <w:szCs w:val="22"/>
              </w:rPr>
              <w:t>ΠΡΟΙΣΤΑΜΕΝΗ</w:t>
            </w:r>
          </w:p>
        </w:tc>
      </w:tr>
      <w:tr w:rsidR="003A0CC9" w:rsidRPr="00163811" w:rsidTr="003A0CC9">
        <w:trPr>
          <w:trHeight w:val="486"/>
        </w:trPr>
        <w:tc>
          <w:tcPr>
            <w:tcW w:w="3066" w:type="dxa"/>
            <w:tcBorders>
              <w:top w:val="nil"/>
              <w:left w:val="single" w:sz="4" w:space="0" w:color="A9A9A9"/>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ΠΑΝΑΓΙΩΤΑ</w:t>
            </w:r>
          </w:p>
        </w:tc>
        <w:tc>
          <w:tcPr>
            <w:tcW w:w="2604" w:type="dxa"/>
            <w:tcBorders>
              <w:top w:val="nil"/>
              <w:left w:val="nil"/>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ΝΤΡΙΝΙΑ</w:t>
            </w:r>
          </w:p>
        </w:tc>
        <w:tc>
          <w:tcPr>
            <w:tcW w:w="2197" w:type="dxa"/>
            <w:tcBorders>
              <w:top w:val="nil"/>
              <w:left w:val="nil"/>
              <w:bottom w:val="single" w:sz="4" w:space="0" w:color="A9A9A9"/>
              <w:right w:val="single" w:sz="4" w:space="0" w:color="A9A9A9"/>
            </w:tcBorders>
          </w:tcPr>
          <w:p w:rsidR="003A0CC9" w:rsidRPr="00163811" w:rsidRDefault="003A0CC9" w:rsidP="003A0CC9">
            <w:pPr>
              <w:widowControl/>
              <w:rPr>
                <w:color w:val="auto"/>
                <w:sz w:val="22"/>
                <w:szCs w:val="22"/>
              </w:rPr>
            </w:pPr>
            <w:r>
              <w:rPr>
                <w:color w:val="auto"/>
                <w:sz w:val="22"/>
                <w:szCs w:val="22"/>
              </w:rPr>
              <w:t>ΝΗΠΙΑΓΩΓΟΣ</w:t>
            </w:r>
          </w:p>
        </w:tc>
      </w:tr>
      <w:tr w:rsidR="003A0CC9" w:rsidRPr="00163811" w:rsidTr="003A0CC9">
        <w:trPr>
          <w:trHeight w:val="486"/>
        </w:trPr>
        <w:tc>
          <w:tcPr>
            <w:tcW w:w="3066" w:type="dxa"/>
            <w:tcBorders>
              <w:top w:val="nil"/>
              <w:left w:val="single" w:sz="4" w:space="0" w:color="A9A9A9"/>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ΑΓΓΕΛΙΚΗ</w:t>
            </w:r>
          </w:p>
        </w:tc>
        <w:tc>
          <w:tcPr>
            <w:tcW w:w="2604" w:type="dxa"/>
            <w:tcBorders>
              <w:top w:val="nil"/>
              <w:left w:val="nil"/>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sidRPr="001C4DC3">
              <w:rPr>
                <w:color w:val="auto"/>
                <w:sz w:val="22"/>
                <w:szCs w:val="22"/>
              </w:rPr>
              <w:t>ΜΠΕΛΛΟΥ</w:t>
            </w:r>
          </w:p>
        </w:tc>
        <w:tc>
          <w:tcPr>
            <w:tcW w:w="2197" w:type="dxa"/>
            <w:tcBorders>
              <w:top w:val="nil"/>
              <w:left w:val="nil"/>
              <w:bottom w:val="single" w:sz="4" w:space="0" w:color="A9A9A9"/>
              <w:right w:val="single" w:sz="4" w:space="0" w:color="A9A9A9"/>
            </w:tcBorders>
          </w:tcPr>
          <w:p w:rsidR="003A0CC9" w:rsidRPr="00163811" w:rsidRDefault="003A0CC9" w:rsidP="003A0CC9">
            <w:pPr>
              <w:widowControl/>
              <w:rPr>
                <w:color w:val="auto"/>
                <w:sz w:val="22"/>
                <w:szCs w:val="22"/>
              </w:rPr>
            </w:pPr>
            <w:r>
              <w:rPr>
                <w:color w:val="auto"/>
                <w:sz w:val="22"/>
                <w:szCs w:val="22"/>
              </w:rPr>
              <w:t>ΝΗΠΙΑΓΩΓΟΣ</w:t>
            </w:r>
          </w:p>
        </w:tc>
      </w:tr>
      <w:tr w:rsidR="003A0CC9" w:rsidRPr="00163811" w:rsidTr="003A0CC9">
        <w:trPr>
          <w:trHeight w:val="486"/>
        </w:trPr>
        <w:tc>
          <w:tcPr>
            <w:tcW w:w="3066" w:type="dxa"/>
            <w:tcBorders>
              <w:top w:val="nil"/>
              <w:left w:val="single" w:sz="4" w:space="0" w:color="A9A9A9"/>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ΣΕΛΙΑΜΗ</w:t>
            </w:r>
          </w:p>
        </w:tc>
        <w:tc>
          <w:tcPr>
            <w:tcW w:w="2604" w:type="dxa"/>
            <w:tcBorders>
              <w:top w:val="nil"/>
              <w:left w:val="nil"/>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ΓΙΑΣΕΜΗ</w:t>
            </w:r>
          </w:p>
        </w:tc>
        <w:tc>
          <w:tcPr>
            <w:tcW w:w="2197" w:type="dxa"/>
            <w:tcBorders>
              <w:top w:val="nil"/>
              <w:left w:val="nil"/>
              <w:bottom w:val="single" w:sz="4" w:space="0" w:color="A9A9A9"/>
              <w:right w:val="single" w:sz="4" w:space="0" w:color="A9A9A9"/>
            </w:tcBorders>
          </w:tcPr>
          <w:p w:rsidR="003A0CC9" w:rsidRPr="00163811" w:rsidRDefault="003A0CC9" w:rsidP="003A0CC9">
            <w:pPr>
              <w:widowControl/>
              <w:rPr>
                <w:color w:val="auto"/>
                <w:sz w:val="22"/>
                <w:szCs w:val="22"/>
              </w:rPr>
            </w:pPr>
            <w:r>
              <w:rPr>
                <w:color w:val="auto"/>
                <w:sz w:val="22"/>
                <w:szCs w:val="22"/>
              </w:rPr>
              <w:t>ΚΑΘΗΓΗΤΡΙΑ ΑΓΓΛΙΚΩΝ</w:t>
            </w:r>
          </w:p>
        </w:tc>
      </w:tr>
    </w:tbl>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E642C" w:rsidRPr="00887ECC" w:rsidRDefault="001E642C" w:rsidP="001E642C">
      <w:pPr>
        <w:spacing w:line="276" w:lineRule="auto"/>
        <w:rPr>
          <w:rFonts w:asciiTheme="minorHAnsi" w:hAnsiTheme="minorHAnsi" w:cstheme="minorHAnsi"/>
          <w:color w:val="auto"/>
        </w:rPr>
        <w:sectPr w:rsidR="001E642C" w:rsidRPr="00887ECC">
          <w:pgSz w:w="11909" w:h="16834"/>
          <w:pgMar w:top="1037" w:right="1131" w:bottom="1207" w:left="1105" w:header="0" w:footer="3" w:gutter="0"/>
          <w:cols w:space="720"/>
          <w:noEndnote/>
          <w:docGrid w:linePitch="360"/>
        </w:sectPr>
      </w:pPr>
    </w:p>
    <w:p w:rsidR="00163811" w:rsidRPr="00887ECC" w:rsidRDefault="00163811" w:rsidP="0056079E">
      <w:pPr>
        <w:spacing w:line="276" w:lineRule="auto"/>
        <w:rPr>
          <w:rFonts w:asciiTheme="minorHAnsi" w:hAnsiTheme="minorHAnsi" w:cstheme="minorHAnsi"/>
          <w:color w:val="auto"/>
        </w:rPr>
        <w:sectPr w:rsidR="00163811" w:rsidRPr="00887ECC">
          <w:pgSz w:w="11909" w:h="16834"/>
          <w:pgMar w:top="1037" w:right="1131" w:bottom="1207" w:left="1105" w:header="0" w:footer="3" w:gutter="0"/>
          <w:cols w:space="720"/>
          <w:noEndnote/>
          <w:docGrid w:linePitch="360"/>
        </w:sectPr>
      </w:pPr>
    </w:p>
    <w:p w:rsidR="00830D30" w:rsidRPr="00887ECC" w:rsidRDefault="00830D30" w:rsidP="0056079E">
      <w:pPr>
        <w:pStyle w:val="a6"/>
        <w:shd w:val="clear" w:color="auto" w:fill="auto"/>
        <w:tabs>
          <w:tab w:val="left" w:pos="159"/>
        </w:tabs>
        <w:spacing w:line="276" w:lineRule="auto"/>
        <w:ind w:firstLine="0"/>
        <w:jc w:val="both"/>
        <w:rPr>
          <w:rFonts w:asciiTheme="minorHAnsi" w:hAnsiTheme="minorHAnsi" w:cstheme="minorHAnsi"/>
          <w:b/>
          <w:sz w:val="24"/>
          <w:szCs w:val="24"/>
        </w:rPr>
      </w:pPr>
    </w:p>
    <w:sectPr w:rsidR="00830D30" w:rsidRPr="00887ECC" w:rsidSect="00191350">
      <w:pgSz w:w="11909" w:h="16834"/>
      <w:pgMar w:top="5634" w:right="1085" w:bottom="5654" w:left="10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9D" w:rsidRDefault="00F5519D" w:rsidP="00374D73">
      <w:r>
        <w:separator/>
      </w:r>
    </w:p>
  </w:endnote>
  <w:endnote w:type="continuationSeparator" w:id="0">
    <w:p w:rsidR="00F5519D" w:rsidRDefault="00F5519D" w:rsidP="00374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807594"/>
      <w:docPartObj>
        <w:docPartGallery w:val="Page Numbers (Bottom of Page)"/>
        <w:docPartUnique/>
      </w:docPartObj>
    </w:sdtPr>
    <w:sdtEndPr>
      <w:rPr>
        <w:noProof/>
      </w:rPr>
    </w:sdtEndPr>
    <w:sdtContent>
      <w:p w:rsidR="003A0CC9" w:rsidRDefault="00C35442">
        <w:pPr>
          <w:pStyle w:val="a9"/>
          <w:jc w:val="right"/>
        </w:pPr>
        <w:fldSimple w:instr=" PAGE   \* MERGEFORMAT ">
          <w:r w:rsidR="003E1DC7">
            <w:rPr>
              <w:noProof/>
            </w:rPr>
            <w:t>4</w:t>
          </w:r>
        </w:fldSimple>
      </w:p>
    </w:sdtContent>
  </w:sdt>
  <w:p w:rsidR="003A0CC9" w:rsidRDefault="003A0C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9D" w:rsidRDefault="00F5519D" w:rsidP="00374D73">
      <w:r>
        <w:separator/>
      </w:r>
    </w:p>
  </w:footnote>
  <w:footnote w:type="continuationSeparator" w:id="0">
    <w:p w:rsidR="00F5519D" w:rsidRDefault="00F5519D" w:rsidP="00374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23"/>
        <w:szCs w:val="23"/>
        <w:u w:val="none"/>
      </w:rPr>
    </w:lvl>
    <w:lvl w:ilvl="1">
      <w:start w:val="1"/>
      <w:numFmt w:val="upperRoman"/>
      <w:lvlText w:val="%2."/>
      <w:lvlJc w:val="left"/>
      <w:rPr>
        <w:rFonts w:cs="Times New Roman"/>
        <w:b w:val="0"/>
        <w:bCs w:val="0"/>
        <w:i/>
        <w:iCs/>
        <w:smallCaps w:val="0"/>
        <w:strike w:val="0"/>
        <w:color w:val="000000"/>
        <w:spacing w:val="0"/>
        <w:w w:val="100"/>
        <w:position w:val="0"/>
        <w:sz w:val="23"/>
        <w:szCs w:val="23"/>
        <w:u w:val="none"/>
      </w:rPr>
    </w:lvl>
    <w:lvl w:ilvl="2">
      <w:start w:val="1"/>
      <w:numFmt w:val="upperRoman"/>
      <w:lvlText w:val="%2."/>
      <w:lvlJc w:val="left"/>
      <w:rPr>
        <w:rFonts w:cs="Times New Roman"/>
        <w:b w:val="0"/>
        <w:bCs w:val="0"/>
        <w:i/>
        <w:iCs/>
        <w:smallCaps w:val="0"/>
        <w:strike w:val="0"/>
        <w:color w:val="000000"/>
        <w:spacing w:val="0"/>
        <w:w w:val="100"/>
        <w:position w:val="0"/>
        <w:sz w:val="23"/>
        <w:szCs w:val="23"/>
        <w:u w:val="none"/>
      </w:rPr>
    </w:lvl>
    <w:lvl w:ilvl="3">
      <w:start w:val="1"/>
      <w:numFmt w:val="upperRoman"/>
      <w:lvlText w:val="%2."/>
      <w:lvlJc w:val="left"/>
      <w:rPr>
        <w:rFonts w:cs="Times New Roman"/>
        <w:b w:val="0"/>
        <w:bCs w:val="0"/>
        <w:i/>
        <w:iCs/>
        <w:smallCaps w:val="0"/>
        <w:strike w:val="0"/>
        <w:color w:val="000000"/>
        <w:spacing w:val="0"/>
        <w:w w:val="100"/>
        <w:position w:val="0"/>
        <w:sz w:val="23"/>
        <w:szCs w:val="23"/>
        <w:u w:val="none"/>
      </w:rPr>
    </w:lvl>
    <w:lvl w:ilvl="4">
      <w:start w:val="1"/>
      <w:numFmt w:val="upperRoman"/>
      <w:lvlText w:val="%2."/>
      <w:lvlJc w:val="left"/>
      <w:rPr>
        <w:rFonts w:cs="Times New Roman"/>
        <w:b w:val="0"/>
        <w:bCs w:val="0"/>
        <w:i/>
        <w:iCs/>
        <w:smallCaps w:val="0"/>
        <w:strike w:val="0"/>
        <w:color w:val="000000"/>
        <w:spacing w:val="0"/>
        <w:w w:val="100"/>
        <w:position w:val="0"/>
        <w:sz w:val="23"/>
        <w:szCs w:val="23"/>
        <w:u w:val="none"/>
      </w:rPr>
    </w:lvl>
    <w:lvl w:ilvl="5">
      <w:start w:val="1"/>
      <w:numFmt w:val="upperRoman"/>
      <w:lvlText w:val="%2."/>
      <w:lvlJc w:val="left"/>
      <w:rPr>
        <w:rFonts w:cs="Times New Roman"/>
        <w:b w:val="0"/>
        <w:bCs w:val="0"/>
        <w:i/>
        <w:iCs/>
        <w:smallCaps w:val="0"/>
        <w:strike w:val="0"/>
        <w:color w:val="000000"/>
        <w:spacing w:val="0"/>
        <w:w w:val="100"/>
        <w:position w:val="0"/>
        <w:sz w:val="23"/>
        <w:szCs w:val="23"/>
        <w:u w:val="none"/>
      </w:rPr>
    </w:lvl>
    <w:lvl w:ilvl="6">
      <w:start w:val="1"/>
      <w:numFmt w:val="upperRoman"/>
      <w:lvlText w:val="%2."/>
      <w:lvlJc w:val="left"/>
      <w:rPr>
        <w:rFonts w:cs="Times New Roman"/>
        <w:b w:val="0"/>
        <w:bCs w:val="0"/>
        <w:i/>
        <w:iCs/>
        <w:smallCaps w:val="0"/>
        <w:strike w:val="0"/>
        <w:color w:val="000000"/>
        <w:spacing w:val="0"/>
        <w:w w:val="100"/>
        <w:position w:val="0"/>
        <w:sz w:val="23"/>
        <w:szCs w:val="23"/>
        <w:u w:val="none"/>
      </w:rPr>
    </w:lvl>
    <w:lvl w:ilvl="7">
      <w:start w:val="1"/>
      <w:numFmt w:val="upperRoman"/>
      <w:lvlText w:val="%2."/>
      <w:lvlJc w:val="left"/>
      <w:rPr>
        <w:rFonts w:cs="Times New Roman"/>
        <w:b w:val="0"/>
        <w:bCs w:val="0"/>
        <w:i/>
        <w:iCs/>
        <w:smallCaps w:val="0"/>
        <w:strike w:val="0"/>
        <w:color w:val="000000"/>
        <w:spacing w:val="0"/>
        <w:w w:val="100"/>
        <w:position w:val="0"/>
        <w:sz w:val="23"/>
        <w:szCs w:val="23"/>
        <w:u w:val="none"/>
      </w:rPr>
    </w:lvl>
    <w:lvl w:ilvl="8">
      <w:start w:val="1"/>
      <w:numFmt w:val="upperRoman"/>
      <w:lvlText w:val="%2."/>
      <w:lvlJc w:val="left"/>
      <w:rPr>
        <w:rFonts w:cs="Times New Roman"/>
        <w:b w:val="0"/>
        <w:bCs w:val="0"/>
        <w:i/>
        <w:iCs/>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upperRoman"/>
      <w:lvlText w:val="%1."/>
      <w:lvlJc w:val="left"/>
      <w:rPr>
        <w:rFonts w:cs="Times New Roman"/>
        <w:b w:val="0"/>
        <w:bCs w:val="0"/>
        <w:i/>
        <w:iCs/>
        <w:smallCaps w:val="0"/>
        <w:strike w:val="0"/>
        <w:color w:val="000000"/>
        <w:spacing w:val="0"/>
        <w:w w:val="100"/>
        <w:position w:val="0"/>
        <w:sz w:val="23"/>
        <w:szCs w:val="23"/>
        <w:u w:val="none"/>
      </w:rPr>
    </w:lvl>
    <w:lvl w:ilvl="1">
      <w:start w:val="7"/>
      <w:numFmt w:val="upperRoman"/>
      <w:lvlText w:val="%2"/>
      <w:lvlJc w:val="left"/>
      <w:rPr>
        <w:rFonts w:cs="Times New Roman"/>
        <w:b w:val="0"/>
        <w:bCs w:val="0"/>
        <w:i/>
        <w:iCs/>
        <w:smallCaps w:val="0"/>
        <w:strike w:val="0"/>
        <w:color w:val="000000"/>
        <w:spacing w:val="0"/>
        <w:w w:val="100"/>
        <w:position w:val="0"/>
        <w:sz w:val="23"/>
        <w:szCs w:val="23"/>
        <w:u w:val="none"/>
      </w:rPr>
    </w:lvl>
    <w:lvl w:ilvl="2">
      <w:start w:val="4"/>
      <w:numFmt w:val="decimal"/>
      <w:lvlText w:val="%3."/>
      <w:lvlJc w:val="left"/>
      <w:rPr>
        <w:rFonts w:cs="Times New Roman"/>
        <w:b/>
        <w:bCs/>
        <w:i w:val="0"/>
        <w:iCs w:val="0"/>
        <w:smallCaps w:val="0"/>
        <w:strike w:val="0"/>
        <w:color w:val="000000"/>
        <w:spacing w:val="0"/>
        <w:w w:val="100"/>
        <w:position w:val="0"/>
        <w:sz w:val="23"/>
        <w:szCs w:val="23"/>
        <w:u w:val="none"/>
      </w:rPr>
    </w:lvl>
    <w:lvl w:ilvl="3">
      <w:start w:val="4"/>
      <w:numFmt w:val="decimal"/>
      <w:lvlText w:val="%3."/>
      <w:lvlJc w:val="left"/>
      <w:rPr>
        <w:rFonts w:cs="Times New Roman"/>
        <w:b/>
        <w:bCs/>
        <w:i w:val="0"/>
        <w:iCs w:val="0"/>
        <w:smallCaps w:val="0"/>
        <w:strike w:val="0"/>
        <w:color w:val="000000"/>
        <w:spacing w:val="0"/>
        <w:w w:val="100"/>
        <w:position w:val="0"/>
        <w:sz w:val="23"/>
        <w:szCs w:val="23"/>
        <w:u w:val="none"/>
      </w:rPr>
    </w:lvl>
    <w:lvl w:ilvl="4">
      <w:start w:val="4"/>
      <w:numFmt w:val="decimal"/>
      <w:lvlText w:val="%3."/>
      <w:lvlJc w:val="left"/>
      <w:rPr>
        <w:rFonts w:cs="Times New Roman"/>
        <w:b/>
        <w:bCs/>
        <w:i w:val="0"/>
        <w:iCs w:val="0"/>
        <w:smallCaps w:val="0"/>
        <w:strike w:val="0"/>
        <w:color w:val="000000"/>
        <w:spacing w:val="0"/>
        <w:w w:val="100"/>
        <w:position w:val="0"/>
        <w:sz w:val="23"/>
        <w:szCs w:val="23"/>
        <w:u w:val="none"/>
      </w:rPr>
    </w:lvl>
    <w:lvl w:ilvl="5">
      <w:start w:val="4"/>
      <w:numFmt w:val="decimal"/>
      <w:lvlText w:val="%3."/>
      <w:lvlJc w:val="left"/>
      <w:rPr>
        <w:rFonts w:cs="Times New Roman"/>
        <w:b/>
        <w:bCs/>
        <w:i w:val="0"/>
        <w:iCs w:val="0"/>
        <w:smallCaps w:val="0"/>
        <w:strike w:val="0"/>
        <w:color w:val="000000"/>
        <w:spacing w:val="0"/>
        <w:w w:val="100"/>
        <w:position w:val="0"/>
        <w:sz w:val="23"/>
        <w:szCs w:val="23"/>
        <w:u w:val="none"/>
      </w:rPr>
    </w:lvl>
    <w:lvl w:ilvl="6">
      <w:start w:val="4"/>
      <w:numFmt w:val="decimal"/>
      <w:lvlText w:val="%3."/>
      <w:lvlJc w:val="left"/>
      <w:rPr>
        <w:rFonts w:cs="Times New Roman"/>
        <w:b/>
        <w:bCs/>
        <w:i w:val="0"/>
        <w:iCs w:val="0"/>
        <w:smallCaps w:val="0"/>
        <w:strike w:val="0"/>
        <w:color w:val="000000"/>
        <w:spacing w:val="0"/>
        <w:w w:val="100"/>
        <w:position w:val="0"/>
        <w:sz w:val="23"/>
        <w:szCs w:val="23"/>
        <w:u w:val="none"/>
      </w:rPr>
    </w:lvl>
    <w:lvl w:ilvl="7">
      <w:start w:val="4"/>
      <w:numFmt w:val="decimal"/>
      <w:lvlText w:val="%3."/>
      <w:lvlJc w:val="left"/>
      <w:rPr>
        <w:rFonts w:cs="Times New Roman"/>
        <w:b/>
        <w:bCs/>
        <w:i w:val="0"/>
        <w:iCs w:val="0"/>
        <w:smallCaps w:val="0"/>
        <w:strike w:val="0"/>
        <w:color w:val="000000"/>
        <w:spacing w:val="0"/>
        <w:w w:val="100"/>
        <w:position w:val="0"/>
        <w:sz w:val="23"/>
        <w:szCs w:val="23"/>
        <w:u w:val="none"/>
      </w:rPr>
    </w:lvl>
    <w:lvl w:ilvl="8">
      <w:start w:val="4"/>
      <w:numFmt w:val="decimal"/>
      <w:lvlText w:val="%3."/>
      <w:lvlJc w:val="left"/>
      <w:rPr>
        <w:rFonts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i w:val="0"/>
        <w:smallCaps w:val="0"/>
        <w:strike w:val="0"/>
        <w:color w:val="000000"/>
        <w:spacing w:val="10"/>
        <w:w w:val="100"/>
        <w:position w:val="0"/>
        <w:sz w:val="21"/>
        <w:u w:val="none"/>
      </w:rPr>
    </w:lvl>
    <w:lvl w:ilvl="1">
      <w:start w:val="1"/>
      <w:numFmt w:val="upperRoman"/>
      <w:lvlText w:val="%2."/>
      <w:lvlJc w:val="left"/>
      <w:rPr>
        <w:rFonts w:ascii="Arial" w:hAnsi="Arial" w:cs="Arial"/>
        <w:b/>
        <w:bCs/>
        <w:i/>
        <w:iCs/>
        <w:smallCaps w:val="0"/>
        <w:strike w:val="0"/>
        <w:color w:val="000000"/>
        <w:spacing w:val="0"/>
        <w:w w:val="100"/>
        <w:position w:val="0"/>
        <w:sz w:val="19"/>
        <w:szCs w:val="19"/>
        <w:u w:val="none"/>
      </w:rPr>
    </w:lvl>
    <w:lvl w:ilvl="2">
      <w:start w:val="2"/>
      <w:numFmt w:val="upperRoman"/>
      <w:lvlText w:val="%3."/>
      <w:lvlJc w:val="left"/>
      <w:rPr>
        <w:rFonts w:ascii="Arial" w:hAnsi="Arial" w:cs="Arial"/>
        <w:b/>
        <w:bCs/>
        <w:i/>
        <w:iCs/>
        <w:smallCaps w:val="0"/>
        <w:strike w:val="0"/>
        <w:color w:val="000000"/>
        <w:spacing w:val="0"/>
        <w:w w:val="100"/>
        <w:position w:val="0"/>
        <w:sz w:val="19"/>
        <w:szCs w:val="19"/>
        <w:u w:val="none"/>
      </w:rPr>
    </w:lvl>
    <w:lvl w:ilvl="3">
      <w:start w:val="2"/>
      <w:numFmt w:val="upperRoman"/>
      <w:lvlText w:val="%3."/>
      <w:lvlJc w:val="left"/>
      <w:rPr>
        <w:rFonts w:ascii="Arial" w:hAnsi="Arial" w:cs="Arial"/>
        <w:b/>
        <w:bCs/>
        <w:i/>
        <w:iCs/>
        <w:smallCaps w:val="0"/>
        <w:strike w:val="0"/>
        <w:color w:val="000000"/>
        <w:spacing w:val="0"/>
        <w:w w:val="100"/>
        <w:position w:val="0"/>
        <w:sz w:val="19"/>
        <w:szCs w:val="19"/>
        <w:u w:val="none"/>
      </w:rPr>
    </w:lvl>
    <w:lvl w:ilvl="4">
      <w:start w:val="2"/>
      <w:numFmt w:val="upperRoman"/>
      <w:lvlText w:val="%3."/>
      <w:lvlJc w:val="left"/>
      <w:rPr>
        <w:rFonts w:ascii="Arial" w:hAnsi="Arial" w:cs="Arial"/>
        <w:b/>
        <w:bCs/>
        <w:i/>
        <w:iCs/>
        <w:smallCaps w:val="0"/>
        <w:strike w:val="0"/>
        <w:color w:val="000000"/>
        <w:spacing w:val="0"/>
        <w:w w:val="100"/>
        <w:position w:val="0"/>
        <w:sz w:val="19"/>
        <w:szCs w:val="19"/>
        <w:u w:val="none"/>
      </w:rPr>
    </w:lvl>
    <w:lvl w:ilvl="5">
      <w:start w:val="2"/>
      <w:numFmt w:val="upperRoman"/>
      <w:lvlText w:val="%3."/>
      <w:lvlJc w:val="left"/>
      <w:rPr>
        <w:rFonts w:ascii="Arial" w:hAnsi="Arial" w:cs="Arial"/>
        <w:b/>
        <w:bCs/>
        <w:i/>
        <w:iCs/>
        <w:smallCaps w:val="0"/>
        <w:strike w:val="0"/>
        <w:color w:val="000000"/>
        <w:spacing w:val="0"/>
        <w:w w:val="100"/>
        <w:position w:val="0"/>
        <w:sz w:val="19"/>
        <w:szCs w:val="19"/>
        <w:u w:val="none"/>
      </w:rPr>
    </w:lvl>
    <w:lvl w:ilvl="6">
      <w:start w:val="2"/>
      <w:numFmt w:val="upperRoman"/>
      <w:lvlText w:val="%3."/>
      <w:lvlJc w:val="left"/>
      <w:rPr>
        <w:rFonts w:ascii="Arial" w:hAnsi="Arial" w:cs="Arial"/>
        <w:b/>
        <w:bCs/>
        <w:i/>
        <w:iCs/>
        <w:smallCaps w:val="0"/>
        <w:strike w:val="0"/>
        <w:color w:val="000000"/>
        <w:spacing w:val="0"/>
        <w:w w:val="100"/>
        <w:position w:val="0"/>
        <w:sz w:val="19"/>
        <w:szCs w:val="19"/>
        <w:u w:val="none"/>
      </w:rPr>
    </w:lvl>
    <w:lvl w:ilvl="7">
      <w:start w:val="2"/>
      <w:numFmt w:val="upperRoman"/>
      <w:lvlText w:val="%3."/>
      <w:lvlJc w:val="left"/>
      <w:rPr>
        <w:rFonts w:ascii="Arial" w:hAnsi="Arial" w:cs="Arial"/>
        <w:b/>
        <w:bCs/>
        <w:i/>
        <w:iCs/>
        <w:smallCaps w:val="0"/>
        <w:strike w:val="0"/>
        <w:color w:val="000000"/>
        <w:spacing w:val="0"/>
        <w:w w:val="100"/>
        <w:position w:val="0"/>
        <w:sz w:val="19"/>
        <w:szCs w:val="19"/>
        <w:u w:val="none"/>
      </w:rPr>
    </w:lvl>
    <w:lvl w:ilvl="8">
      <w:start w:val="2"/>
      <w:numFmt w:val="upperRoman"/>
      <w:lvlText w:val="%3."/>
      <w:lvlJc w:val="left"/>
      <w:rPr>
        <w:rFonts w:ascii="Arial" w:hAnsi="Arial" w:cs="Arial"/>
        <w:b/>
        <w:bCs/>
        <w:i/>
        <w:iCs/>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bullet"/>
      <w:lvlText w:val="•"/>
      <w:lvlJc w:val="left"/>
      <w:rPr>
        <w:b w:val="0"/>
        <w:i w:val="0"/>
        <w:smallCaps w:val="0"/>
        <w:strike w:val="0"/>
        <w:color w:val="000000"/>
        <w:spacing w:val="10"/>
        <w:w w:val="100"/>
        <w:position w:val="0"/>
        <w:sz w:val="21"/>
        <w:u w:val="none"/>
      </w:rPr>
    </w:lvl>
    <w:lvl w:ilvl="1">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2">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3">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4">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5">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6">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7">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8">
      <w:start w:val="1"/>
      <w:numFmt w:val="decimal"/>
      <w:lvlText w:val="%2."/>
      <w:lvlJc w:val="left"/>
      <w:rPr>
        <w:rFonts w:cs="Times New Roman"/>
        <w:b w:val="0"/>
        <w:bCs w:val="0"/>
        <w:i w:val="0"/>
        <w:iCs w:val="0"/>
        <w:smallCaps w:val="0"/>
        <w:strike w:val="0"/>
        <w:color w:val="000000"/>
        <w:spacing w:val="10"/>
        <w:w w:val="100"/>
        <w:position w:val="0"/>
        <w:sz w:val="21"/>
        <w:szCs w:val="21"/>
        <w:u w:val="none"/>
      </w:rPr>
    </w:lvl>
  </w:abstractNum>
  <w:abstractNum w:abstractNumId="4">
    <w:nsid w:val="00000009"/>
    <w:multiLevelType w:val="multilevel"/>
    <w:tmpl w:val="00000008"/>
    <w:lvl w:ilvl="0">
      <w:start w:val="1"/>
      <w:numFmt w:val="bullet"/>
      <w:lvlText w:val="-"/>
      <w:lvlJc w:val="left"/>
      <w:rPr>
        <w:b w:val="0"/>
        <w:i w:val="0"/>
        <w:smallCaps w:val="0"/>
        <w:strike w:val="0"/>
        <w:color w:val="000000"/>
        <w:spacing w:val="10"/>
        <w:w w:val="100"/>
        <w:position w:val="0"/>
        <w:sz w:val="21"/>
        <w:u w:val="none"/>
      </w:rPr>
    </w:lvl>
    <w:lvl w:ilvl="1">
      <w:start w:val="3"/>
      <w:numFmt w:val="upperRoman"/>
      <w:lvlText w:val="%2."/>
      <w:lvlJc w:val="left"/>
      <w:rPr>
        <w:rFonts w:ascii="Arial" w:hAnsi="Arial" w:cs="Arial"/>
        <w:b/>
        <w:bCs/>
        <w:i/>
        <w:iCs/>
        <w:smallCaps w:val="0"/>
        <w:strike w:val="0"/>
        <w:color w:val="000000"/>
        <w:spacing w:val="0"/>
        <w:w w:val="100"/>
        <w:position w:val="0"/>
        <w:sz w:val="19"/>
        <w:szCs w:val="19"/>
        <w:u w:val="none"/>
      </w:rPr>
    </w:lvl>
    <w:lvl w:ilvl="2">
      <w:start w:val="3"/>
      <w:numFmt w:val="upperRoman"/>
      <w:lvlText w:val="%2."/>
      <w:lvlJc w:val="left"/>
      <w:rPr>
        <w:rFonts w:ascii="Arial" w:hAnsi="Arial" w:cs="Arial"/>
        <w:b/>
        <w:bCs/>
        <w:i/>
        <w:iCs/>
        <w:smallCaps w:val="0"/>
        <w:strike w:val="0"/>
        <w:color w:val="000000"/>
        <w:spacing w:val="0"/>
        <w:w w:val="100"/>
        <w:position w:val="0"/>
        <w:sz w:val="19"/>
        <w:szCs w:val="19"/>
        <w:u w:val="none"/>
      </w:rPr>
    </w:lvl>
    <w:lvl w:ilvl="3">
      <w:start w:val="3"/>
      <w:numFmt w:val="upperRoman"/>
      <w:lvlText w:val="%2."/>
      <w:lvlJc w:val="left"/>
      <w:rPr>
        <w:rFonts w:ascii="Arial" w:hAnsi="Arial" w:cs="Arial"/>
        <w:b/>
        <w:bCs/>
        <w:i/>
        <w:iCs/>
        <w:smallCaps w:val="0"/>
        <w:strike w:val="0"/>
        <w:color w:val="000000"/>
        <w:spacing w:val="0"/>
        <w:w w:val="100"/>
        <w:position w:val="0"/>
        <w:sz w:val="19"/>
        <w:szCs w:val="19"/>
        <w:u w:val="none"/>
      </w:rPr>
    </w:lvl>
    <w:lvl w:ilvl="4">
      <w:start w:val="3"/>
      <w:numFmt w:val="upperRoman"/>
      <w:lvlText w:val="%2."/>
      <w:lvlJc w:val="left"/>
      <w:rPr>
        <w:rFonts w:ascii="Arial" w:hAnsi="Arial" w:cs="Arial"/>
        <w:b/>
        <w:bCs/>
        <w:i/>
        <w:iCs/>
        <w:smallCaps w:val="0"/>
        <w:strike w:val="0"/>
        <w:color w:val="000000"/>
        <w:spacing w:val="0"/>
        <w:w w:val="100"/>
        <w:position w:val="0"/>
        <w:sz w:val="19"/>
        <w:szCs w:val="19"/>
        <w:u w:val="none"/>
      </w:rPr>
    </w:lvl>
    <w:lvl w:ilvl="5">
      <w:start w:val="3"/>
      <w:numFmt w:val="upperRoman"/>
      <w:lvlText w:val="%2."/>
      <w:lvlJc w:val="left"/>
      <w:rPr>
        <w:rFonts w:ascii="Arial" w:hAnsi="Arial" w:cs="Arial"/>
        <w:b/>
        <w:bCs/>
        <w:i/>
        <w:iCs/>
        <w:smallCaps w:val="0"/>
        <w:strike w:val="0"/>
        <w:color w:val="000000"/>
        <w:spacing w:val="0"/>
        <w:w w:val="100"/>
        <w:position w:val="0"/>
        <w:sz w:val="19"/>
        <w:szCs w:val="19"/>
        <w:u w:val="none"/>
      </w:rPr>
    </w:lvl>
    <w:lvl w:ilvl="6">
      <w:start w:val="3"/>
      <w:numFmt w:val="upperRoman"/>
      <w:lvlText w:val="%2."/>
      <w:lvlJc w:val="left"/>
      <w:rPr>
        <w:rFonts w:ascii="Arial" w:hAnsi="Arial" w:cs="Arial"/>
        <w:b/>
        <w:bCs/>
        <w:i/>
        <w:iCs/>
        <w:smallCaps w:val="0"/>
        <w:strike w:val="0"/>
        <w:color w:val="000000"/>
        <w:spacing w:val="0"/>
        <w:w w:val="100"/>
        <w:position w:val="0"/>
        <w:sz w:val="19"/>
        <w:szCs w:val="19"/>
        <w:u w:val="none"/>
      </w:rPr>
    </w:lvl>
    <w:lvl w:ilvl="7">
      <w:start w:val="3"/>
      <w:numFmt w:val="upperRoman"/>
      <w:lvlText w:val="%2."/>
      <w:lvlJc w:val="left"/>
      <w:rPr>
        <w:rFonts w:ascii="Arial" w:hAnsi="Arial" w:cs="Arial"/>
        <w:b/>
        <w:bCs/>
        <w:i/>
        <w:iCs/>
        <w:smallCaps w:val="0"/>
        <w:strike w:val="0"/>
        <w:color w:val="000000"/>
        <w:spacing w:val="0"/>
        <w:w w:val="100"/>
        <w:position w:val="0"/>
        <w:sz w:val="19"/>
        <w:szCs w:val="19"/>
        <w:u w:val="none"/>
      </w:rPr>
    </w:lvl>
    <w:lvl w:ilvl="8">
      <w:start w:val="3"/>
      <w:numFmt w:val="upperRoman"/>
      <w:lvlText w:val="%2."/>
      <w:lvlJc w:val="left"/>
      <w:rPr>
        <w:rFonts w:ascii="Arial" w:hAnsi="Arial" w:cs="Arial"/>
        <w:b/>
        <w:bCs/>
        <w:i/>
        <w:iCs/>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b w:val="0"/>
        <w:i w:val="0"/>
        <w:smallCaps w:val="0"/>
        <w:strike w:val="0"/>
        <w:color w:val="000000"/>
        <w:spacing w:val="10"/>
        <w:w w:val="100"/>
        <w:position w:val="0"/>
        <w:sz w:val="21"/>
        <w:u w:val="none"/>
      </w:rPr>
    </w:lvl>
    <w:lvl w:ilvl="1">
      <w:start w:val="1"/>
      <w:numFmt w:val="bullet"/>
      <w:lvlText w:val="-"/>
      <w:lvlJc w:val="left"/>
      <w:rPr>
        <w:b w:val="0"/>
        <w:i w:val="0"/>
        <w:smallCaps w:val="0"/>
        <w:strike w:val="0"/>
        <w:color w:val="000000"/>
        <w:spacing w:val="10"/>
        <w:w w:val="100"/>
        <w:position w:val="0"/>
        <w:sz w:val="21"/>
        <w:u w:val="none"/>
      </w:rPr>
    </w:lvl>
    <w:lvl w:ilvl="2">
      <w:start w:val="1"/>
      <w:numFmt w:val="bullet"/>
      <w:lvlText w:val="-"/>
      <w:lvlJc w:val="left"/>
      <w:rPr>
        <w:b w:val="0"/>
        <w:i w:val="0"/>
        <w:smallCaps w:val="0"/>
        <w:strike w:val="0"/>
        <w:color w:val="000000"/>
        <w:spacing w:val="10"/>
        <w:w w:val="100"/>
        <w:position w:val="0"/>
        <w:sz w:val="21"/>
        <w:u w:val="none"/>
      </w:rPr>
    </w:lvl>
    <w:lvl w:ilvl="3">
      <w:start w:val="1"/>
      <w:numFmt w:val="bullet"/>
      <w:lvlText w:val="-"/>
      <w:lvlJc w:val="left"/>
      <w:rPr>
        <w:b w:val="0"/>
        <w:i w:val="0"/>
        <w:smallCaps w:val="0"/>
        <w:strike w:val="0"/>
        <w:color w:val="000000"/>
        <w:spacing w:val="10"/>
        <w:w w:val="100"/>
        <w:position w:val="0"/>
        <w:sz w:val="21"/>
        <w:u w:val="none"/>
      </w:rPr>
    </w:lvl>
    <w:lvl w:ilvl="4">
      <w:start w:val="1"/>
      <w:numFmt w:val="bullet"/>
      <w:lvlText w:val="-"/>
      <w:lvlJc w:val="left"/>
      <w:rPr>
        <w:b w:val="0"/>
        <w:i w:val="0"/>
        <w:smallCaps w:val="0"/>
        <w:strike w:val="0"/>
        <w:color w:val="000000"/>
        <w:spacing w:val="10"/>
        <w:w w:val="100"/>
        <w:position w:val="0"/>
        <w:sz w:val="21"/>
        <w:u w:val="none"/>
      </w:rPr>
    </w:lvl>
    <w:lvl w:ilvl="5">
      <w:start w:val="1"/>
      <w:numFmt w:val="bullet"/>
      <w:lvlText w:val="-"/>
      <w:lvlJc w:val="left"/>
      <w:rPr>
        <w:b w:val="0"/>
        <w:i w:val="0"/>
        <w:smallCaps w:val="0"/>
        <w:strike w:val="0"/>
        <w:color w:val="000000"/>
        <w:spacing w:val="10"/>
        <w:w w:val="100"/>
        <w:position w:val="0"/>
        <w:sz w:val="21"/>
        <w:u w:val="none"/>
      </w:rPr>
    </w:lvl>
    <w:lvl w:ilvl="6">
      <w:start w:val="1"/>
      <w:numFmt w:val="bullet"/>
      <w:lvlText w:val="-"/>
      <w:lvlJc w:val="left"/>
      <w:rPr>
        <w:b w:val="0"/>
        <w:i w:val="0"/>
        <w:smallCaps w:val="0"/>
        <w:strike w:val="0"/>
        <w:color w:val="000000"/>
        <w:spacing w:val="10"/>
        <w:w w:val="100"/>
        <w:position w:val="0"/>
        <w:sz w:val="21"/>
        <w:u w:val="none"/>
      </w:rPr>
    </w:lvl>
    <w:lvl w:ilvl="7">
      <w:start w:val="1"/>
      <w:numFmt w:val="bullet"/>
      <w:lvlText w:val="-"/>
      <w:lvlJc w:val="left"/>
      <w:rPr>
        <w:b w:val="0"/>
        <w:i w:val="0"/>
        <w:smallCaps w:val="0"/>
        <w:strike w:val="0"/>
        <w:color w:val="000000"/>
        <w:spacing w:val="10"/>
        <w:w w:val="100"/>
        <w:position w:val="0"/>
        <w:sz w:val="21"/>
        <w:u w:val="none"/>
      </w:rPr>
    </w:lvl>
    <w:lvl w:ilvl="8">
      <w:start w:val="1"/>
      <w:numFmt w:val="bullet"/>
      <w:lvlText w:val="-"/>
      <w:lvlJc w:val="left"/>
      <w:rPr>
        <w:b w:val="0"/>
        <w:i w:val="0"/>
        <w:smallCaps w:val="0"/>
        <w:strike w:val="0"/>
        <w:color w:val="000000"/>
        <w:spacing w:val="10"/>
        <w:w w:val="100"/>
        <w:position w:val="0"/>
        <w:sz w:val="21"/>
        <w:u w:val="none"/>
      </w:rPr>
    </w:lvl>
  </w:abstractNum>
  <w:abstractNum w:abstractNumId="6">
    <w:nsid w:val="2B466502"/>
    <w:multiLevelType w:val="hybridMultilevel"/>
    <w:tmpl w:val="994CA190"/>
    <w:lvl w:ilvl="0" w:tplc="A4ACD8E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A0BB2"/>
    <w:multiLevelType w:val="hybridMultilevel"/>
    <w:tmpl w:val="AAFAC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3318DE"/>
    <w:multiLevelType w:val="hybridMultilevel"/>
    <w:tmpl w:val="6E16A0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5930465A"/>
    <w:multiLevelType w:val="hybridMultilevel"/>
    <w:tmpl w:val="6A8C135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nsid w:val="5C101FD5"/>
    <w:multiLevelType w:val="hybridMultilevel"/>
    <w:tmpl w:val="BDE80B88"/>
    <w:lvl w:ilvl="0" w:tplc="A4ACD8E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614DC"/>
    <w:multiLevelType w:val="hybridMultilevel"/>
    <w:tmpl w:val="D4E6332C"/>
    <w:lvl w:ilvl="0" w:tplc="A0F21318">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FD57EB6"/>
    <w:multiLevelType w:val="hybridMultilevel"/>
    <w:tmpl w:val="C35AD8C6"/>
    <w:lvl w:ilvl="0" w:tplc="CA7C8DF6">
      <w:start w:val="1"/>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10"/>
  </w:num>
  <w:num w:numId="10">
    <w:abstractNumId w:val="12"/>
  </w:num>
  <w:num w:numId="11">
    <w:abstractNumId w:val="1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CF56D7"/>
    <w:rsid w:val="00001021"/>
    <w:rsid w:val="00003940"/>
    <w:rsid w:val="00011C2E"/>
    <w:rsid w:val="00012710"/>
    <w:rsid w:val="00027637"/>
    <w:rsid w:val="00033ABE"/>
    <w:rsid w:val="00072877"/>
    <w:rsid w:val="000927CC"/>
    <w:rsid w:val="000B2268"/>
    <w:rsid w:val="000E483C"/>
    <w:rsid w:val="000F1AC7"/>
    <w:rsid w:val="000F6696"/>
    <w:rsid w:val="00114389"/>
    <w:rsid w:val="00145FFC"/>
    <w:rsid w:val="00163811"/>
    <w:rsid w:val="00164879"/>
    <w:rsid w:val="00191350"/>
    <w:rsid w:val="001B3412"/>
    <w:rsid w:val="001B6132"/>
    <w:rsid w:val="001C4DC3"/>
    <w:rsid w:val="001C7861"/>
    <w:rsid w:val="001E642C"/>
    <w:rsid w:val="00201B97"/>
    <w:rsid w:val="00211D34"/>
    <w:rsid w:val="00227DE2"/>
    <w:rsid w:val="00231FE7"/>
    <w:rsid w:val="00242FD3"/>
    <w:rsid w:val="0025175B"/>
    <w:rsid w:val="002518B0"/>
    <w:rsid w:val="00262560"/>
    <w:rsid w:val="00280B26"/>
    <w:rsid w:val="0028130E"/>
    <w:rsid w:val="002968D3"/>
    <w:rsid w:val="002A15DD"/>
    <w:rsid w:val="002B4486"/>
    <w:rsid w:val="002C2B14"/>
    <w:rsid w:val="002E145A"/>
    <w:rsid w:val="0031004B"/>
    <w:rsid w:val="00331600"/>
    <w:rsid w:val="00370FC1"/>
    <w:rsid w:val="00374D73"/>
    <w:rsid w:val="00384AB0"/>
    <w:rsid w:val="003863B9"/>
    <w:rsid w:val="003963AA"/>
    <w:rsid w:val="003A0CC9"/>
    <w:rsid w:val="003B3738"/>
    <w:rsid w:val="003C473D"/>
    <w:rsid w:val="003C4BE0"/>
    <w:rsid w:val="003D1CAF"/>
    <w:rsid w:val="003E1DC7"/>
    <w:rsid w:val="0041351A"/>
    <w:rsid w:val="0043439D"/>
    <w:rsid w:val="0044103F"/>
    <w:rsid w:val="00457CF3"/>
    <w:rsid w:val="004657C7"/>
    <w:rsid w:val="004672D0"/>
    <w:rsid w:val="0048590C"/>
    <w:rsid w:val="004B3CE5"/>
    <w:rsid w:val="004D1DB5"/>
    <w:rsid w:val="004D49F6"/>
    <w:rsid w:val="004E2478"/>
    <w:rsid w:val="004E2C9D"/>
    <w:rsid w:val="0050279C"/>
    <w:rsid w:val="00526C6A"/>
    <w:rsid w:val="00536326"/>
    <w:rsid w:val="0054056F"/>
    <w:rsid w:val="00551FD9"/>
    <w:rsid w:val="00554714"/>
    <w:rsid w:val="0056079E"/>
    <w:rsid w:val="005616AF"/>
    <w:rsid w:val="00566544"/>
    <w:rsid w:val="00570D1B"/>
    <w:rsid w:val="00574D83"/>
    <w:rsid w:val="00582C3E"/>
    <w:rsid w:val="005A1D35"/>
    <w:rsid w:val="005C6A5B"/>
    <w:rsid w:val="00604E57"/>
    <w:rsid w:val="00605600"/>
    <w:rsid w:val="00606921"/>
    <w:rsid w:val="00625645"/>
    <w:rsid w:val="0063599F"/>
    <w:rsid w:val="00662B4A"/>
    <w:rsid w:val="00674C5F"/>
    <w:rsid w:val="006A0FAC"/>
    <w:rsid w:val="006A1494"/>
    <w:rsid w:val="006A15B7"/>
    <w:rsid w:val="006A6D63"/>
    <w:rsid w:val="006B4A61"/>
    <w:rsid w:val="006D0DA2"/>
    <w:rsid w:val="006F574E"/>
    <w:rsid w:val="0071172E"/>
    <w:rsid w:val="007138CA"/>
    <w:rsid w:val="00727EF3"/>
    <w:rsid w:val="007379E3"/>
    <w:rsid w:val="00745CA5"/>
    <w:rsid w:val="007464E6"/>
    <w:rsid w:val="0076147A"/>
    <w:rsid w:val="00774463"/>
    <w:rsid w:val="007C2E54"/>
    <w:rsid w:val="007D195D"/>
    <w:rsid w:val="007D224F"/>
    <w:rsid w:val="00804B3D"/>
    <w:rsid w:val="00804CA7"/>
    <w:rsid w:val="0082229E"/>
    <w:rsid w:val="008263B2"/>
    <w:rsid w:val="008278B1"/>
    <w:rsid w:val="00830D30"/>
    <w:rsid w:val="008332A8"/>
    <w:rsid w:val="0085686D"/>
    <w:rsid w:val="00861AAC"/>
    <w:rsid w:val="0087413C"/>
    <w:rsid w:val="00882730"/>
    <w:rsid w:val="00887ECC"/>
    <w:rsid w:val="008944D7"/>
    <w:rsid w:val="008B428D"/>
    <w:rsid w:val="008D55D1"/>
    <w:rsid w:val="009217E3"/>
    <w:rsid w:val="00921E8C"/>
    <w:rsid w:val="00931C9B"/>
    <w:rsid w:val="00957AE4"/>
    <w:rsid w:val="009C41FF"/>
    <w:rsid w:val="00A0187F"/>
    <w:rsid w:val="00A32C81"/>
    <w:rsid w:val="00A43C09"/>
    <w:rsid w:val="00A558E9"/>
    <w:rsid w:val="00A76DCC"/>
    <w:rsid w:val="00A776B1"/>
    <w:rsid w:val="00AA206D"/>
    <w:rsid w:val="00AC37D3"/>
    <w:rsid w:val="00AE5FC6"/>
    <w:rsid w:val="00B07D74"/>
    <w:rsid w:val="00B22897"/>
    <w:rsid w:val="00B3182C"/>
    <w:rsid w:val="00B32633"/>
    <w:rsid w:val="00B41E0E"/>
    <w:rsid w:val="00B45D5F"/>
    <w:rsid w:val="00B50F46"/>
    <w:rsid w:val="00B57BC7"/>
    <w:rsid w:val="00B75BA7"/>
    <w:rsid w:val="00BA656B"/>
    <w:rsid w:val="00BB6AE5"/>
    <w:rsid w:val="00BC05F3"/>
    <w:rsid w:val="00BC4126"/>
    <w:rsid w:val="00BC66DD"/>
    <w:rsid w:val="00C2564D"/>
    <w:rsid w:val="00C31B04"/>
    <w:rsid w:val="00C33645"/>
    <w:rsid w:val="00C35442"/>
    <w:rsid w:val="00C46DA0"/>
    <w:rsid w:val="00C50DE2"/>
    <w:rsid w:val="00C552AB"/>
    <w:rsid w:val="00C8387C"/>
    <w:rsid w:val="00C96A2C"/>
    <w:rsid w:val="00CB3AA3"/>
    <w:rsid w:val="00CB3DC7"/>
    <w:rsid w:val="00CC2F8A"/>
    <w:rsid w:val="00CD2A82"/>
    <w:rsid w:val="00CE4890"/>
    <w:rsid w:val="00CF56D7"/>
    <w:rsid w:val="00D33650"/>
    <w:rsid w:val="00D359F3"/>
    <w:rsid w:val="00D71395"/>
    <w:rsid w:val="00D77515"/>
    <w:rsid w:val="00D81DC7"/>
    <w:rsid w:val="00DC1407"/>
    <w:rsid w:val="00DC7A4F"/>
    <w:rsid w:val="00E07190"/>
    <w:rsid w:val="00E1336E"/>
    <w:rsid w:val="00E1797F"/>
    <w:rsid w:val="00E711BC"/>
    <w:rsid w:val="00EA76A9"/>
    <w:rsid w:val="00EE4B0D"/>
    <w:rsid w:val="00EF0934"/>
    <w:rsid w:val="00F07595"/>
    <w:rsid w:val="00F07CB4"/>
    <w:rsid w:val="00F1261B"/>
    <w:rsid w:val="00F361FD"/>
    <w:rsid w:val="00F43D34"/>
    <w:rsid w:val="00F5519D"/>
    <w:rsid w:val="00F57A7A"/>
    <w:rsid w:val="00F628DA"/>
    <w:rsid w:val="00F7219C"/>
    <w:rsid w:val="00F903A5"/>
    <w:rsid w:val="00F93132"/>
    <w:rsid w:val="00F95C0D"/>
    <w:rsid w:val="00FB393E"/>
    <w:rsid w:val="00FC4AA4"/>
    <w:rsid w:val="00FD26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50"/>
    <w:pPr>
      <w:widowControl w:val="0"/>
    </w:pPr>
    <w:rPr>
      <w:color w:val="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Σώμα κειμένου (3)_"/>
    <w:basedOn w:val="a0"/>
    <w:link w:val="30"/>
    <w:uiPriority w:val="99"/>
    <w:locked/>
    <w:rsid w:val="00191350"/>
    <w:rPr>
      <w:rFonts w:cs="Times New Roman"/>
      <w:b/>
      <w:bCs/>
      <w:sz w:val="25"/>
      <w:szCs w:val="25"/>
      <w:u w:val="none"/>
    </w:rPr>
  </w:style>
  <w:style w:type="character" w:customStyle="1" w:styleId="4">
    <w:name w:val="Σώμα κειμένου (4)_"/>
    <w:basedOn w:val="a0"/>
    <w:link w:val="40"/>
    <w:uiPriority w:val="99"/>
    <w:locked/>
    <w:rsid w:val="00191350"/>
    <w:rPr>
      <w:rFonts w:cs="Times New Roman"/>
      <w:spacing w:val="20"/>
      <w:sz w:val="22"/>
      <w:szCs w:val="22"/>
      <w:u w:val="none"/>
    </w:rPr>
  </w:style>
  <w:style w:type="paragraph" w:customStyle="1" w:styleId="30">
    <w:name w:val="Σώμα κειμένου (3)"/>
    <w:basedOn w:val="a"/>
    <w:link w:val="3"/>
    <w:uiPriority w:val="99"/>
    <w:rsid w:val="00191350"/>
    <w:pPr>
      <w:shd w:val="clear" w:color="auto" w:fill="FFFFFF"/>
      <w:spacing w:line="240" w:lineRule="atLeast"/>
    </w:pPr>
    <w:rPr>
      <w:b/>
      <w:bCs/>
      <w:color w:val="auto"/>
      <w:sz w:val="25"/>
      <w:szCs w:val="25"/>
    </w:rPr>
  </w:style>
  <w:style w:type="character" w:customStyle="1" w:styleId="1">
    <w:name w:val="Επικεφαλίδα #1_"/>
    <w:basedOn w:val="a0"/>
    <w:link w:val="11"/>
    <w:uiPriority w:val="99"/>
    <w:locked/>
    <w:rsid w:val="00191350"/>
    <w:rPr>
      <w:rFonts w:cs="Times New Roman"/>
      <w:b/>
      <w:bCs/>
      <w:sz w:val="25"/>
      <w:szCs w:val="25"/>
      <w:u w:val="none"/>
    </w:rPr>
  </w:style>
  <w:style w:type="character" w:customStyle="1" w:styleId="10">
    <w:name w:val="Επικεφαλίδα #1"/>
    <w:basedOn w:val="1"/>
    <w:uiPriority w:val="99"/>
    <w:rsid w:val="00191350"/>
    <w:rPr>
      <w:rFonts w:cs="Times New Roman"/>
      <w:b/>
      <w:bCs/>
      <w:color w:val="1674C5"/>
      <w:sz w:val="25"/>
      <w:szCs w:val="25"/>
      <w:u w:val="none"/>
    </w:rPr>
  </w:style>
  <w:style w:type="character" w:customStyle="1" w:styleId="2">
    <w:name w:val="Πίνακας περιεχομένων (2)_"/>
    <w:basedOn w:val="a0"/>
    <w:link w:val="21"/>
    <w:uiPriority w:val="99"/>
    <w:locked/>
    <w:rsid w:val="00191350"/>
    <w:rPr>
      <w:rFonts w:cs="Times New Roman"/>
      <w:b/>
      <w:bCs/>
      <w:sz w:val="23"/>
      <w:szCs w:val="23"/>
      <w:u w:val="none"/>
    </w:rPr>
  </w:style>
  <w:style w:type="character" w:customStyle="1" w:styleId="20">
    <w:name w:val="Πίνακας περιεχομένων (2) + Χωρίς έντονη γραφή"/>
    <w:basedOn w:val="2"/>
    <w:uiPriority w:val="99"/>
    <w:rsid w:val="00191350"/>
    <w:rPr>
      <w:rFonts w:cs="Times New Roman"/>
      <w:b w:val="0"/>
      <w:bCs w:val="0"/>
      <w:sz w:val="23"/>
      <w:szCs w:val="23"/>
      <w:u w:val="none"/>
    </w:rPr>
  </w:style>
  <w:style w:type="character" w:customStyle="1" w:styleId="2Char">
    <w:name w:val="ΠΠ 2 Char"/>
    <w:basedOn w:val="a0"/>
    <w:link w:val="22"/>
    <w:uiPriority w:val="99"/>
    <w:locked/>
    <w:rsid w:val="00191350"/>
    <w:rPr>
      <w:rFonts w:cs="Times New Roman"/>
      <w:i/>
      <w:iCs/>
      <w:sz w:val="23"/>
      <w:szCs w:val="23"/>
      <w:u w:val="none"/>
    </w:rPr>
  </w:style>
  <w:style w:type="character" w:customStyle="1" w:styleId="a3">
    <w:name w:val="Πίνακας περιεχομένων"/>
    <w:basedOn w:val="2Char"/>
    <w:uiPriority w:val="99"/>
    <w:rsid w:val="00191350"/>
    <w:rPr>
      <w:rFonts w:cs="Times New Roman"/>
      <w:i/>
      <w:iCs/>
      <w:sz w:val="23"/>
      <w:szCs w:val="23"/>
      <w:u w:val="none"/>
    </w:rPr>
  </w:style>
  <w:style w:type="character" w:customStyle="1" w:styleId="31">
    <w:name w:val="Πίνακας περιεχομένων (3)_"/>
    <w:basedOn w:val="a0"/>
    <w:link w:val="32"/>
    <w:uiPriority w:val="99"/>
    <w:locked/>
    <w:rsid w:val="00191350"/>
    <w:rPr>
      <w:rFonts w:cs="Times New Roman"/>
      <w:sz w:val="23"/>
      <w:szCs w:val="23"/>
      <w:u w:val="none"/>
    </w:rPr>
  </w:style>
  <w:style w:type="character" w:customStyle="1" w:styleId="33">
    <w:name w:val="Πίνακας περιεχομένων (3) + Πλάγια γραφή"/>
    <w:basedOn w:val="31"/>
    <w:uiPriority w:val="99"/>
    <w:rsid w:val="00191350"/>
    <w:rPr>
      <w:rFonts w:cs="Times New Roman"/>
      <w:i/>
      <w:iCs/>
      <w:sz w:val="23"/>
      <w:szCs w:val="23"/>
      <w:u w:val="none"/>
    </w:rPr>
  </w:style>
  <w:style w:type="character" w:customStyle="1" w:styleId="310">
    <w:name w:val="Πίνακας περιεχομένων (3) + Πλάγια γραφή1"/>
    <w:basedOn w:val="31"/>
    <w:uiPriority w:val="99"/>
    <w:rsid w:val="00191350"/>
    <w:rPr>
      <w:rFonts w:cs="Times New Roman"/>
      <w:i/>
      <w:iCs/>
      <w:sz w:val="23"/>
      <w:szCs w:val="23"/>
      <w:u w:val="none"/>
    </w:rPr>
  </w:style>
  <w:style w:type="character" w:customStyle="1" w:styleId="210">
    <w:name w:val="Πίνακας περιεχομένων (2) + Χωρίς έντονη γραφή1"/>
    <w:aliases w:val="Πλάγια γραφή"/>
    <w:basedOn w:val="2"/>
    <w:uiPriority w:val="99"/>
    <w:rsid w:val="00191350"/>
    <w:rPr>
      <w:rFonts w:cs="Times New Roman"/>
      <w:b w:val="0"/>
      <w:bCs w:val="0"/>
      <w:i/>
      <w:iCs/>
      <w:sz w:val="23"/>
      <w:szCs w:val="23"/>
      <w:u w:val="none"/>
    </w:rPr>
  </w:style>
  <w:style w:type="character" w:customStyle="1" w:styleId="23">
    <w:name w:val="Πίνακας περιεχομένων (2)"/>
    <w:basedOn w:val="2"/>
    <w:uiPriority w:val="99"/>
    <w:rsid w:val="00191350"/>
    <w:rPr>
      <w:rFonts w:cs="Times New Roman"/>
      <w:b/>
      <w:bCs/>
      <w:sz w:val="23"/>
      <w:szCs w:val="23"/>
      <w:u w:val="none"/>
    </w:rPr>
  </w:style>
  <w:style w:type="character" w:customStyle="1" w:styleId="220">
    <w:name w:val="Επικεφαλίδα #2 (2)_"/>
    <w:basedOn w:val="a0"/>
    <w:link w:val="221"/>
    <w:uiPriority w:val="99"/>
    <w:locked/>
    <w:rsid w:val="00191350"/>
    <w:rPr>
      <w:rFonts w:cs="Times New Roman"/>
      <w:b/>
      <w:bCs/>
      <w:sz w:val="21"/>
      <w:szCs w:val="21"/>
      <w:u w:val="none"/>
    </w:rPr>
  </w:style>
  <w:style w:type="character" w:customStyle="1" w:styleId="24">
    <w:name w:val="Επικεφαλίδα #2_"/>
    <w:basedOn w:val="a0"/>
    <w:link w:val="25"/>
    <w:uiPriority w:val="99"/>
    <w:locked/>
    <w:rsid w:val="00191350"/>
    <w:rPr>
      <w:rFonts w:ascii="Arial" w:hAnsi="Arial" w:cs="Arial"/>
      <w:b/>
      <w:bCs/>
      <w:i/>
      <w:iCs/>
      <w:sz w:val="19"/>
      <w:szCs w:val="19"/>
      <w:u w:val="none"/>
    </w:rPr>
  </w:style>
  <w:style w:type="character" w:customStyle="1" w:styleId="5">
    <w:name w:val="Σώμα κειμένου (5)_"/>
    <w:basedOn w:val="a0"/>
    <w:link w:val="50"/>
    <w:uiPriority w:val="99"/>
    <w:locked/>
    <w:rsid w:val="00191350"/>
    <w:rPr>
      <w:rFonts w:cs="Times New Roman"/>
      <w:i/>
      <w:iCs/>
      <w:sz w:val="19"/>
      <w:szCs w:val="19"/>
      <w:u w:val="none"/>
    </w:rPr>
  </w:style>
  <w:style w:type="character" w:customStyle="1" w:styleId="115">
    <w:name w:val="Σώμα κειμένου + 11.5 στ."/>
    <w:aliases w:val="Πλάγια γραφή2,Διάστιχο 0 στ."/>
    <w:uiPriority w:val="99"/>
    <w:rsid w:val="00191350"/>
    <w:rPr>
      <w:i/>
      <w:spacing w:val="0"/>
      <w:sz w:val="23"/>
      <w:u w:val="none"/>
    </w:rPr>
  </w:style>
  <w:style w:type="character" w:customStyle="1" w:styleId="22Arial">
    <w:name w:val="Επικεφαλίδα #2 (2) + Arial"/>
    <w:aliases w:val="9.5 στ.,Πλάγια γραφή1"/>
    <w:basedOn w:val="220"/>
    <w:uiPriority w:val="99"/>
    <w:rsid w:val="00191350"/>
    <w:rPr>
      <w:rFonts w:ascii="Arial" w:hAnsi="Arial" w:cs="Arial"/>
      <w:b/>
      <w:bCs/>
      <w:i/>
      <w:iCs/>
      <w:sz w:val="19"/>
      <w:szCs w:val="19"/>
      <w:u w:val="none"/>
    </w:rPr>
  </w:style>
  <w:style w:type="character" w:customStyle="1" w:styleId="6">
    <w:name w:val="Σώμα κειμένου (6)_"/>
    <w:basedOn w:val="a0"/>
    <w:link w:val="60"/>
    <w:uiPriority w:val="99"/>
    <w:locked/>
    <w:rsid w:val="00191350"/>
    <w:rPr>
      <w:rFonts w:ascii="Arial" w:hAnsi="Arial" w:cs="Arial"/>
      <w:b/>
      <w:bCs/>
      <w:i/>
      <w:iCs/>
      <w:sz w:val="19"/>
      <w:szCs w:val="19"/>
      <w:u w:val="none"/>
    </w:rPr>
  </w:style>
  <w:style w:type="character" w:customStyle="1" w:styleId="7">
    <w:name w:val="Σώμα κειμένου (7)_"/>
    <w:basedOn w:val="a0"/>
    <w:link w:val="70"/>
    <w:uiPriority w:val="99"/>
    <w:locked/>
    <w:rsid w:val="00191350"/>
    <w:rPr>
      <w:rFonts w:cs="Times New Roman"/>
      <w:sz w:val="23"/>
      <w:szCs w:val="23"/>
      <w:u w:val="none"/>
    </w:rPr>
  </w:style>
  <w:style w:type="character" w:customStyle="1" w:styleId="2TimesNewRoman">
    <w:name w:val="Επικεφαλίδα #2 + Times New Roman"/>
    <w:aliases w:val="10.5 στ.,Χωρίς πλάγια γραφή"/>
    <w:basedOn w:val="24"/>
    <w:uiPriority w:val="99"/>
    <w:rsid w:val="00191350"/>
    <w:rPr>
      <w:rFonts w:ascii="Times New Roman" w:hAnsi="Times New Roman" w:cs="Times New Roman"/>
      <w:b/>
      <w:bCs/>
      <w:i w:val="0"/>
      <w:iCs w:val="0"/>
      <w:sz w:val="21"/>
      <w:szCs w:val="21"/>
      <w:u w:val="none"/>
    </w:rPr>
  </w:style>
  <w:style w:type="character" w:customStyle="1" w:styleId="a4">
    <w:name w:val="Λεζάντα εικόνας_"/>
    <w:basedOn w:val="a0"/>
    <w:link w:val="a5"/>
    <w:uiPriority w:val="99"/>
    <w:locked/>
    <w:rsid w:val="00191350"/>
    <w:rPr>
      <w:rFonts w:ascii="Arial" w:hAnsi="Arial" w:cs="Arial"/>
      <w:b/>
      <w:bCs/>
      <w:i/>
      <w:iCs/>
      <w:sz w:val="19"/>
      <w:szCs w:val="19"/>
      <w:u w:val="none"/>
    </w:rPr>
  </w:style>
  <w:style w:type="character" w:customStyle="1" w:styleId="8">
    <w:name w:val="Σώμα κειμένου (8)_"/>
    <w:basedOn w:val="a0"/>
    <w:link w:val="81"/>
    <w:uiPriority w:val="99"/>
    <w:locked/>
    <w:rsid w:val="00191350"/>
    <w:rPr>
      <w:rFonts w:cs="Times New Roman"/>
      <w:i/>
      <w:iCs/>
      <w:sz w:val="23"/>
      <w:szCs w:val="23"/>
      <w:u w:val="none"/>
    </w:rPr>
  </w:style>
  <w:style w:type="character" w:customStyle="1" w:styleId="80">
    <w:name w:val="Σώμα κειμένου (8)"/>
    <w:basedOn w:val="8"/>
    <w:uiPriority w:val="99"/>
    <w:rsid w:val="00191350"/>
    <w:rPr>
      <w:rFonts w:cs="Times New Roman"/>
      <w:i/>
      <w:iCs/>
      <w:sz w:val="23"/>
      <w:szCs w:val="23"/>
      <w:u w:val="single"/>
    </w:rPr>
  </w:style>
  <w:style w:type="paragraph" w:styleId="a6">
    <w:name w:val="Body Text"/>
    <w:basedOn w:val="a"/>
    <w:link w:val="Char"/>
    <w:uiPriority w:val="99"/>
    <w:rsid w:val="00191350"/>
    <w:pPr>
      <w:shd w:val="clear" w:color="auto" w:fill="FFFFFF"/>
      <w:spacing w:line="240" w:lineRule="atLeast"/>
      <w:ind w:hanging="400"/>
    </w:pPr>
    <w:rPr>
      <w:color w:val="auto"/>
      <w:spacing w:val="10"/>
      <w:sz w:val="21"/>
      <w:szCs w:val="21"/>
    </w:rPr>
  </w:style>
  <w:style w:type="paragraph" w:customStyle="1" w:styleId="40">
    <w:name w:val="Σώμα κειμένου (4)"/>
    <w:basedOn w:val="a"/>
    <w:link w:val="4"/>
    <w:uiPriority w:val="99"/>
    <w:rsid w:val="00191350"/>
    <w:pPr>
      <w:shd w:val="clear" w:color="auto" w:fill="FFFFFF"/>
      <w:spacing w:line="240" w:lineRule="atLeast"/>
    </w:pPr>
    <w:rPr>
      <w:color w:val="auto"/>
      <w:spacing w:val="20"/>
      <w:sz w:val="22"/>
      <w:szCs w:val="22"/>
    </w:rPr>
  </w:style>
  <w:style w:type="character" w:customStyle="1" w:styleId="Char">
    <w:name w:val="Σώμα κειμένου Char"/>
    <w:basedOn w:val="a0"/>
    <w:link w:val="a6"/>
    <w:uiPriority w:val="99"/>
    <w:locked/>
    <w:rsid w:val="00191350"/>
    <w:rPr>
      <w:rFonts w:cs="Times New Roman"/>
      <w:color w:val="000000"/>
    </w:rPr>
  </w:style>
  <w:style w:type="paragraph" w:customStyle="1" w:styleId="11">
    <w:name w:val="Επικεφαλίδα #11"/>
    <w:basedOn w:val="a"/>
    <w:link w:val="1"/>
    <w:uiPriority w:val="99"/>
    <w:rsid w:val="00191350"/>
    <w:pPr>
      <w:shd w:val="clear" w:color="auto" w:fill="FFFFFF"/>
      <w:spacing w:after="120" w:line="240" w:lineRule="atLeast"/>
      <w:outlineLvl w:val="0"/>
    </w:pPr>
    <w:rPr>
      <w:b/>
      <w:bCs/>
      <w:color w:val="auto"/>
      <w:sz w:val="25"/>
      <w:szCs w:val="25"/>
    </w:rPr>
  </w:style>
  <w:style w:type="paragraph" w:customStyle="1" w:styleId="21">
    <w:name w:val="Πίνακας περιεχομένων (2)1"/>
    <w:basedOn w:val="a"/>
    <w:link w:val="2"/>
    <w:uiPriority w:val="99"/>
    <w:rsid w:val="00191350"/>
    <w:pPr>
      <w:shd w:val="clear" w:color="auto" w:fill="FFFFFF"/>
      <w:spacing w:before="120" w:line="374" w:lineRule="exact"/>
    </w:pPr>
    <w:rPr>
      <w:b/>
      <w:bCs/>
      <w:color w:val="auto"/>
      <w:sz w:val="23"/>
      <w:szCs w:val="23"/>
    </w:rPr>
  </w:style>
  <w:style w:type="paragraph" w:styleId="22">
    <w:name w:val="toc 2"/>
    <w:basedOn w:val="a"/>
    <w:next w:val="a"/>
    <w:link w:val="2Char"/>
    <w:uiPriority w:val="39"/>
    <w:rsid w:val="00191350"/>
    <w:pPr>
      <w:shd w:val="clear" w:color="auto" w:fill="FFFFFF"/>
      <w:spacing w:line="374" w:lineRule="exact"/>
    </w:pPr>
    <w:rPr>
      <w:i/>
      <w:iCs/>
      <w:color w:val="auto"/>
      <w:sz w:val="23"/>
      <w:szCs w:val="23"/>
    </w:rPr>
  </w:style>
  <w:style w:type="paragraph" w:customStyle="1" w:styleId="32">
    <w:name w:val="Πίνακας περιεχομένων (3)"/>
    <w:basedOn w:val="a"/>
    <w:link w:val="31"/>
    <w:uiPriority w:val="99"/>
    <w:rsid w:val="00191350"/>
    <w:pPr>
      <w:shd w:val="clear" w:color="auto" w:fill="FFFFFF"/>
      <w:spacing w:line="374" w:lineRule="exact"/>
    </w:pPr>
    <w:rPr>
      <w:color w:val="auto"/>
      <w:sz w:val="23"/>
      <w:szCs w:val="23"/>
    </w:rPr>
  </w:style>
  <w:style w:type="paragraph" w:customStyle="1" w:styleId="221">
    <w:name w:val="Επικεφαλίδα #2 (2)"/>
    <w:basedOn w:val="a"/>
    <w:link w:val="220"/>
    <w:uiPriority w:val="99"/>
    <w:rsid w:val="00191350"/>
    <w:pPr>
      <w:shd w:val="clear" w:color="auto" w:fill="FFFFFF"/>
      <w:spacing w:after="240" w:line="240" w:lineRule="atLeast"/>
      <w:jc w:val="both"/>
      <w:outlineLvl w:val="1"/>
    </w:pPr>
    <w:rPr>
      <w:b/>
      <w:bCs/>
      <w:color w:val="auto"/>
      <w:sz w:val="21"/>
      <w:szCs w:val="21"/>
    </w:rPr>
  </w:style>
  <w:style w:type="paragraph" w:customStyle="1" w:styleId="25">
    <w:name w:val="Επικεφαλίδα #2"/>
    <w:basedOn w:val="a"/>
    <w:link w:val="24"/>
    <w:uiPriority w:val="99"/>
    <w:rsid w:val="00191350"/>
    <w:pPr>
      <w:shd w:val="clear" w:color="auto" w:fill="FFFFFF"/>
      <w:spacing w:before="240" w:line="288" w:lineRule="exact"/>
      <w:ind w:hanging="320"/>
      <w:jc w:val="both"/>
      <w:outlineLvl w:val="1"/>
    </w:pPr>
    <w:rPr>
      <w:rFonts w:ascii="Arial" w:hAnsi="Arial" w:cs="Arial"/>
      <w:b/>
      <w:bCs/>
      <w:i/>
      <w:iCs/>
      <w:color w:val="auto"/>
      <w:sz w:val="19"/>
      <w:szCs w:val="19"/>
    </w:rPr>
  </w:style>
  <w:style w:type="paragraph" w:customStyle="1" w:styleId="50">
    <w:name w:val="Σώμα κειμένου (5)"/>
    <w:basedOn w:val="a"/>
    <w:link w:val="5"/>
    <w:uiPriority w:val="99"/>
    <w:rsid w:val="00191350"/>
    <w:pPr>
      <w:shd w:val="clear" w:color="auto" w:fill="FFFFFF"/>
      <w:spacing w:before="60" w:after="360" w:line="278" w:lineRule="exact"/>
      <w:jc w:val="both"/>
    </w:pPr>
    <w:rPr>
      <w:i/>
      <w:iCs/>
      <w:color w:val="auto"/>
      <w:sz w:val="19"/>
      <w:szCs w:val="19"/>
    </w:rPr>
  </w:style>
  <w:style w:type="paragraph" w:customStyle="1" w:styleId="60">
    <w:name w:val="Σώμα κειμένου (6)"/>
    <w:basedOn w:val="a"/>
    <w:link w:val="6"/>
    <w:uiPriority w:val="99"/>
    <w:rsid w:val="00191350"/>
    <w:pPr>
      <w:shd w:val="clear" w:color="auto" w:fill="FFFFFF"/>
      <w:spacing w:before="240" w:line="288" w:lineRule="exact"/>
      <w:jc w:val="both"/>
    </w:pPr>
    <w:rPr>
      <w:rFonts w:ascii="Arial" w:hAnsi="Arial" w:cs="Arial"/>
      <w:b/>
      <w:bCs/>
      <w:i/>
      <w:iCs/>
      <w:color w:val="auto"/>
      <w:sz w:val="19"/>
      <w:szCs w:val="19"/>
    </w:rPr>
  </w:style>
  <w:style w:type="paragraph" w:customStyle="1" w:styleId="70">
    <w:name w:val="Σώμα κειμένου (7)"/>
    <w:basedOn w:val="a"/>
    <w:link w:val="7"/>
    <w:uiPriority w:val="99"/>
    <w:rsid w:val="00191350"/>
    <w:pPr>
      <w:shd w:val="clear" w:color="auto" w:fill="FFFFFF"/>
      <w:spacing w:after="240" w:line="274" w:lineRule="exact"/>
      <w:jc w:val="both"/>
    </w:pPr>
    <w:rPr>
      <w:color w:val="auto"/>
      <w:sz w:val="23"/>
      <w:szCs w:val="23"/>
    </w:rPr>
  </w:style>
  <w:style w:type="paragraph" w:customStyle="1" w:styleId="a5">
    <w:name w:val="Λεζάντα εικόνας"/>
    <w:basedOn w:val="a"/>
    <w:link w:val="a4"/>
    <w:uiPriority w:val="99"/>
    <w:rsid w:val="00191350"/>
    <w:pPr>
      <w:shd w:val="clear" w:color="auto" w:fill="FFFFFF"/>
      <w:spacing w:line="240" w:lineRule="atLeast"/>
    </w:pPr>
    <w:rPr>
      <w:rFonts w:ascii="Arial" w:hAnsi="Arial" w:cs="Arial"/>
      <w:b/>
      <w:bCs/>
      <w:i/>
      <w:iCs/>
      <w:color w:val="auto"/>
      <w:sz w:val="19"/>
      <w:szCs w:val="19"/>
    </w:rPr>
  </w:style>
  <w:style w:type="paragraph" w:customStyle="1" w:styleId="81">
    <w:name w:val="Σώμα κειμένου (8)1"/>
    <w:basedOn w:val="a"/>
    <w:link w:val="8"/>
    <w:uiPriority w:val="99"/>
    <w:rsid w:val="00191350"/>
    <w:pPr>
      <w:shd w:val="clear" w:color="auto" w:fill="FFFFFF"/>
      <w:spacing w:before="120" w:line="293" w:lineRule="exact"/>
      <w:jc w:val="both"/>
    </w:pPr>
    <w:rPr>
      <w:i/>
      <w:iCs/>
      <w:color w:val="auto"/>
      <w:sz w:val="23"/>
      <w:szCs w:val="23"/>
    </w:rPr>
  </w:style>
  <w:style w:type="paragraph" w:styleId="a7">
    <w:name w:val="List Paragraph"/>
    <w:basedOn w:val="a"/>
    <w:uiPriority w:val="34"/>
    <w:qFormat/>
    <w:rsid w:val="00931C9B"/>
    <w:pPr>
      <w:widowControl/>
      <w:spacing w:after="200" w:line="276" w:lineRule="auto"/>
      <w:ind w:left="720"/>
      <w:contextualSpacing/>
    </w:pPr>
    <w:rPr>
      <w:rFonts w:ascii="Calibri" w:hAnsi="Calibri"/>
      <w:color w:val="auto"/>
      <w:sz w:val="20"/>
      <w:szCs w:val="20"/>
      <w:lang w:eastAsia="en-US"/>
    </w:rPr>
  </w:style>
  <w:style w:type="character" w:styleId="-">
    <w:name w:val="Hyperlink"/>
    <w:basedOn w:val="a0"/>
    <w:uiPriority w:val="99"/>
    <w:unhideWhenUsed/>
    <w:rsid w:val="005616AF"/>
    <w:rPr>
      <w:color w:val="0000FF" w:themeColor="hyperlink"/>
      <w:u w:val="single"/>
    </w:rPr>
  </w:style>
  <w:style w:type="paragraph" w:styleId="12">
    <w:name w:val="toc 1"/>
    <w:basedOn w:val="a"/>
    <w:next w:val="a"/>
    <w:autoRedefine/>
    <w:uiPriority w:val="39"/>
    <w:unhideWhenUsed/>
    <w:rsid w:val="007379E3"/>
    <w:pPr>
      <w:spacing w:after="100"/>
    </w:pPr>
  </w:style>
  <w:style w:type="paragraph" w:styleId="a8">
    <w:name w:val="header"/>
    <w:basedOn w:val="a"/>
    <w:link w:val="Char0"/>
    <w:uiPriority w:val="99"/>
    <w:unhideWhenUsed/>
    <w:rsid w:val="00374D73"/>
    <w:pPr>
      <w:tabs>
        <w:tab w:val="center" w:pos="4680"/>
        <w:tab w:val="right" w:pos="9360"/>
      </w:tabs>
    </w:pPr>
  </w:style>
  <w:style w:type="character" w:customStyle="1" w:styleId="Char0">
    <w:name w:val="Κεφαλίδα Char"/>
    <w:basedOn w:val="a0"/>
    <w:link w:val="a8"/>
    <w:uiPriority w:val="99"/>
    <w:rsid w:val="00374D73"/>
    <w:rPr>
      <w:color w:val="000000"/>
      <w:lang w:val="el-GR" w:eastAsia="el-GR"/>
    </w:rPr>
  </w:style>
  <w:style w:type="paragraph" w:styleId="a9">
    <w:name w:val="footer"/>
    <w:basedOn w:val="a"/>
    <w:link w:val="Char1"/>
    <w:uiPriority w:val="99"/>
    <w:unhideWhenUsed/>
    <w:rsid w:val="00374D73"/>
    <w:pPr>
      <w:tabs>
        <w:tab w:val="center" w:pos="4680"/>
        <w:tab w:val="right" w:pos="9360"/>
      </w:tabs>
    </w:pPr>
  </w:style>
  <w:style w:type="character" w:customStyle="1" w:styleId="Char1">
    <w:name w:val="Υποσέλιδο Char"/>
    <w:basedOn w:val="a0"/>
    <w:link w:val="a9"/>
    <w:uiPriority w:val="99"/>
    <w:rsid w:val="00374D73"/>
    <w:rPr>
      <w:color w:val="000000"/>
      <w:lang w:val="el-GR" w:eastAsia="el-GR"/>
    </w:rPr>
  </w:style>
  <w:style w:type="paragraph" w:styleId="aa">
    <w:name w:val="Balloon Text"/>
    <w:basedOn w:val="a"/>
    <w:link w:val="Char2"/>
    <w:uiPriority w:val="99"/>
    <w:semiHidden/>
    <w:unhideWhenUsed/>
    <w:rsid w:val="005C6A5B"/>
    <w:rPr>
      <w:rFonts w:ascii="Tahoma" w:hAnsi="Tahoma" w:cs="Tahoma"/>
      <w:sz w:val="16"/>
      <w:szCs w:val="16"/>
    </w:rPr>
  </w:style>
  <w:style w:type="character" w:customStyle="1" w:styleId="Char2">
    <w:name w:val="Κείμενο πλαισίου Char"/>
    <w:basedOn w:val="a0"/>
    <w:link w:val="aa"/>
    <w:uiPriority w:val="99"/>
    <w:semiHidden/>
    <w:rsid w:val="005C6A5B"/>
    <w:rPr>
      <w:rFonts w:ascii="Tahoma" w:hAnsi="Tahoma" w:cs="Tahoma"/>
      <w:color w:val="000000"/>
      <w:sz w:val="16"/>
      <w:szCs w:val="16"/>
      <w:lang w:val="el-GR" w:eastAsia="el-GR"/>
    </w:rPr>
  </w:style>
  <w:style w:type="table" w:styleId="ab">
    <w:name w:val="Table Grid"/>
    <w:basedOn w:val="a1"/>
    <w:uiPriority w:val="59"/>
    <w:rsid w:val="001E6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6663351">
      <w:bodyDiv w:val="1"/>
      <w:marLeft w:val="0"/>
      <w:marRight w:val="0"/>
      <w:marTop w:val="0"/>
      <w:marBottom w:val="0"/>
      <w:divBdr>
        <w:top w:val="none" w:sz="0" w:space="0" w:color="auto"/>
        <w:left w:val="none" w:sz="0" w:space="0" w:color="auto"/>
        <w:bottom w:val="none" w:sz="0" w:space="0" w:color="auto"/>
        <w:right w:val="none" w:sz="0" w:space="0" w:color="auto"/>
      </w:divBdr>
    </w:div>
    <w:div w:id="17361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30nip-perist.att.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B7AAD-1AA3-4B34-B5AA-4652A966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4517</Words>
  <Characters>24394</Characters>
  <Application>Microsoft Office Word</Application>
  <DocSecurity>0</DocSecurity>
  <Lines>203</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Ενδεικτικός_Σχολικός_Κανονισμός_Δημοτικό_V8_ΑΕ</vt:lpstr>
      <vt:lpstr>Ενδεικτικός_Σχολικός_Κανονισμός_Δημοτικό_V8_ΑΕ</vt:lpstr>
    </vt:vector>
  </TitlesOfParts>
  <Company/>
  <LinksUpToDate>false</LinksUpToDate>
  <CharactersWithSpaces>28854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Ενδεικτικός_Σχολικός_Κανονισμός_Δημοτικό_V8_ΑΕ</dc:title>
  <dc:creator>Aggeliki</dc:creator>
  <cp:lastModifiedBy>User</cp:lastModifiedBy>
  <cp:revision>4</cp:revision>
  <cp:lastPrinted>2021-10-29T07:07:00Z</cp:lastPrinted>
  <dcterms:created xsi:type="dcterms:W3CDTF">2022-09-09T08:02:00Z</dcterms:created>
  <dcterms:modified xsi:type="dcterms:W3CDTF">2022-09-09T08:24:00Z</dcterms:modified>
</cp:coreProperties>
</file>