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E6" w:rsidRPr="002B05E6" w:rsidRDefault="002B05E6" w:rsidP="002B05E6">
      <w:pPr>
        <w:rPr>
          <w:b/>
          <w:lang w:val="el-GR"/>
        </w:rPr>
      </w:pPr>
      <w:r w:rsidRPr="002B05E6">
        <w:rPr>
          <w:b/>
          <w:lang w:val="el-GR"/>
        </w:rPr>
        <w:t>2ο Γυμνάσιο Ελευσίνας</w:t>
      </w:r>
    </w:p>
    <w:p w:rsidR="00AD5822" w:rsidRPr="002B05E6" w:rsidRDefault="000B629F">
      <w:pPr>
        <w:jc w:val="center"/>
        <w:rPr>
          <w:lang w:val="el-GR"/>
        </w:rPr>
      </w:pPr>
      <w:r w:rsidRPr="002B05E6">
        <w:rPr>
          <w:b/>
          <w:color w:val="0066CC"/>
          <w:sz w:val="32"/>
          <w:lang w:val="el-GR"/>
        </w:rPr>
        <w:t>Μαζί στο Σχολείο</w:t>
      </w:r>
      <w:r w:rsidRPr="002B05E6">
        <w:rPr>
          <w:b/>
          <w:color w:val="0066CC"/>
          <w:sz w:val="32"/>
          <w:lang w:val="el-GR"/>
        </w:rPr>
        <w:br/>
        <w:t>Συνύπαρξη</w:t>
      </w:r>
      <w:r w:rsidR="002B05E6">
        <w:rPr>
          <w:b/>
          <w:color w:val="0066CC"/>
          <w:sz w:val="32"/>
          <w:lang w:val="el-GR"/>
        </w:rPr>
        <w:t>…</w:t>
      </w:r>
      <w:r w:rsidRPr="002B05E6">
        <w:rPr>
          <w:b/>
          <w:color w:val="0066CC"/>
          <w:sz w:val="32"/>
          <w:lang w:val="el-GR"/>
        </w:rPr>
        <w:t xml:space="preserve"> με τον καλύτερό μας εαυτό</w:t>
      </w:r>
    </w:p>
    <w:p w:rsidR="00AD5822" w:rsidRPr="002B05E6" w:rsidRDefault="000B629F">
      <w:pPr>
        <w:rPr>
          <w:lang w:val="el-GR"/>
        </w:rPr>
      </w:pPr>
      <w:r w:rsidRPr="002B05E6">
        <w:rPr>
          <w:b/>
          <w:lang w:val="el-GR"/>
        </w:rPr>
        <w:t>Τι σημαίνει «συνυπάρχω»;</w:t>
      </w:r>
    </w:p>
    <w:p w:rsidR="00AD5822" w:rsidRPr="002B05E6" w:rsidRDefault="000B629F" w:rsidP="002B05E6">
      <w:pPr>
        <w:pStyle w:val="aa"/>
        <w:numPr>
          <w:ilvl w:val="0"/>
          <w:numId w:val="10"/>
        </w:numPr>
        <w:rPr>
          <w:lang w:val="el-GR"/>
        </w:rPr>
      </w:pPr>
      <w:r w:rsidRPr="002B05E6">
        <w:rPr>
          <w:lang w:val="el-GR"/>
        </w:rPr>
        <w:t>Σέβομαι τη διαφορά</w:t>
      </w:r>
    </w:p>
    <w:p w:rsidR="00AD5822" w:rsidRPr="002B05E6" w:rsidRDefault="000B629F" w:rsidP="002B05E6">
      <w:pPr>
        <w:pStyle w:val="aa"/>
        <w:numPr>
          <w:ilvl w:val="0"/>
          <w:numId w:val="10"/>
        </w:numPr>
        <w:rPr>
          <w:lang w:val="el-GR"/>
        </w:rPr>
      </w:pPr>
      <w:r w:rsidRPr="002B05E6">
        <w:rPr>
          <w:lang w:val="el-GR"/>
        </w:rPr>
        <w:t>Συνεργάζομαι αντί να συγκρούομαι</w:t>
      </w:r>
    </w:p>
    <w:p w:rsidR="00AD5822" w:rsidRPr="002B05E6" w:rsidRDefault="000B629F" w:rsidP="002B05E6">
      <w:pPr>
        <w:pStyle w:val="aa"/>
        <w:numPr>
          <w:ilvl w:val="0"/>
          <w:numId w:val="10"/>
        </w:numPr>
        <w:rPr>
          <w:lang w:val="el-GR"/>
        </w:rPr>
      </w:pPr>
      <w:r w:rsidRPr="002B05E6">
        <w:rPr>
          <w:lang w:val="el-GR"/>
        </w:rPr>
        <w:t>Αναγνωρίζω τα λάθη μου</w:t>
      </w:r>
    </w:p>
    <w:p w:rsidR="002B05E6" w:rsidRDefault="000B629F" w:rsidP="002B05E6">
      <w:pPr>
        <w:pStyle w:val="aa"/>
        <w:numPr>
          <w:ilvl w:val="0"/>
          <w:numId w:val="10"/>
        </w:numPr>
        <w:rPr>
          <w:lang w:val="el-GR"/>
        </w:rPr>
      </w:pPr>
      <w:r w:rsidRPr="002B05E6">
        <w:rPr>
          <w:lang w:val="el-GR"/>
        </w:rPr>
        <w:t xml:space="preserve">Προσπαθώ να λύσω </w:t>
      </w:r>
      <w:r w:rsidRPr="002B05E6">
        <w:rPr>
          <w:lang w:val="el-GR"/>
        </w:rPr>
        <w:t>τις διαφωνίες με διάλογο</w:t>
      </w:r>
    </w:p>
    <w:p w:rsidR="002B05E6" w:rsidRDefault="000B629F" w:rsidP="002B05E6">
      <w:pPr>
        <w:pStyle w:val="aa"/>
        <w:numPr>
          <w:ilvl w:val="0"/>
          <w:numId w:val="10"/>
        </w:numPr>
        <w:rPr>
          <w:lang w:val="el-GR"/>
        </w:rPr>
      </w:pPr>
      <w:r w:rsidRPr="002B05E6">
        <w:rPr>
          <w:lang w:val="el-GR"/>
        </w:rPr>
        <w:t xml:space="preserve"> </w:t>
      </w:r>
      <w:r w:rsidR="002B05E6" w:rsidRPr="002B05E6">
        <w:rPr>
          <w:lang w:val="el-GR"/>
        </w:rPr>
        <w:t>Υ</w:t>
      </w:r>
      <w:r w:rsidRPr="002B05E6">
        <w:rPr>
          <w:lang w:val="el-GR"/>
        </w:rPr>
        <w:t>περασπίζομαι τους αδύναμους – δεν γίνομαι θεατής</w:t>
      </w:r>
    </w:p>
    <w:p w:rsidR="00AD5822" w:rsidRPr="002B05E6" w:rsidRDefault="000B629F" w:rsidP="002B05E6">
      <w:pPr>
        <w:rPr>
          <w:lang w:val="el-GR"/>
        </w:rPr>
      </w:pPr>
      <w:r w:rsidRPr="002B05E6">
        <w:rPr>
          <w:b/>
          <w:lang w:val="el-GR"/>
        </w:rPr>
        <w:t>Προτάσεις για ένα θετικό σχολικό κλίμα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1. Χαιρετώ και λέω “Καλημέρα” κάθε μέρα!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2. Ακούω πριν απαντήσω – κάθε άποψη αξίζει χώρο.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3. Λύνω τις παρεξηγήσεις με διάλογο,</w:t>
      </w:r>
      <w:r w:rsidRPr="002B05E6">
        <w:rPr>
          <w:lang w:val="el-GR"/>
        </w:rPr>
        <w:t xml:space="preserve"> όχι με φωνές.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4. Βοηθάω έναν συμμαθητή/μια συμμαθήτρια όταν βλέπω ότι δυσκολεύεται.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5. Δεν αποκλείω κανέναν από την ομάδα ή το παιχνίδι.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6. Ζητάω βοήθεια από εκπαιδευτικούς όταν κάτι με δυσκολεύει.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7. Δείχνω καλοσύνη ακόμα και σε όσους δεν μου</w:t>
      </w:r>
      <w:r w:rsidRPr="002B05E6">
        <w:rPr>
          <w:lang w:val="el-GR"/>
        </w:rPr>
        <w:t xml:space="preserve"> είναι “κολλητοί”.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8. Εμπνέομαι από το καλό που βλέπω στους άλλους και το μεταδίδω.</w:t>
      </w:r>
    </w:p>
    <w:p w:rsidR="00AD5822" w:rsidRPr="002B05E6" w:rsidRDefault="000B629F">
      <w:pPr>
        <w:rPr>
          <w:lang w:val="el-GR"/>
        </w:rPr>
      </w:pPr>
      <w:r w:rsidRPr="002B05E6">
        <w:rPr>
          <w:b/>
          <w:lang w:val="el-GR"/>
        </w:rPr>
        <w:br/>
      </w:r>
      <w:r w:rsidRPr="002B05E6">
        <w:rPr>
          <w:b/>
          <w:lang w:val="el-GR"/>
        </w:rPr>
        <w:t>Θυμήσου!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 xml:space="preserve"> «Ο τρόπος που φερόμαστε στους άλλους, δείχνει ποιοι πραγματικά είμαστε.»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«Η ενσυναίσθηση είναι υπερδύναμη!»</w:t>
      </w:r>
    </w:p>
    <w:p w:rsidR="002B05E6" w:rsidRDefault="000B629F">
      <w:pPr>
        <w:rPr>
          <w:b/>
          <w:lang w:val="el-GR"/>
        </w:rPr>
      </w:pPr>
      <w:r w:rsidRPr="002B05E6">
        <w:rPr>
          <w:lang w:val="el-GR"/>
        </w:rPr>
        <w:t>«Ο καλύτερός μου εαυτός δεν είναι τέλει</w:t>
      </w:r>
      <w:r w:rsidRPr="002B05E6">
        <w:rPr>
          <w:lang w:val="el-GR"/>
        </w:rPr>
        <w:t>ος – είναι πρόθυμος να προσπαθήσει ξανά.»</w:t>
      </w:r>
      <w:r w:rsidRPr="002B05E6">
        <w:rPr>
          <w:b/>
          <w:lang w:val="el-GR"/>
        </w:rPr>
        <w:br/>
      </w:r>
    </w:p>
    <w:p w:rsidR="002B05E6" w:rsidRDefault="002B05E6">
      <w:pPr>
        <w:rPr>
          <w:b/>
          <w:lang w:val="el-GR"/>
        </w:rPr>
      </w:pPr>
    </w:p>
    <w:p w:rsidR="002B05E6" w:rsidRDefault="002B05E6">
      <w:pPr>
        <w:rPr>
          <w:b/>
          <w:lang w:val="el-GR"/>
        </w:rPr>
      </w:pPr>
    </w:p>
    <w:p w:rsidR="00AD5822" w:rsidRPr="002B05E6" w:rsidRDefault="000B629F">
      <w:pPr>
        <w:rPr>
          <w:lang w:val="el-GR"/>
        </w:rPr>
      </w:pPr>
      <w:r w:rsidRPr="002B05E6">
        <w:rPr>
          <w:b/>
          <w:lang w:val="el-GR"/>
        </w:rPr>
        <w:lastRenderedPageBreak/>
        <w:t>Αντιμετώπισε μια σύγκρουση με ψυχραιμία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Πάρε βαθιές αναπνοές</w:t>
      </w:r>
      <w:r w:rsidR="002B05E6">
        <w:rPr>
          <w:lang w:val="el-GR"/>
        </w:rPr>
        <w:t>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Μην απαντάς παρορμητικά</w:t>
      </w:r>
      <w:r w:rsidR="002B05E6">
        <w:rPr>
          <w:lang w:val="el-GR"/>
        </w:rPr>
        <w:t>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Πες πώς νιώθεις, όχι τι “φταίει ο άλλος”</w:t>
      </w:r>
      <w:r w:rsidR="002B05E6">
        <w:rPr>
          <w:lang w:val="el-GR"/>
        </w:rPr>
        <w:t>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Πρότεινε λύσεις – όχι τιμωρίες</w:t>
      </w:r>
      <w:r w:rsidR="002B05E6">
        <w:rPr>
          <w:lang w:val="el-GR"/>
        </w:rPr>
        <w:t>.</w:t>
      </w:r>
    </w:p>
    <w:p w:rsidR="00AD5822" w:rsidRPr="002B05E6" w:rsidRDefault="000B629F">
      <w:pPr>
        <w:rPr>
          <w:lang w:val="el-GR"/>
        </w:rPr>
      </w:pPr>
      <w:r w:rsidRPr="002B05E6">
        <w:rPr>
          <w:lang w:val="el-GR"/>
        </w:rPr>
        <w:t>Ρώτα: “Πώς μπορούμε να το λύσουμε μαζί</w:t>
      </w:r>
      <w:r w:rsidRPr="002B05E6">
        <w:rPr>
          <w:lang w:val="el-GR"/>
        </w:rPr>
        <w:t>;”</w:t>
      </w:r>
    </w:p>
    <w:p w:rsidR="00AD5822" w:rsidRPr="002B05E6" w:rsidRDefault="000B629F">
      <w:pPr>
        <w:rPr>
          <w:lang w:val="el-GR"/>
        </w:rPr>
      </w:pPr>
      <w:r w:rsidRPr="002B05E6">
        <w:rPr>
          <w:b/>
          <w:lang w:val="el-GR"/>
        </w:rPr>
        <w:br/>
      </w:r>
      <w:r w:rsidRPr="002B05E6">
        <w:rPr>
          <w:b/>
          <w:lang w:val="el-GR"/>
        </w:rPr>
        <w:t>Μαζί χτίζουμε ένα Σχολείο Αλληλοσεβασμού!</w:t>
      </w:r>
    </w:p>
    <w:p w:rsidR="00AD5822" w:rsidRDefault="000B629F">
      <w:pPr>
        <w:rPr>
          <w:lang w:val="el-GR"/>
        </w:rPr>
      </w:pPr>
      <w:r w:rsidRPr="002B05E6">
        <w:rPr>
          <w:lang w:val="el-GR"/>
        </w:rPr>
        <w:t>Αν θέλεις, μπορείς να γράψεις κι εσύ μια δική σου πρόταση για θετική συνύπαρξη και να την αναρτήσουμε στ</w:t>
      </w:r>
      <w:r w:rsidR="002B05E6">
        <w:rPr>
          <w:lang w:val="el-GR"/>
        </w:rPr>
        <w:t>η</w:t>
      </w:r>
      <w:r w:rsidRPr="002B05E6">
        <w:rPr>
          <w:lang w:val="el-GR"/>
        </w:rPr>
        <w:t xml:space="preserve">ν </w:t>
      </w:r>
      <w:r w:rsidR="002B05E6">
        <w:rPr>
          <w:lang w:val="el-GR"/>
        </w:rPr>
        <w:t>ιστοσελίδα του σχολείου</w:t>
      </w:r>
      <w:r w:rsidRPr="002B05E6">
        <w:rPr>
          <w:lang w:val="el-GR"/>
        </w:rPr>
        <w:t>!</w:t>
      </w:r>
    </w:p>
    <w:p w:rsidR="002B05E6" w:rsidRPr="002B05E6" w:rsidRDefault="002B05E6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B05E6" w:rsidRPr="002B05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140072E"/>
    <w:multiLevelType w:val="hybridMultilevel"/>
    <w:tmpl w:val="4FC84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B629F"/>
    <w:rsid w:val="0015074B"/>
    <w:rsid w:val="0029639D"/>
    <w:rsid w:val="002B05E6"/>
    <w:rsid w:val="00326F90"/>
    <w:rsid w:val="00AA1D8D"/>
    <w:rsid w:val="00AD5822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Calibri" w:hAnsi="Calibri"/>
      <w:sz w:val="24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cp:lastPrinted>2025-05-21T05:53:00Z</cp:lastPrinted>
  <dcterms:created xsi:type="dcterms:W3CDTF">2025-05-21T05:57:00Z</dcterms:created>
  <dcterms:modified xsi:type="dcterms:W3CDTF">2025-05-21T05:57:00Z</dcterms:modified>
</cp:coreProperties>
</file>